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2E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>Review Panel</w:t>
      </w:r>
      <w:r w:rsidR="0019798D">
        <w:rPr>
          <w:b/>
          <w:szCs w:val="24"/>
        </w:rPr>
        <w:t xml:space="preserve"> Members</w:t>
      </w:r>
    </w:p>
    <w:p w:rsidR="00E65E79" w:rsidRPr="006A7C33" w:rsidRDefault="00E65E79" w:rsidP="0085676E">
      <w:pPr>
        <w:rPr>
          <w:szCs w:val="24"/>
        </w:rPr>
      </w:pPr>
      <w:bookmarkStart w:id="0" w:name="_GoBack"/>
      <w:bookmarkEnd w:id="0"/>
    </w:p>
    <w:p w:rsidR="006A7C33" w:rsidRPr="006A7C33" w:rsidRDefault="006A7C33" w:rsidP="0085676E">
      <w:pPr>
        <w:keepNext/>
        <w:keepLines/>
        <w:spacing w:line="276" w:lineRule="auto"/>
        <w:outlineLvl w:val="0"/>
        <w:rPr>
          <w:b/>
          <w:bCs/>
          <w:szCs w:val="24"/>
        </w:rPr>
      </w:pPr>
      <w:r w:rsidRPr="006A7C33">
        <w:rPr>
          <w:b/>
          <w:bCs/>
          <w:szCs w:val="24"/>
        </w:rPr>
        <w:t xml:space="preserve">*Antonio Arvelo, </w:t>
      </w:r>
      <w:r w:rsidRPr="006A7C33">
        <w:rPr>
          <w:bCs/>
          <w:szCs w:val="24"/>
        </w:rPr>
        <w:t>Humanities Teacher, Margarita Muñiz Academy, Boston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Kathleen </w:t>
      </w:r>
      <w:proofErr w:type="spellStart"/>
      <w:r w:rsidRPr="006A7C33">
        <w:rPr>
          <w:b/>
          <w:szCs w:val="24"/>
        </w:rPr>
        <w:t>Babini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Social Studies Curriculum Coordinator, Plymouth Public Schools (retired)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Laura Baker, </w:t>
      </w:r>
      <w:r w:rsidRPr="006A7C33">
        <w:rPr>
          <w:szCs w:val="24"/>
        </w:rPr>
        <w:t>Professor of History and History Education, Fitchburg State University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Debra Block, </w:t>
      </w:r>
      <w:r w:rsidRPr="006A7C33">
        <w:rPr>
          <w:szCs w:val="24"/>
        </w:rPr>
        <w:t>Consultant, English Language Arts and History/Social Studies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Adrianne </w:t>
      </w:r>
      <w:proofErr w:type="spellStart"/>
      <w:r w:rsidRPr="006A7C33">
        <w:rPr>
          <w:b/>
          <w:szCs w:val="24"/>
        </w:rPr>
        <w:t>Billingham</w:t>
      </w:r>
      <w:proofErr w:type="spellEnd"/>
      <w:r w:rsidRPr="006A7C33">
        <w:rPr>
          <w:b/>
          <w:szCs w:val="24"/>
        </w:rPr>
        <w:t xml:space="preserve"> Bock, </w:t>
      </w:r>
      <w:r w:rsidRPr="006A7C33">
        <w:rPr>
          <w:szCs w:val="24"/>
        </w:rPr>
        <w:t>Social Studies Program Coordinator, grades K-12, Andover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*Kelley Brown, </w:t>
      </w:r>
      <w:r w:rsidRPr="006A7C33">
        <w:rPr>
          <w:szCs w:val="24"/>
        </w:rPr>
        <w:t>Social Studies Department Head and Professional Development Coordinator, Easthampton High School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Richard Cairn, </w:t>
      </w:r>
      <w:r w:rsidRPr="006A7C33">
        <w:rPr>
          <w:szCs w:val="24"/>
        </w:rPr>
        <w:t xml:space="preserve">Emerging America Program Director, Collaborative for Educational Services 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Kathleen </w:t>
      </w:r>
      <w:proofErr w:type="spellStart"/>
      <w:r w:rsidRPr="006A7C33">
        <w:rPr>
          <w:b/>
          <w:szCs w:val="24"/>
        </w:rPr>
        <w:t>Conole</w:t>
      </w:r>
      <w:proofErr w:type="spellEnd"/>
      <w:r w:rsidRPr="006A7C33">
        <w:rPr>
          <w:b/>
          <w:szCs w:val="24"/>
        </w:rPr>
        <w:t xml:space="preserve"> </w:t>
      </w:r>
      <w:r w:rsidRPr="006A7C33">
        <w:rPr>
          <w:szCs w:val="24"/>
        </w:rPr>
        <w:t>(Retired) Director of Curriculum and Instruction, Greater Lowell Technical High School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*Casey Cullen, </w:t>
      </w:r>
      <w:r w:rsidRPr="006A7C33">
        <w:rPr>
          <w:szCs w:val="24"/>
        </w:rPr>
        <w:t xml:space="preserve">History Teacher, Westborough High School 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Jack </w:t>
      </w:r>
      <w:proofErr w:type="spellStart"/>
      <w:r w:rsidRPr="006A7C33">
        <w:rPr>
          <w:b/>
          <w:szCs w:val="24"/>
        </w:rPr>
        <w:t>Cutone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 xml:space="preserve">Professor of Economics, </w:t>
      </w:r>
      <w:proofErr w:type="spellStart"/>
      <w:r w:rsidRPr="006A7C33">
        <w:rPr>
          <w:szCs w:val="24"/>
        </w:rPr>
        <w:t>Quinsigamond</w:t>
      </w:r>
      <w:proofErr w:type="spellEnd"/>
      <w:r w:rsidRPr="006A7C33">
        <w:rPr>
          <w:szCs w:val="24"/>
        </w:rPr>
        <w:t xml:space="preserve"> Community College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Roger </w:t>
      </w:r>
      <w:proofErr w:type="spellStart"/>
      <w:r w:rsidRPr="006A7C33">
        <w:rPr>
          <w:b/>
          <w:szCs w:val="24"/>
        </w:rPr>
        <w:t>Desrosiers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Massachusetts State Coordinator, We the People Program of the Center for Civic Education</w:t>
      </w:r>
    </w:p>
    <w:p w:rsidR="006A7C33" w:rsidRPr="006A7C33" w:rsidRDefault="006A7C33" w:rsidP="0085676E">
      <w:pPr>
        <w:rPr>
          <w:szCs w:val="24"/>
        </w:rPr>
      </w:pPr>
      <w:r w:rsidRPr="006A7C33">
        <w:rPr>
          <w:b/>
          <w:szCs w:val="24"/>
        </w:rPr>
        <w:t>Vernon Domingo</w:t>
      </w:r>
      <w:r w:rsidRPr="006A7C33">
        <w:rPr>
          <w:szCs w:val="24"/>
        </w:rPr>
        <w:t>, Professor of Geography, Bridgewater State University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Louise </w:t>
      </w:r>
      <w:proofErr w:type="spellStart"/>
      <w:r w:rsidRPr="006A7C33">
        <w:rPr>
          <w:b/>
          <w:szCs w:val="24"/>
        </w:rPr>
        <w:t>Dube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 xml:space="preserve">Executive Director, </w:t>
      </w:r>
      <w:proofErr w:type="spellStart"/>
      <w:r w:rsidRPr="006A7C33">
        <w:rPr>
          <w:szCs w:val="24"/>
        </w:rPr>
        <w:t>iCivics</w:t>
      </w:r>
      <w:proofErr w:type="spellEnd"/>
    </w:p>
    <w:p w:rsidR="006A7C33" w:rsidRPr="006A7C33" w:rsidRDefault="006A7C33" w:rsidP="0085676E">
      <w:pPr>
        <w:rPr>
          <w:szCs w:val="24"/>
        </w:rPr>
      </w:pPr>
      <w:r w:rsidRPr="006A7C33">
        <w:rPr>
          <w:b/>
          <w:szCs w:val="24"/>
        </w:rPr>
        <w:t xml:space="preserve">*Kerry Dunne, </w:t>
      </w:r>
      <w:r w:rsidRPr="006A7C33">
        <w:rPr>
          <w:szCs w:val="24"/>
        </w:rPr>
        <w:t xml:space="preserve">Middle and High School History Teacher and Department Head, Weston Public Schools 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*Laura Edouard, </w:t>
      </w:r>
      <w:r w:rsidRPr="006A7C33">
        <w:rPr>
          <w:szCs w:val="24"/>
        </w:rPr>
        <w:t>Vice Principal and History Teacher, City on a Hill Charter School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Patricia Fontaine, </w:t>
      </w:r>
      <w:r w:rsidRPr="006A7C33">
        <w:rPr>
          <w:szCs w:val="24"/>
        </w:rPr>
        <w:t>Professor of History Education, UMass Lowell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*Linda Forte, </w:t>
      </w:r>
      <w:r w:rsidRPr="006A7C33">
        <w:rPr>
          <w:szCs w:val="24"/>
        </w:rPr>
        <w:t>Teacher, Midland Street Elementary School, Worcester Public Schools</w:t>
      </w:r>
    </w:p>
    <w:p w:rsidR="006A7C33" w:rsidRPr="006A7C33" w:rsidRDefault="006A7C33" w:rsidP="0085676E">
      <w:pPr>
        <w:rPr>
          <w:b/>
          <w:szCs w:val="24"/>
        </w:rPr>
      </w:pPr>
      <w:proofErr w:type="spellStart"/>
      <w:r w:rsidRPr="006A7C33">
        <w:rPr>
          <w:b/>
          <w:szCs w:val="24"/>
        </w:rPr>
        <w:t>L'Merchie</w:t>
      </w:r>
      <w:proofErr w:type="spellEnd"/>
      <w:r w:rsidRPr="006A7C33">
        <w:rPr>
          <w:b/>
          <w:szCs w:val="24"/>
        </w:rPr>
        <w:t xml:space="preserve"> Frazier, </w:t>
      </w:r>
      <w:r w:rsidRPr="006A7C33">
        <w:rPr>
          <w:szCs w:val="24"/>
        </w:rPr>
        <w:t>Director of Education and Interpretation, Museum of African American History, Boston and Nantucket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Anastasia Gogol, </w:t>
      </w:r>
      <w:r w:rsidRPr="006A7C33">
        <w:rPr>
          <w:szCs w:val="24"/>
        </w:rPr>
        <w:t>Associate Director, Discovering Justice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*William </w:t>
      </w:r>
      <w:proofErr w:type="spellStart"/>
      <w:r w:rsidRPr="006A7C33">
        <w:rPr>
          <w:b/>
          <w:szCs w:val="24"/>
        </w:rPr>
        <w:t>Golen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Social Studies Curriculum Coordinator, Williams Middle School, Longmeadow Public Schools</w:t>
      </w:r>
    </w:p>
    <w:p w:rsidR="006A7C33" w:rsidRPr="006A7C33" w:rsidRDefault="006A7C33" w:rsidP="0085676E">
      <w:pPr>
        <w:rPr>
          <w:szCs w:val="24"/>
        </w:rPr>
      </w:pPr>
      <w:r w:rsidRPr="006A7C33">
        <w:rPr>
          <w:b/>
          <w:szCs w:val="24"/>
        </w:rPr>
        <w:t>Jason Hilton,</w:t>
      </w:r>
      <w:r w:rsidRPr="006A7C33">
        <w:rPr>
          <w:szCs w:val="24"/>
        </w:rPr>
        <w:t xml:space="preserve"> Social Studies Teacher, Wachusett Regional High School 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*Christopher </w:t>
      </w:r>
      <w:proofErr w:type="spellStart"/>
      <w:r w:rsidRPr="006A7C33">
        <w:rPr>
          <w:b/>
          <w:szCs w:val="24"/>
        </w:rPr>
        <w:t>Hoeh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Second Grade Teacher, Cambridge Friends School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>*Laura Hubert,</w:t>
      </w:r>
      <w:r w:rsidRPr="006A7C33">
        <w:rPr>
          <w:szCs w:val="24"/>
        </w:rPr>
        <w:t xml:space="preserve"> Teacher and Coach, Berkowitz Elementary School, Chelsea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*Adam </w:t>
      </w:r>
      <w:proofErr w:type="spellStart"/>
      <w:r w:rsidRPr="006A7C33">
        <w:rPr>
          <w:b/>
          <w:szCs w:val="24"/>
        </w:rPr>
        <w:t>Ingano</w:t>
      </w:r>
      <w:proofErr w:type="spellEnd"/>
      <w:r w:rsidRPr="006A7C33">
        <w:rPr>
          <w:b/>
          <w:szCs w:val="24"/>
        </w:rPr>
        <w:t>,</w:t>
      </w:r>
      <w:r w:rsidRPr="006A7C33">
        <w:rPr>
          <w:szCs w:val="24"/>
        </w:rPr>
        <w:t xml:space="preserve"> History and Social Studies Coordinator, grades 6-12, Westford Public Schools 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Frances Jones-Sneed, </w:t>
      </w:r>
      <w:r w:rsidRPr="006A7C33">
        <w:rPr>
          <w:szCs w:val="24"/>
        </w:rPr>
        <w:t>Professor of History, Massachusetts College of Liberal Arts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Colleen Kelly, </w:t>
      </w:r>
      <w:r w:rsidRPr="006A7C33">
        <w:rPr>
          <w:szCs w:val="24"/>
        </w:rPr>
        <w:t>History and Social Science Liaison, Worcester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*Angela Lee, </w:t>
      </w:r>
      <w:r w:rsidRPr="006A7C33">
        <w:rPr>
          <w:szCs w:val="24"/>
        </w:rPr>
        <w:t>History Teacher, Weston High School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Gorman Lee, </w:t>
      </w:r>
      <w:r w:rsidRPr="006A7C33">
        <w:rPr>
          <w:szCs w:val="24"/>
        </w:rPr>
        <w:t>Director of Social Studies, Braintree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Susan </w:t>
      </w:r>
      <w:proofErr w:type="spellStart"/>
      <w:r w:rsidRPr="006A7C33">
        <w:rPr>
          <w:b/>
          <w:szCs w:val="24"/>
        </w:rPr>
        <w:t>Majka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Director of Social Studies, Springfield Public Schools</w:t>
      </w:r>
    </w:p>
    <w:p w:rsidR="006A7C33" w:rsidRPr="006A7C33" w:rsidRDefault="006A7C33" w:rsidP="0085676E">
      <w:pPr>
        <w:rPr>
          <w:b/>
          <w:szCs w:val="24"/>
        </w:rPr>
      </w:pPr>
      <w:proofErr w:type="spellStart"/>
      <w:r w:rsidRPr="006A7C33">
        <w:rPr>
          <w:b/>
          <w:szCs w:val="24"/>
        </w:rPr>
        <w:t>Rashaun</w:t>
      </w:r>
      <w:proofErr w:type="spellEnd"/>
      <w:r w:rsidRPr="006A7C33">
        <w:rPr>
          <w:b/>
          <w:szCs w:val="24"/>
        </w:rPr>
        <w:t xml:space="preserve"> Martin, </w:t>
      </w:r>
      <w:r w:rsidRPr="006A7C33">
        <w:rPr>
          <w:szCs w:val="24"/>
        </w:rPr>
        <w:t>Social Studies and World Languages Supervisor, Haverhill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Christopher Martell, </w:t>
      </w:r>
      <w:r w:rsidRPr="006A7C33">
        <w:rPr>
          <w:szCs w:val="24"/>
        </w:rPr>
        <w:t>Professor and Social Studies Education Program Director, Boston University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*Anthony Mathieu. </w:t>
      </w:r>
      <w:r w:rsidRPr="006A7C33">
        <w:rPr>
          <w:szCs w:val="24"/>
        </w:rPr>
        <w:t>Social Studies Teacher, Boston Latin Academy, Boston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Eileen </w:t>
      </w:r>
      <w:proofErr w:type="spellStart"/>
      <w:r w:rsidRPr="006A7C33">
        <w:rPr>
          <w:b/>
          <w:szCs w:val="24"/>
        </w:rPr>
        <w:t>McQuaid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Associate Principal of Curriculum and Instruction, Brockton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Michelle Morrissey, </w:t>
      </w:r>
      <w:r w:rsidRPr="006A7C33">
        <w:rPr>
          <w:szCs w:val="24"/>
        </w:rPr>
        <w:t>Director of Instruction in Humanities and World Languages, Boston Collegiate Charter School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*Justin Norton, </w:t>
      </w:r>
      <w:r w:rsidRPr="006A7C33">
        <w:rPr>
          <w:szCs w:val="24"/>
        </w:rPr>
        <w:t xml:space="preserve">Eighth Grade Humanities Teacher, Boston Latin Academy, Boston Public </w:t>
      </w:r>
      <w:r w:rsidRPr="006A7C33">
        <w:rPr>
          <w:szCs w:val="24"/>
        </w:rPr>
        <w:lastRenderedPageBreak/>
        <w:t>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*Matthew </w:t>
      </w:r>
      <w:proofErr w:type="spellStart"/>
      <w:r w:rsidRPr="006A7C33">
        <w:rPr>
          <w:b/>
          <w:szCs w:val="24"/>
        </w:rPr>
        <w:t>Oosting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History Teacher, North Reading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*Robert Powers, </w:t>
      </w:r>
      <w:r w:rsidRPr="006A7C33">
        <w:rPr>
          <w:szCs w:val="24"/>
        </w:rPr>
        <w:t>History and Social Science Director, Plymouth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*Debra Price, </w:t>
      </w:r>
      <w:r w:rsidRPr="006A7C33">
        <w:rPr>
          <w:szCs w:val="24"/>
        </w:rPr>
        <w:t>Teacher, Harvard-Kent Elementary School, Boston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>José Reyes,</w:t>
      </w:r>
      <w:r w:rsidRPr="006A7C33">
        <w:rPr>
          <w:szCs w:val="24"/>
        </w:rPr>
        <w:t xml:space="preserve"> Supervisor of Humanities 6-12, Marlborough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>Siobhan Ryan,</w:t>
      </w:r>
      <w:r w:rsidRPr="006A7C33">
        <w:rPr>
          <w:szCs w:val="24"/>
        </w:rPr>
        <w:t xml:space="preserve"> Director of School Improvement and Leadership Services, Fall River Public Schools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 xml:space="preserve">Roberta Schaefer, </w:t>
      </w:r>
      <w:r w:rsidRPr="006A7C33">
        <w:rPr>
          <w:szCs w:val="24"/>
        </w:rPr>
        <w:t>Founder, Worcester Regional Research Bureau; Lecturer/Visiting Assistant Professor, Political Science; former member of the Board of Elementary and Secondary Education</w:t>
      </w:r>
    </w:p>
    <w:p w:rsidR="006A7C33" w:rsidRPr="006A7C33" w:rsidRDefault="006A7C33" w:rsidP="0085676E">
      <w:pPr>
        <w:rPr>
          <w:b/>
          <w:szCs w:val="24"/>
        </w:rPr>
      </w:pPr>
      <w:r w:rsidRPr="006A7C33">
        <w:rPr>
          <w:b/>
          <w:szCs w:val="24"/>
        </w:rPr>
        <w:t>Natacha Scott,</w:t>
      </w:r>
      <w:r w:rsidRPr="006A7C33">
        <w:rPr>
          <w:szCs w:val="24"/>
        </w:rPr>
        <w:t xml:space="preserve"> Director of History and Social Studies, Boston Public Schools</w:t>
      </w:r>
    </w:p>
    <w:p w:rsidR="006A7C33" w:rsidRPr="006A7C33" w:rsidRDefault="006A7C33" w:rsidP="0085676E">
      <w:pPr>
        <w:rPr>
          <w:szCs w:val="24"/>
        </w:rPr>
      </w:pPr>
      <w:r w:rsidRPr="006A7C33">
        <w:rPr>
          <w:b/>
          <w:szCs w:val="24"/>
        </w:rPr>
        <w:t xml:space="preserve">Cedric Woods, </w:t>
      </w:r>
      <w:r w:rsidRPr="006A7C33">
        <w:rPr>
          <w:szCs w:val="24"/>
        </w:rPr>
        <w:t>Director, University of Massachusetts Boston Institute for New England Native American Studies</w:t>
      </w:r>
    </w:p>
    <w:p w:rsidR="006A7C33" w:rsidRPr="006A7C33" w:rsidRDefault="006A7C33" w:rsidP="0085676E">
      <w:pPr>
        <w:rPr>
          <w:szCs w:val="24"/>
        </w:rPr>
      </w:pPr>
    </w:p>
    <w:p w:rsidR="00201172" w:rsidRDefault="006A7C33" w:rsidP="0085676E">
      <w:pPr>
        <w:spacing w:line="276" w:lineRule="auto"/>
        <w:rPr>
          <w:szCs w:val="24"/>
        </w:rPr>
      </w:pPr>
      <w:r w:rsidRPr="006A7C33">
        <w:rPr>
          <w:szCs w:val="24"/>
        </w:rPr>
        <w:t>*PK-12 Teacher</w:t>
      </w:r>
    </w:p>
    <w:p w:rsidR="003D095E" w:rsidRPr="006A7C33" w:rsidRDefault="003D095E" w:rsidP="0085676E">
      <w:pPr>
        <w:spacing w:line="276" w:lineRule="auto"/>
        <w:rPr>
          <w:szCs w:val="24"/>
        </w:rPr>
      </w:pPr>
    </w:p>
    <w:sectPr w:rsidR="003D095E" w:rsidRPr="006A7C33" w:rsidSect="005655CC"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7A" w:rsidRDefault="00D32D7A" w:rsidP="006A7C33">
      <w:r>
        <w:separator/>
      </w:r>
    </w:p>
  </w:endnote>
  <w:endnote w:type="continuationSeparator" w:id="0">
    <w:p w:rsidR="00D32D7A" w:rsidRDefault="00D32D7A" w:rsidP="006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294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C33" w:rsidRDefault="006A7C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C33" w:rsidRDefault="006A7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618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5CC" w:rsidRDefault="005655CC" w:rsidP="00565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7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55CC" w:rsidRPr="005655CC" w:rsidRDefault="005655CC" w:rsidP="0056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7A" w:rsidRDefault="00D32D7A" w:rsidP="006A7C33">
      <w:r>
        <w:separator/>
      </w:r>
    </w:p>
  </w:footnote>
  <w:footnote w:type="continuationSeparator" w:id="0">
    <w:p w:rsidR="00D32D7A" w:rsidRDefault="00D32D7A" w:rsidP="006A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C9"/>
    <w:multiLevelType w:val="hybridMultilevel"/>
    <w:tmpl w:val="BEB8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951"/>
    <w:multiLevelType w:val="hybridMultilevel"/>
    <w:tmpl w:val="EA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7325"/>
    <w:multiLevelType w:val="hybridMultilevel"/>
    <w:tmpl w:val="4EA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6A5"/>
    <w:multiLevelType w:val="hybridMultilevel"/>
    <w:tmpl w:val="4EA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5318"/>
    <w:multiLevelType w:val="hybridMultilevel"/>
    <w:tmpl w:val="FCF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3396"/>
    <w:multiLevelType w:val="hybridMultilevel"/>
    <w:tmpl w:val="52A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6126"/>
    <w:multiLevelType w:val="hybridMultilevel"/>
    <w:tmpl w:val="8EF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F7D"/>
    <w:multiLevelType w:val="hybridMultilevel"/>
    <w:tmpl w:val="477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FD00873"/>
    <w:multiLevelType w:val="hybridMultilevel"/>
    <w:tmpl w:val="BF1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33"/>
    <w:rsid w:val="00025507"/>
    <w:rsid w:val="00041CA1"/>
    <w:rsid w:val="000E0994"/>
    <w:rsid w:val="0019798D"/>
    <w:rsid w:val="00201172"/>
    <w:rsid w:val="002A3E22"/>
    <w:rsid w:val="002B4B10"/>
    <w:rsid w:val="002C0CF9"/>
    <w:rsid w:val="002F5424"/>
    <w:rsid w:val="0032016B"/>
    <w:rsid w:val="003953C8"/>
    <w:rsid w:val="003D095E"/>
    <w:rsid w:val="0041210C"/>
    <w:rsid w:val="004E5697"/>
    <w:rsid w:val="005430E2"/>
    <w:rsid w:val="005655CC"/>
    <w:rsid w:val="00571666"/>
    <w:rsid w:val="0059178C"/>
    <w:rsid w:val="005C1013"/>
    <w:rsid w:val="005E3535"/>
    <w:rsid w:val="00635070"/>
    <w:rsid w:val="006A7C33"/>
    <w:rsid w:val="00740A38"/>
    <w:rsid w:val="00761FD8"/>
    <w:rsid w:val="007732FB"/>
    <w:rsid w:val="0085676E"/>
    <w:rsid w:val="008C238A"/>
    <w:rsid w:val="009C3087"/>
    <w:rsid w:val="009D17A1"/>
    <w:rsid w:val="00A20194"/>
    <w:rsid w:val="00A70FE3"/>
    <w:rsid w:val="00A7681B"/>
    <w:rsid w:val="00B15E7C"/>
    <w:rsid w:val="00B34968"/>
    <w:rsid w:val="00B9012E"/>
    <w:rsid w:val="00C974A6"/>
    <w:rsid w:val="00D1782C"/>
    <w:rsid w:val="00D32D7A"/>
    <w:rsid w:val="00D36A1D"/>
    <w:rsid w:val="00D456B8"/>
    <w:rsid w:val="00D73B50"/>
    <w:rsid w:val="00E239A9"/>
    <w:rsid w:val="00E65E79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F9853"/>
  <w15:docId w15:val="{77EBBD14-CA6C-41C6-9F82-BF33675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6A7C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7C33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6A7C33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Header">
    <w:name w:val="header"/>
    <w:basedOn w:val="Normal"/>
    <w:link w:val="HeaderChar"/>
    <w:unhideWhenUsed/>
    <w:rsid w:val="006A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C3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DESE-231-41897</_dlc_DocId>
    <_dlc_DocIdUrl xmlns="733efe1c-5bbe-4968-87dc-d400e65c879f">
      <Url>https://sharepoint.doemass.org/ese/webteam/cps/_layouts/DocIdRedir.aspx?ID=DESE-231-41897</Url>
      <Description>DESE-231-41897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A18BCB-490D-457B-BF3F-B6E877DD3FB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76CD5E4-4CE9-46D4-9DBA-40538CDC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CBC66-B992-4088-A1C6-BA22399CA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1FAC1-1C56-429C-A7BF-53ECCC2109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2018 Regular Item 4 Attachment Review Members Panel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2018 Regular Item 4 Attachment Review Members Panel</dc:title>
  <dc:creator>DESE</dc:creator>
  <cp:lastModifiedBy>Zou, Dong</cp:lastModifiedBy>
  <cp:revision>8</cp:revision>
  <cp:lastPrinted>2008-03-05T18:17:00Z</cp:lastPrinted>
  <dcterms:created xsi:type="dcterms:W3CDTF">2018-05-11T16:46:00Z</dcterms:created>
  <dcterms:modified xsi:type="dcterms:W3CDTF">2018-05-14T18:53:00Z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2018</vt:lpwstr>
  </property>
</Properties>
</file>