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40870" w14:textId="77777777" w:rsidR="00A20194" w:rsidRDefault="004E5697">
      <w:pPr>
        <w:spacing w:line="192" w:lineRule="auto"/>
        <w:outlineLvl w:val="0"/>
        <w:rPr>
          <w:rFonts w:ascii="Arial" w:hAnsi="Arial"/>
          <w:b/>
          <w:i/>
          <w:sz w:val="40"/>
        </w:rPr>
      </w:pPr>
      <w:bookmarkStart w:id="0" w:name="_GoBack"/>
      <w:bookmarkEnd w:id="0"/>
      <w:r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57216" behindDoc="0" locked="0" layoutInCell="0" allowOverlap="1" wp14:anchorId="5B9FB5B8" wp14:editId="2C1BBA57">
            <wp:simplePos x="0" y="0"/>
            <wp:positionH relativeFrom="column">
              <wp:posOffset>-447675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74A6">
        <w:rPr>
          <w:rFonts w:ascii="Arial" w:hAnsi="Arial"/>
          <w:b/>
          <w:i/>
          <w:sz w:val="40"/>
        </w:rPr>
        <w:t>Massachusetts Department of</w:t>
      </w:r>
    </w:p>
    <w:p w14:paraId="52E4A427" w14:textId="77777777" w:rsidR="00A20194" w:rsidRDefault="00C974A6" w:rsidP="008C238A">
      <w:pPr>
        <w:ind w:left="-180"/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b/>
          <w:i/>
          <w:sz w:val="40"/>
        </w:rPr>
        <w:t>Elementary and Secondary Education</w:t>
      </w:r>
    </w:p>
    <w:p w14:paraId="287A4290" w14:textId="77777777" w:rsidR="00A20194" w:rsidRDefault="00F878C5">
      <w:pPr>
        <w:rPr>
          <w:rFonts w:ascii="Arial" w:hAnsi="Arial"/>
          <w:i/>
        </w:rPr>
      </w:pPr>
      <w:r>
        <w:rPr>
          <w:rFonts w:ascii="Arial" w:hAnsi="Arial"/>
          <w:i/>
          <w:noProof/>
          <w:snapToGrid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 wp14:anchorId="5EECACD6" wp14:editId="09BCD3F3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19050" b="19050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81D592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" o:allowincell="f" strokeweight="1pt"/>
            </w:pict>
          </mc:Fallback>
        </mc:AlternateContent>
      </w:r>
    </w:p>
    <w:p w14:paraId="75585258" w14:textId="77777777" w:rsidR="00A20194" w:rsidRPr="00C974A6" w:rsidRDefault="002B4B10" w:rsidP="00025507">
      <w:pPr>
        <w:pStyle w:val="Heading3"/>
        <w:tabs>
          <w:tab w:val="right" w:pos="9000"/>
        </w:tabs>
        <w:ind w:right="360"/>
        <w:jc w:val="right"/>
        <w:rPr>
          <w:sz w:val="16"/>
          <w:szCs w:val="16"/>
        </w:rPr>
      </w:pPr>
      <w:r w:rsidRPr="002B4B10">
        <w:rPr>
          <w:sz w:val="16"/>
          <w:szCs w:val="16"/>
        </w:rPr>
        <w:t xml:space="preserve">75 Pleasant </w:t>
      </w:r>
      <w:r w:rsidR="00A20194" w:rsidRPr="00C974A6">
        <w:rPr>
          <w:sz w:val="16"/>
          <w:szCs w:val="16"/>
        </w:rPr>
        <w:t>Street, Malden, Massachusetts 02148-</w:t>
      </w:r>
      <w:r w:rsidR="002C0CF9">
        <w:rPr>
          <w:sz w:val="16"/>
          <w:szCs w:val="16"/>
        </w:rPr>
        <w:t>4906</w:t>
      </w:r>
      <w:r w:rsidR="00A20194" w:rsidRPr="00C974A6">
        <w:rPr>
          <w:sz w:val="16"/>
          <w:szCs w:val="16"/>
        </w:rPr>
        <w:t xml:space="preserve"> </w:t>
      </w:r>
      <w:r w:rsidR="00C974A6">
        <w:rPr>
          <w:sz w:val="16"/>
          <w:szCs w:val="16"/>
        </w:rPr>
        <w:tab/>
      </w:r>
      <w:r w:rsidR="00025507">
        <w:rPr>
          <w:sz w:val="16"/>
          <w:szCs w:val="16"/>
        </w:rPr>
        <w:t xml:space="preserve">       </w:t>
      </w:r>
      <w:r w:rsidR="00A20194" w:rsidRPr="00C974A6">
        <w:rPr>
          <w:sz w:val="16"/>
          <w:szCs w:val="16"/>
        </w:rPr>
        <w:t>Telephone: (781) 338-3000</w:t>
      </w:r>
      <w:r w:rsidR="00C974A6"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A20194" w:rsidRPr="00C974A6">
        <w:rPr>
          <w:sz w:val="16"/>
          <w:szCs w:val="16"/>
        </w:rPr>
        <w:t>TTY: N.E.T. Relay 1-800-439-2370</w:t>
      </w:r>
    </w:p>
    <w:p w14:paraId="585BF779" w14:textId="77777777" w:rsidR="00A20194" w:rsidRPr="00C974A6" w:rsidRDefault="00A20194">
      <w:pPr>
        <w:ind w:left="720"/>
        <w:rPr>
          <w:rFonts w:ascii="Arial" w:hAnsi="Arial"/>
          <w:i/>
          <w:sz w:val="16"/>
          <w:szCs w:val="16"/>
        </w:rPr>
      </w:pPr>
    </w:p>
    <w:p w14:paraId="5B31C063" w14:textId="77777777" w:rsidR="00A20194" w:rsidRDefault="00A20194">
      <w:pPr>
        <w:ind w:left="720"/>
        <w:rPr>
          <w:rFonts w:ascii="Arial" w:hAnsi="Arial"/>
          <w:i/>
          <w:sz w:val="18"/>
        </w:rPr>
        <w:sectPr w:rsidR="00A20194" w:rsidSect="007C00B2">
          <w:footerReference w:type="default" r:id="rId11"/>
          <w:endnotePr>
            <w:numFmt w:val="decimal"/>
          </w:endnotePr>
          <w:pgSz w:w="12240" w:h="15840"/>
          <w:pgMar w:top="864" w:right="1080" w:bottom="1440" w:left="1800" w:header="1440" w:footer="1440" w:gutter="0"/>
          <w:cols w:space="720"/>
          <w:noEndnote/>
          <w:titlePg/>
          <w:docGrid w:linePitch="326"/>
        </w:sectPr>
      </w:pPr>
    </w:p>
    <w:p w14:paraId="1EAE713B" w14:textId="77777777" w:rsidR="00A20194" w:rsidRPr="00C974A6" w:rsidRDefault="00A20194" w:rsidP="00C974A6">
      <w:pPr>
        <w:ind w:left="720"/>
        <w:jc w:val="center"/>
        <w:rPr>
          <w:rFonts w:ascii="Arial" w:hAnsi="Arial"/>
          <w:i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51"/>
        <w:gridCol w:w="8425"/>
      </w:tblGrid>
      <w:tr w:rsidR="00C974A6" w:rsidRPr="00C974A6" w14:paraId="0A6973E4" w14:textId="77777777">
        <w:tc>
          <w:tcPr>
            <w:tcW w:w="2988" w:type="dxa"/>
          </w:tcPr>
          <w:p w14:paraId="253AA10D" w14:textId="77777777" w:rsidR="00571666" w:rsidRDefault="0041210C" w:rsidP="005716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Jeff</w:t>
            </w:r>
            <w:r w:rsidR="00F76E32">
              <w:rPr>
                <w:rFonts w:ascii="Arial" w:hAnsi="Arial" w:cs="Arial"/>
                <w:sz w:val="16"/>
                <w:szCs w:val="16"/>
              </w:rPr>
              <w:t>rey C. Riley</w:t>
            </w:r>
          </w:p>
          <w:p w14:paraId="5541478A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C974A6">
              <w:rPr>
                <w:rFonts w:ascii="Arial" w:hAnsi="Arial"/>
                <w:i/>
                <w:sz w:val="16"/>
                <w:szCs w:val="16"/>
              </w:rPr>
              <w:t>Commissioner</w:t>
            </w:r>
          </w:p>
        </w:tc>
        <w:tc>
          <w:tcPr>
            <w:tcW w:w="8604" w:type="dxa"/>
          </w:tcPr>
          <w:p w14:paraId="44624E7A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14:paraId="0A8FB5F1" w14:textId="77777777" w:rsidR="00A20194" w:rsidRDefault="00A20194">
      <w:pPr>
        <w:rPr>
          <w:rFonts w:ascii="Arial" w:hAnsi="Arial"/>
          <w:i/>
          <w:sz w:val="18"/>
        </w:rPr>
      </w:pPr>
    </w:p>
    <w:p w14:paraId="4643964C" w14:textId="77777777" w:rsidR="00A20194" w:rsidRDefault="00A20194">
      <w:pPr>
        <w:sectPr w:rsidR="00A20194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29E9C0D8" w14:textId="77777777" w:rsidR="0059178C" w:rsidRDefault="0059178C" w:rsidP="0059178C">
      <w:pPr>
        <w:pStyle w:val="Heading1"/>
        <w:tabs>
          <w:tab w:val="clear" w:pos="4680"/>
        </w:tabs>
      </w:pPr>
      <w:r>
        <w:t>MEMORANDUM</w:t>
      </w:r>
    </w:p>
    <w:p w14:paraId="0797F324" w14:textId="77777777" w:rsidR="0059178C" w:rsidRDefault="0059178C" w:rsidP="0059178C">
      <w:pPr>
        <w:pStyle w:val="Footer"/>
        <w:widowControl w:val="0"/>
        <w:tabs>
          <w:tab w:val="clear" w:pos="4320"/>
          <w:tab w:val="clear" w:pos="8640"/>
        </w:tabs>
        <w:rPr>
          <w:snapToGrid w:val="0"/>
          <w:szCs w:val="20"/>
        </w:rPr>
      </w:pPr>
    </w:p>
    <w:p w14:paraId="6B57694B" w14:textId="77777777" w:rsidR="0059178C" w:rsidRDefault="0059178C" w:rsidP="0059178C">
      <w:pPr>
        <w:pStyle w:val="Footer"/>
        <w:widowControl w:val="0"/>
        <w:tabs>
          <w:tab w:val="clear" w:pos="4320"/>
          <w:tab w:val="clear" w:pos="8640"/>
        </w:tabs>
        <w:rPr>
          <w:snapToGrid w:val="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4"/>
        <w:gridCol w:w="8176"/>
      </w:tblGrid>
      <w:tr w:rsidR="0059178C" w14:paraId="4853C3BC" w14:textId="77777777" w:rsidTr="00DE25EB">
        <w:tc>
          <w:tcPr>
            <w:tcW w:w="1188" w:type="dxa"/>
          </w:tcPr>
          <w:p w14:paraId="136F4B73" w14:textId="77777777" w:rsidR="0059178C" w:rsidRDefault="0059178C" w:rsidP="00DE25EB">
            <w:pPr>
              <w:rPr>
                <w:b/>
              </w:rPr>
            </w:pPr>
            <w:r>
              <w:rPr>
                <w:b/>
              </w:rPr>
              <w:t>To:</w:t>
            </w:r>
          </w:p>
        </w:tc>
        <w:tc>
          <w:tcPr>
            <w:tcW w:w="8388" w:type="dxa"/>
          </w:tcPr>
          <w:p w14:paraId="2FAE2F27" w14:textId="77777777" w:rsidR="0059178C" w:rsidRDefault="0059178C" w:rsidP="00DE25EB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>
              <w:rPr>
                <w:bCs/>
                <w:snapToGrid w:val="0"/>
                <w:szCs w:val="20"/>
              </w:rPr>
              <w:t>Members of the Board of Elementary and Secondary Education</w:t>
            </w:r>
          </w:p>
        </w:tc>
      </w:tr>
      <w:tr w:rsidR="0059178C" w14:paraId="724E5130" w14:textId="77777777" w:rsidTr="00DE25EB">
        <w:tc>
          <w:tcPr>
            <w:tcW w:w="1188" w:type="dxa"/>
          </w:tcPr>
          <w:p w14:paraId="5088D199" w14:textId="77777777" w:rsidR="0059178C" w:rsidRDefault="0059178C" w:rsidP="00DE25EB">
            <w:pPr>
              <w:rPr>
                <w:b/>
              </w:rPr>
            </w:pPr>
            <w:r>
              <w:rPr>
                <w:b/>
              </w:rPr>
              <w:t>From:</w:t>
            </w:r>
            <w:r>
              <w:tab/>
            </w:r>
          </w:p>
        </w:tc>
        <w:tc>
          <w:tcPr>
            <w:tcW w:w="8388" w:type="dxa"/>
          </w:tcPr>
          <w:p w14:paraId="2BDDAD4E" w14:textId="3359C2C5" w:rsidR="00F337DE" w:rsidRDefault="0059178C" w:rsidP="00DE25EB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>
              <w:rPr>
                <w:bCs/>
                <w:snapToGrid w:val="0"/>
                <w:szCs w:val="20"/>
              </w:rPr>
              <w:t>Jeffrey C. Riley, Commissioner</w:t>
            </w:r>
          </w:p>
        </w:tc>
      </w:tr>
      <w:tr w:rsidR="0059178C" w14:paraId="11C1E28F" w14:textId="77777777" w:rsidTr="00DE25EB">
        <w:tc>
          <w:tcPr>
            <w:tcW w:w="1188" w:type="dxa"/>
          </w:tcPr>
          <w:p w14:paraId="418DA60F" w14:textId="77777777" w:rsidR="0059178C" w:rsidRDefault="0059178C" w:rsidP="00DE25EB">
            <w:pPr>
              <w:rPr>
                <w:b/>
              </w:rPr>
            </w:pPr>
            <w:r>
              <w:rPr>
                <w:b/>
              </w:rPr>
              <w:t>Date:</w:t>
            </w:r>
            <w:r>
              <w:tab/>
            </w:r>
          </w:p>
        </w:tc>
        <w:tc>
          <w:tcPr>
            <w:tcW w:w="8388" w:type="dxa"/>
          </w:tcPr>
          <w:p w14:paraId="72285E98" w14:textId="18525F27" w:rsidR="0059178C" w:rsidRDefault="00D138E1" w:rsidP="00DE25EB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>
              <w:rPr>
                <w:bCs/>
                <w:snapToGrid w:val="0"/>
                <w:szCs w:val="20"/>
              </w:rPr>
              <w:t>May</w:t>
            </w:r>
            <w:r w:rsidR="00C84A4B">
              <w:rPr>
                <w:bCs/>
                <w:snapToGrid w:val="0"/>
                <w:szCs w:val="20"/>
              </w:rPr>
              <w:t xml:space="preserve"> </w:t>
            </w:r>
            <w:r w:rsidR="004F3914">
              <w:rPr>
                <w:bCs/>
                <w:snapToGrid w:val="0"/>
                <w:szCs w:val="20"/>
              </w:rPr>
              <w:t>1</w:t>
            </w:r>
            <w:r w:rsidR="0009255E">
              <w:rPr>
                <w:bCs/>
                <w:snapToGrid w:val="0"/>
                <w:szCs w:val="20"/>
              </w:rPr>
              <w:t>8</w:t>
            </w:r>
            <w:r w:rsidR="004F3914">
              <w:rPr>
                <w:bCs/>
                <w:snapToGrid w:val="0"/>
                <w:szCs w:val="20"/>
              </w:rPr>
              <w:t>,</w:t>
            </w:r>
            <w:r>
              <w:rPr>
                <w:bCs/>
                <w:snapToGrid w:val="0"/>
                <w:szCs w:val="20"/>
              </w:rPr>
              <w:t xml:space="preserve"> 20</w:t>
            </w:r>
            <w:r w:rsidR="00C84A4B">
              <w:rPr>
                <w:bCs/>
                <w:snapToGrid w:val="0"/>
                <w:szCs w:val="20"/>
              </w:rPr>
              <w:t>20</w:t>
            </w:r>
          </w:p>
        </w:tc>
      </w:tr>
      <w:tr w:rsidR="0059178C" w14:paraId="6ECAA516" w14:textId="77777777" w:rsidTr="00DE25EB">
        <w:tc>
          <w:tcPr>
            <w:tcW w:w="1188" w:type="dxa"/>
          </w:tcPr>
          <w:p w14:paraId="561D4CCF" w14:textId="77777777" w:rsidR="0059178C" w:rsidRDefault="0059178C" w:rsidP="00DE25EB">
            <w:pPr>
              <w:rPr>
                <w:b/>
              </w:rPr>
            </w:pPr>
            <w:r>
              <w:rPr>
                <w:b/>
              </w:rPr>
              <w:t>Subject:</w:t>
            </w:r>
          </w:p>
        </w:tc>
        <w:tc>
          <w:tcPr>
            <w:tcW w:w="8388" w:type="dxa"/>
          </w:tcPr>
          <w:p w14:paraId="3D187844" w14:textId="37DB946B" w:rsidR="0059178C" w:rsidRPr="00040AD7" w:rsidRDefault="00040AD7" w:rsidP="00DE25EB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</w:rPr>
            </w:pPr>
            <w:r w:rsidRPr="00040AD7">
              <w:t>Proposed Board</w:t>
            </w:r>
            <w:r w:rsidRPr="00040AD7">
              <w:rPr>
                <w:bCs/>
                <w:snapToGrid w:val="0"/>
              </w:rPr>
              <w:t xml:space="preserve"> of Elementary and Secondary Education</w:t>
            </w:r>
            <w:r w:rsidRPr="00040AD7">
              <w:t xml:space="preserve"> meeting dates for the 20</w:t>
            </w:r>
            <w:r w:rsidR="00C84A4B">
              <w:t>20</w:t>
            </w:r>
            <w:r w:rsidRPr="00040AD7">
              <w:t>-202</w:t>
            </w:r>
            <w:r w:rsidR="00C84A4B">
              <w:t>1</w:t>
            </w:r>
            <w:r w:rsidRPr="00040AD7">
              <w:t xml:space="preserve"> school year</w:t>
            </w:r>
            <w:r w:rsidR="0059178C" w:rsidRPr="00040AD7">
              <w:rPr>
                <w:bCs/>
                <w:snapToGrid w:val="0"/>
              </w:rPr>
              <w:t xml:space="preserve"> </w:t>
            </w:r>
          </w:p>
        </w:tc>
      </w:tr>
    </w:tbl>
    <w:p w14:paraId="6F2C3BC5" w14:textId="77777777" w:rsidR="0059178C" w:rsidRDefault="0059178C" w:rsidP="0059178C">
      <w:pPr>
        <w:pBdr>
          <w:bottom w:val="single" w:sz="4" w:space="1" w:color="auto"/>
        </w:pBdr>
      </w:pPr>
      <w:bookmarkStart w:id="1" w:name="TO"/>
      <w:bookmarkStart w:id="2" w:name="FROM"/>
      <w:bookmarkStart w:id="3" w:name="DATE"/>
      <w:bookmarkStart w:id="4" w:name="RE"/>
      <w:bookmarkEnd w:id="1"/>
      <w:bookmarkEnd w:id="2"/>
      <w:bookmarkEnd w:id="3"/>
      <w:bookmarkEnd w:id="4"/>
    </w:p>
    <w:p w14:paraId="0EFDDB4C" w14:textId="77777777" w:rsidR="0059178C" w:rsidRDefault="0059178C" w:rsidP="0059178C">
      <w:pPr>
        <w:rPr>
          <w:sz w:val="16"/>
        </w:rPr>
        <w:sectPr w:rsidR="0059178C"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3BD2A749" w14:textId="77777777" w:rsidR="0059178C" w:rsidRDefault="0059178C" w:rsidP="0059178C">
      <w:pPr>
        <w:rPr>
          <w:sz w:val="16"/>
        </w:rPr>
      </w:pPr>
    </w:p>
    <w:p w14:paraId="1B686999" w14:textId="77777777" w:rsidR="00040AD7" w:rsidRDefault="00040AD7" w:rsidP="0059178C">
      <w:pPr>
        <w:rPr>
          <w:sz w:val="16"/>
        </w:rPr>
      </w:pPr>
    </w:p>
    <w:p w14:paraId="0FA7D067" w14:textId="12E5FBE2" w:rsidR="0059178C" w:rsidRPr="00040AD7" w:rsidRDefault="00040AD7" w:rsidP="0059178C">
      <w:pPr>
        <w:widowControl/>
        <w:autoSpaceDE w:val="0"/>
        <w:autoSpaceDN w:val="0"/>
        <w:adjustRightInd w:val="0"/>
        <w:rPr>
          <w:szCs w:val="24"/>
        </w:rPr>
      </w:pPr>
      <w:r w:rsidRPr="00040AD7">
        <w:rPr>
          <w:szCs w:val="24"/>
        </w:rPr>
        <w:t>Please find below a list of proposed Board meeting dates for the 20</w:t>
      </w:r>
      <w:r w:rsidR="00C84A4B">
        <w:rPr>
          <w:szCs w:val="24"/>
        </w:rPr>
        <w:t>20</w:t>
      </w:r>
      <w:r w:rsidRPr="00040AD7">
        <w:rPr>
          <w:szCs w:val="24"/>
        </w:rPr>
        <w:t>-202</w:t>
      </w:r>
      <w:r w:rsidR="00C84A4B">
        <w:rPr>
          <w:szCs w:val="24"/>
        </w:rPr>
        <w:t>1</w:t>
      </w:r>
      <w:r w:rsidRPr="00040AD7">
        <w:rPr>
          <w:szCs w:val="24"/>
        </w:rPr>
        <w:t xml:space="preserve"> school year. We ask that you reserve on your calendars the evening before each regular meeting</w:t>
      </w:r>
      <w:r w:rsidR="00560197">
        <w:rPr>
          <w:szCs w:val="24"/>
        </w:rPr>
        <w:t>*</w:t>
      </w:r>
      <w:r w:rsidRPr="00040AD7">
        <w:rPr>
          <w:szCs w:val="24"/>
        </w:rPr>
        <w:t xml:space="preserve"> in the event that the Board holds a special meeting that month. The Board will vote on the 20</w:t>
      </w:r>
      <w:r w:rsidR="00C84A4B">
        <w:rPr>
          <w:szCs w:val="24"/>
        </w:rPr>
        <w:t>20</w:t>
      </w:r>
      <w:r w:rsidRPr="00040AD7">
        <w:rPr>
          <w:szCs w:val="24"/>
        </w:rPr>
        <w:t>-202</w:t>
      </w:r>
      <w:r w:rsidR="00C84A4B">
        <w:rPr>
          <w:szCs w:val="24"/>
        </w:rPr>
        <w:t>1</w:t>
      </w:r>
      <w:r w:rsidRPr="00040AD7">
        <w:rPr>
          <w:szCs w:val="24"/>
        </w:rPr>
        <w:t xml:space="preserve"> schedule next month, at our June </w:t>
      </w:r>
      <w:r w:rsidR="00C84A4B">
        <w:rPr>
          <w:szCs w:val="24"/>
        </w:rPr>
        <w:t>30</w:t>
      </w:r>
      <w:r w:rsidRPr="00040AD7">
        <w:rPr>
          <w:szCs w:val="24"/>
        </w:rPr>
        <w:t>, 20</w:t>
      </w:r>
      <w:r w:rsidR="00C84A4B">
        <w:rPr>
          <w:szCs w:val="24"/>
        </w:rPr>
        <w:t>20</w:t>
      </w:r>
      <w:r w:rsidRPr="00040AD7">
        <w:rPr>
          <w:szCs w:val="24"/>
        </w:rPr>
        <w:t xml:space="preserve"> meeting.</w:t>
      </w:r>
    </w:p>
    <w:p w14:paraId="33F2AD46" w14:textId="77777777" w:rsidR="00040AD7" w:rsidRDefault="00040AD7" w:rsidP="0059178C">
      <w:pPr>
        <w:widowControl/>
        <w:autoSpaceDE w:val="0"/>
        <w:autoSpaceDN w:val="0"/>
        <w:adjustRightInd w:val="0"/>
      </w:pPr>
    </w:p>
    <w:p w14:paraId="7FEE368F" w14:textId="622FAE82" w:rsidR="00040AD7" w:rsidRDefault="00876D70" w:rsidP="0059178C">
      <w:pPr>
        <w:widowControl/>
        <w:autoSpaceDE w:val="0"/>
        <w:autoSpaceDN w:val="0"/>
        <w:adjustRightInd w:val="0"/>
      </w:pPr>
      <w:bookmarkStart w:id="5" w:name="_Hlk38973315"/>
      <w:r>
        <w:t>Wednesday</w:t>
      </w:r>
      <w:r w:rsidR="00040AD7" w:rsidRPr="00040AD7">
        <w:t>, Sep</w:t>
      </w:r>
      <w:r w:rsidR="00040AD7">
        <w:t xml:space="preserve">tember </w:t>
      </w:r>
      <w:r w:rsidR="00040AD7" w:rsidRPr="00040AD7">
        <w:t>2</w:t>
      </w:r>
      <w:r>
        <w:t>3</w:t>
      </w:r>
      <w:r w:rsidR="00040AD7">
        <w:t>, 20</w:t>
      </w:r>
      <w:r w:rsidR="00C84A4B">
        <w:t>20</w:t>
      </w:r>
      <w:r>
        <w:t>*</w:t>
      </w:r>
    </w:p>
    <w:p w14:paraId="70B00DDF" w14:textId="584DDCCC" w:rsidR="00040AD7" w:rsidRDefault="00040AD7" w:rsidP="0059178C">
      <w:pPr>
        <w:widowControl/>
        <w:autoSpaceDE w:val="0"/>
        <w:autoSpaceDN w:val="0"/>
        <w:adjustRightInd w:val="0"/>
      </w:pPr>
      <w:r w:rsidRPr="00040AD7">
        <w:t>Tuesday, Sept</w:t>
      </w:r>
      <w:r>
        <w:t xml:space="preserve">ember </w:t>
      </w:r>
      <w:r w:rsidRPr="00040AD7">
        <w:t>2</w:t>
      </w:r>
      <w:r w:rsidR="00C84A4B">
        <w:t>9</w:t>
      </w:r>
      <w:r>
        <w:t>, 20</w:t>
      </w:r>
      <w:r w:rsidR="00C84A4B">
        <w:t>20</w:t>
      </w:r>
    </w:p>
    <w:p w14:paraId="2D112304" w14:textId="77777777" w:rsidR="00040AD7" w:rsidRDefault="00040AD7" w:rsidP="0059178C">
      <w:pPr>
        <w:widowControl/>
        <w:autoSpaceDE w:val="0"/>
        <w:autoSpaceDN w:val="0"/>
        <w:adjustRightInd w:val="0"/>
      </w:pPr>
    </w:p>
    <w:p w14:paraId="057925CD" w14:textId="69B18EFC" w:rsidR="00040AD7" w:rsidRDefault="00040AD7" w:rsidP="0059178C">
      <w:pPr>
        <w:widowControl/>
        <w:autoSpaceDE w:val="0"/>
        <w:autoSpaceDN w:val="0"/>
        <w:adjustRightInd w:val="0"/>
      </w:pPr>
      <w:r w:rsidRPr="00040AD7">
        <w:t>Monday, Oct</w:t>
      </w:r>
      <w:r>
        <w:t>ober</w:t>
      </w:r>
      <w:r w:rsidRPr="00040AD7">
        <w:t xml:space="preserve"> </w:t>
      </w:r>
      <w:r w:rsidR="00C84A4B">
        <w:t>19</w:t>
      </w:r>
      <w:r>
        <w:t>, 20</w:t>
      </w:r>
      <w:r w:rsidR="00C84A4B">
        <w:t>20</w:t>
      </w:r>
      <w:r w:rsidRPr="00040AD7">
        <w:t xml:space="preserve"> </w:t>
      </w:r>
    </w:p>
    <w:p w14:paraId="13ABD8AE" w14:textId="6D0A9F7B" w:rsidR="00040AD7" w:rsidRDefault="00040AD7" w:rsidP="0059178C">
      <w:pPr>
        <w:widowControl/>
        <w:autoSpaceDE w:val="0"/>
        <w:autoSpaceDN w:val="0"/>
        <w:adjustRightInd w:val="0"/>
      </w:pPr>
      <w:r w:rsidRPr="00040AD7">
        <w:t>Tuesday, Oct</w:t>
      </w:r>
      <w:r>
        <w:t>ober</w:t>
      </w:r>
      <w:r w:rsidRPr="00040AD7">
        <w:t xml:space="preserve"> </w:t>
      </w:r>
      <w:r w:rsidR="00C84A4B">
        <w:t>20</w:t>
      </w:r>
      <w:r>
        <w:t>, 20</w:t>
      </w:r>
      <w:r w:rsidR="00C84A4B">
        <w:t>20</w:t>
      </w:r>
    </w:p>
    <w:p w14:paraId="42A44F52" w14:textId="77777777" w:rsidR="00040AD7" w:rsidRDefault="00040AD7" w:rsidP="0059178C">
      <w:pPr>
        <w:widowControl/>
        <w:autoSpaceDE w:val="0"/>
        <w:autoSpaceDN w:val="0"/>
        <w:adjustRightInd w:val="0"/>
      </w:pPr>
    </w:p>
    <w:p w14:paraId="3483DAE6" w14:textId="3EF81054" w:rsidR="00040AD7" w:rsidRDefault="00040AD7" w:rsidP="0059178C">
      <w:pPr>
        <w:widowControl/>
        <w:autoSpaceDE w:val="0"/>
        <w:autoSpaceDN w:val="0"/>
        <w:adjustRightInd w:val="0"/>
      </w:pPr>
      <w:r w:rsidRPr="00040AD7">
        <w:t>Monday, Nov</w:t>
      </w:r>
      <w:r>
        <w:t>ember</w:t>
      </w:r>
      <w:r w:rsidRPr="00040AD7">
        <w:t xml:space="preserve"> 1</w:t>
      </w:r>
      <w:r w:rsidR="00C84A4B">
        <w:t>6</w:t>
      </w:r>
      <w:r>
        <w:t>, 20</w:t>
      </w:r>
      <w:r w:rsidR="00C84A4B">
        <w:t>20</w:t>
      </w:r>
    </w:p>
    <w:p w14:paraId="417188CA" w14:textId="3F9DC872" w:rsidR="00040AD7" w:rsidRDefault="00040AD7" w:rsidP="0059178C">
      <w:pPr>
        <w:widowControl/>
        <w:autoSpaceDE w:val="0"/>
        <w:autoSpaceDN w:val="0"/>
        <w:adjustRightInd w:val="0"/>
      </w:pPr>
      <w:r w:rsidRPr="00040AD7">
        <w:t>Tuesday, Nov</w:t>
      </w:r>
      <w:r>
        <w:t>ember</w:t>
      </w:r>
      <w:r w:rsidRPr="00040AD7">
        <w:t xml:space="preserve"> 1</w:t>
      </w:r>
      <w:r w:rsidR="00C84A4B">
        <w:t>7</w:t>
      </w:r>
      <w:r>
        <w:t>, 20</w:t>
      </w:r>
      <w:r w:rsidR="00C84A4B">
        <w:t>20</w:t>
      </w:r>
    </w:p>
    <w:p w14:paraId="3B99820D" w14:textId="77777777" w:rsidR="00040AD7" w:rsidRDefault="00040AD7" w:rsidP="0059178C">
      <w:pPr>
        <w:widowControl/>
        <w:autoSpaceDE w:val="0"/>
        <w:autoSpaceDN w:val="0"/>
        <w:adjustRightInd w:val="0"/>
      </w:pPr>
    </w:p>
    <w:p w14:paraId="0B1F104E" w14:textId="47934C73" w:rsidR="00040AD7" w:rsidRDefault="00040AD7" w:rsidP="0059178C">
      <w:pPr>
        <w:widowControl/>
        <w:autoSpaceDE w:val="0"/>
        <w:autoSpaceDN w:val="0"/>
        <w:adjustRightInd w:val="0"/>
      </w:pPr>
      <w:r w:rsidRPr="00040AD7">
        <w:t>Monday, Dec</w:t>
      </w:r>
      <w:r>
        <w:t xml:space="preserve">ember </w:t>
      </w:r>
      <w:r w:rsidRPr="00040AD7">
        <w:t>1</w:t>
      </w:r>
      <w:r w:rsidR="00C84A4B">
        <w:t>4</w:t>
      </w:r>
      <w:r>
        <w:t>, 20</w:t>
      </w:r>
      <w:r w:rsidR="00C84A4B">
        <w:t>20</w:t>
      </w:r>
      <w:r w:rsidRPr="00040AD7">
        <w:t xml:space="preserve"> </w:t>
      </w:r>
    </w:p>
    <w:p w14:paraId="41C1432C" w14:textId="5023F293" w:rsidR="00040AD7" w:rsidRDefault="00040AD7" w:rsidP="0059178C">
      <w:pPr>
        <w:widowControl/>
        <w:autoSpaceDE w:val="0"/>
        <w:autoSpaceDN w:val="0"/>
        <w:adjustRightInd w:val="0"/>
      </w:pPr>
      <w:r w:rsidRPr="00040AD7">
        <w:t>Tuesday, Dec</w:t>
      </w:r>
      <w:r>
        <w:t xml:space="preserve">ember </w:t>
      </w:r>
      <w:r w:rsidRPr="00040AD7">
        <w:t>1</w:t>
      </w:r>
      <w:r w:rsidR="00C84A4B">
        <w:t>5</w:t>
      </w:r>
      <w:r>
        <w:t>, 20</w:t>
      </w:r>
      <w:r w:rsidR="00C84A4B">
        <w:t>20</w:t>
      </w:r>
    </w:p>
    <w:p w14:paraId="2E3AC9B9" w14:textId="77777777" w:rsidR="00040AD7" w:rsidRDefault="00040AD7" w:rsidP="0059178C">
      <w:pPr>
        <w:widowControl/>
        <w:autoSpaceDE w:val="0"/>
        <w:autoSpaceDN w:val="0"/>
        <w:adjustRightInd w:val="0"/>
      </w:pPr>
    </w:p>
    <w:p w14:paraId="205996C6" w14:textId="0B2F8B09" w:rsidR="00040AD7" w:rsidRDefault="00040AD7" w:rsidP="0059178C">
      <w:pPr>
        <w:widowControl/>
        <w:autoSpaceDE w:val="0"/>
        <w:autoSpaceDN w:val="0"/>
        <w:adjustRightInd w:val="0"/>
      </w:pPr>
      <w:r w:rsidRPr="00040AD7">
        <w:t>Monday, Jan</w:t>
      </w:r>
      <w:r>
        <w:t>uary</w:t>
      </w:r>
      <w:r w:rsidRPr="00040AD7">
        <w:t xml:space="preserve"> 2</w:t>
      </w:r>
      <w:r w:rsidR="00C84A4B">
        <w:t>5</w:t>
      </w:r>
      <w:r w:rsidR="006247E5">
        <w:t>, 202</w:t>
      </w:r>
      <w:r w:rsidR="00C84A4B">
        <w:t>1</w:t>
      </w:r>
    </w:p>
    <w:p w14:paraId="27F9F83B" w14:textId="1BAE73AF" w:rsidR="00040AD7" w:rsidRDefault="00040AD7" w:rsidP="0059178C">
      <w:pPr>
        <w:widowControl/>
        <w:autoSpaceDE w:val="0"/>
        <w:autoSpaceDN w:val="0"/>
        <w:adjustRightInd w:val="0"/>
      </w:pPr>
      <w:r w:rsidRPr="00040AD7">
        <w:t>Tuesday, Jan</w:t>
      </w:r>
      <w:r w:rsidR="006247E5">
        <w:t>uary</w:t>
      </w:r>
      <w:r w:rsidRPr="00040AD7">
        <w:t xml:space="preserve"> 2</w:t>
      </w:r>
      <w:r w:rsidR="00C84A4B">
        <w:t>6,</w:t>
      </w:r>
      <w:r w:rsidR="006247E5">
        <w:t xml:space="preserve"> 202</w:t>
      </w:r>
      <w:r w:rsidR="00C84A4B">
        <w:t>1</w:t>
      </w:r>
    </w:p>
    <w:p w14:paraId="3BB4C228" w14:textId="77777777" w:rsidR="006247E5" w:rsidRDefault="006247E5" w:rsidP="0059178C">
      <w:pPr>
        <w:widowControl/>
        <w:autoSpaceDE w:val="0"/>
        <w:autoSpaceDN w:val="0"/>
        <w:adjustRightInd w:val="0"/>
      </w:pPr>
    </w:p>
    <w:p w14:paraId="20894064" w14:textId="21FDAB3B" w:rsidR="006247E5" w:rsidRDefault="006247E5" w:rsidP="0059178C">
      <w:pPr>
        <w:widowControl/>
        <w:autoSpaceDE w:val="0"/>
        <w:autoSpaceDN w:val="0"/>
        <w:adjustRightInd w:val="0"/>
      </w:pPr>
      <w:r w:rsidRPr="006247E5">
        <w:t>Monday, Feb</w:t>
      </w:r>
      <w:r>
        <w:t>ruary</w:t>
      </w:r>
      <w:r w:rsidRPr="006247E5">
        <w:t xml:space="preserve"> 2</w:t>
      </w:r>
      <w:r w:rsidR="00C84A4B">
        <w:t>2</w:t>
      </w:r>
      <w:r>
        <w:t>, 202</w:t>
      </w:r>
      <w:r w:rsidR="00C84A4B">
        <w:t>1</w:t>
      </w:r>
    </w:p>
    <w:p w14:paraId="4C77F739" w14:textId="31679BA1" w:rsidR="006247E5" w:rsidRDefault="006247E5" w:rsidP="0059178C">
      <w:pPr>
        <w:widowControl/>
        <w:autoSpaceDE w:val="0"/>
        <w:autoSpaceDN w:val="0"/>
        <w:adjustRightInd w:val="0"/>
      </w:pPr>
      <w:r w:rsidRPr="006247E5">
        <w:t>Tuesday, Feb</w:t>
      </w:r>
      <w:r>
        <w:t xml:space="preserve">ruary </w:t>
      </w:r>
      <w:r w:rsidRPr="006247E5">
        <w:t>2</w:t>
      </w:r>
      <w:r w:rsidR="00C84A4B">
        <w:t>3</w:t>
      </w:r>
      <w:r>
        <w:t>, 202</w:t>
      </w:r>
      <w:r w:rsidR="00C84A4B">
        <w:t>1</w:t>
      </w:r>
    </w:p>
    <w:p w14:paraId="315416B5" w14:textId="77777777" w:rsidR="006247E5" w:rsidRDefault="006247E5" w:rsidP="0059178C">
      <w:pPr>
        <w:widowControl/>
        <w:autoSpaceDE w:val="0"/>
        <w:autoSpaceDN w:val="0"/>
        <w:adjustRightInd w:val="0"/>
      </w:pPr>
    </w:p>
    <w:p w14:paraId="01F7DECC" w14:textId="2603C85E" w:rsidR="006247E5" w:rsidRDefault="006247E5" w:rsidP="0059178C">
      <w:pPr>
        <w:widowControl/>
        <w:autoSpaceDE w:val="0"/>
        <w:autoSpaceDN w:val="0"/>
        <w:adjustRightInd w:val="0"/>
      </w:pPr>
      <w:r w:rsidRPr="006247E5">
        <w:t>Monday, Mar</w:t>
      </w:r>
      <w:r>
        <w:t>ch</w:t>
      </w:r>
      <w:r w:rsidRPr="006247E5">
        <w:t xml:space="preserve"> </w:t>
      </w:r>
      <w:r w:rsidR="00C84A4B">
        <w:t>22</w:t>
      </w:r>
      <w:r>
        <w:t>,</w:t>
      </w:r>
      <w:r w:rsidRPr="006247E5">
        <w:t xml:space="preserve"> </w:t>
      </w:r>
      <w:r>
        <w:t>202</w:t>
      </w:r>
      <w:r w:rsidR="00C84A4B">
        <w:t>1</w:t>
      </w:r>
    </w:p>
    <w:p w14:paraId="1D2ADEB3" w14:textId="497E16FC" w:rsidR="006247E5" w:rsidRDefault="006247E5" w:rsidP="0059178C">
      <w:pPr>
        <w:widowControl/>
        <w:autoSpaceDE w:val="0"/>
        <w:autoSpaceDN w:val="0"/>
        <w:adjustRightInd w:val="0"/>
      </w:pPr>
      <w:r w:rsidRPr="006247E5">
        <w:t>Tuesday, Mar</w:t>
      </w:r>
      <w:r>
        <w:t>ch</w:t>
      </w:r>
      <w:r w:rsidRPr="006247E5">
        <w:t xml:space="preserve"> </w:t>
      </w:r>
      <w:r w:rsidR="00C84A4B">
        <w:t>23</w:t>
      </w:r>
      <w:r>
        <w:t>, 202</w:t>
      </w:r>
      <w:r w:rsidR="00C84A4B">
        <w:t>1</w:t>
      </w:r>
    </w:p>
    <w:p w14:paraId="224A0D75" w14:textId="77777777" w:rsidR="00F337DE" w:rsidRDefault="00F337DE" w:rsidP="0059178C">
      <w:pPr>
        <w:widowControl/>
        <w:autoSpaceDE w:val="0"/>
        <w:autoSpaceDN w:val="0"/>
        <w:adjustRightInd w:val="0"/>
      </w:pPr>
    </w:p>
    <w:p w14:paraId="08103576" w14:textId="55AB28D3" w:rsidR="006247E5" w:rsidRDefault="006247E5" w:rsidP="0059178C">
      <w:pPr>
        <w:widowControl/>
        <w:autoSpaceDE w:val="0"/>
        <w:autoSpaceDN w:val="0"/>
        <w:adjustRightInd w:val="0"/>
      </w:pPr>
      <w:r w:rsidRPr="006247E5">
        <w:t>Monday, April 2</w:t>
      </w:r>
      <w:r w:rsidR="00C84A4B">
        <w:t>6</w:t>
      </w:r>
      <w:r>
        <w:t>, 202</w:t>
      </w:r>
      <w:r w:rsidR="00C84A4B">
        <w:t>1</w:t>
      </w:r>
      <w:r w:rsidRPr="006247E5">
        <w:t xml:space="preserve"> </w:t>
      </w:r>
    </w:p>
    <w:p w14:paraId="70DF9AF3" w14:textId="267A6859" w:rsidR="006247E5" w:rsidRDefault="006247E5" w:rsidP="0059178C">
      <w:pPr>
        <w:widowControl/>
        <w:autoSpaceDE w:val="0"/>
        <w:autoSpaceDN w:val="0"/>
        <w:adjustRightInd w:val="0"/>
      </w:pPr>
      <w:r w:rsidRPr="006247E5">
        <w:t>Tuesday, April 2</w:t>
      </w:r>
      <w:r w:rsidR="00C84A4B">
        <w:t>7</w:t>
      </w:r>
      <w:r>
        <w:t>, 202</w:t>
      </w:r>
      <w:r w:rsidR="00C84A4B">
        <w:t>1</w:t>
      </w:r>
    </w:p>
    <w:p w14:paraId="4D484720" w14:textId="77777777" w:rsidR="006247E5" w:rsidRDefault="006247E5" w:rsidP="0059178C">
      <w:pPr>
        <w:widowControl/>
        <w:autoSpaceDE w:val="0"/>
        <w:autoSpaceDN w:val="0"/>
        <w:adjustRightInd w:val="0"/>
      </w:pPr>
    </w:p>
    <w:p w14:paraId="68DD715C" w14:textId="6DBE9895" w:rsidR="006247E5" w:rsidRDefault="006247E5" w:rsidP="0059178C">
      <w:pPr>
        <w:widowControl/>
        <w:autoSpaceDE w:val="0"/>
        <w:autoSpaceDN w:val="0"/>
        <w:adjustRightInd w:val="0"/>
      </w:pPr>
      <w:r w:rsidRPr="006247E5">
        <w:lastRenderedPageBreak/>
        <w:t xml:space="preserve">Monday, May </w:t>
      </w:r>
      <w:r w:rsidR="00C84A4B">
        <w:t>24</w:t>
      </w:r>
      <w:r>
        <w:t>, 202</w:t>
      </w:r>
      <w:r w:rsidR="00C84A4B">
        <w:t>1</w:t>
      </w:r>
    </w:p>
    <w:p w14:paraId="1252D55A" w14:textId="7ADD88D0" w:rsidR="006247E5" w:rsidRDefault="006247E5" w:rsidP="0059178C">
      <w:pPr>
        <w:widowControl/>
        <w:autoSpaceDE w:val="0"/>
        <w:autoSpaceDN w:val="0"/>
        <w:adjustRightInd w:val="0"/>
      </w:pPr>
      <w:r w:rsidRPr="006247E5">
        <w:t xml:space="preserve">Tuesday, May </w:t>
      </w:r>
      <w:r w:rsidR="00C84A4B">
        <w:t>25</w:t>
      </w:r>
      <w:r>
        <w:t>, 202</w:t>
      </w:r>
      <w:r w:rsidR="00C84A4B">
        <w:t>1</w:t>
      </w:r>
    </w:p>
    <w:p w14:paraId="0ECFAC00" w14:textId="77777777" w:rsidR="006247E5" w:rsidRDefault="006247E5" w:rsidP="0059178C">
      <w:pPr>
        <w:widowControl/>
        <w:autoSpaceDE w:val="0"/>
        <w:autoSpaceDN w:val="0"/>
        <w:adjustRightInd w:val="0"/>
      </w:pPr>
    </w:p>
    <w:p w14:paraId="5006285B" w14:textId="3D979649" w:rsidR="006247E5" w:rsidRDefault="006247E5" w:rsidP="0059178C">
      <w:pPr>
        <w:widowControl/>
        <w:autoSpaceDE w:val="0"/>
        <w:autoSpaceDN w:val="0"/>
        <w:adjustRightInd w:val="0"/>
      </w:pPr>
      <w:r w:rsidRPr="006247E5">
        <w:t>Monday, June 2</w:t>
      </w:r>
      <w:r w:rsidR="00C84A4B">
        <w:t>1</w:t>
      </w:r>
      <w:r>
        <w:t>, 202</w:t>
      </w:r>
      <w:r w:rsidR="00C84A4B">
        <w:t>1</w:t>
      </w:r>
    </w:p>
    <w:p w14:paraId="17471948" w14:textId="141C2388" w:rsidR="006247E5" w:rsidRDefault="006247E5" w:rsidP="0059178C">
      <w:pPr>
        <w:widowControl/>
        <w:autoSpaceDE w:val="0"/>
        <w:autoSpaceDN w:val="0"/>
        <w:adjustRightInd w:val="0"/>
      </w:pPr>
      <w:r w:rsidRPr="006247E5">
        <w:t xml:space="preserve">Tuesday, June </w:t>
      </w:r>
      <w:r w:rsidR="006B5F77">
        <w:t>2</w:t>
      </w:r>
      <w:r w:rsidR="00C84A4B">
        <w:t>2</w:t>
      </w:r>
      <w:r>
        <w:t>, 202</w:t>
      </w:r>
      <w:r w:rsidR="00C84A4B">
        <w:t>1</w:t>
      </w:r>
    </w:p>
    <w:bookmarkEnd w:id="5"/>
    <w:p w14:paraId="1DA19A0D" w14:textId="5A469B8C" w:rsidR="00201172" w:rsidRDefault="00201172"/>
    <w:p w14:paraId="61CA4065" w14:textId="27154A2B" w:rsidR="00876D70" w:rsidRDefault="00876D70"/>
    <w:p w14:paraId="76CB278A" w14:textId="7BC211C7" w:rsidR="00876D70" w:rsidRDefault="00560197" w:rsidP="00560197">
      <w:r>
        <w:t xml:space="preserve">*Due the Yom Kippur holiday on Monday, September 28, 2020, we are asking you reserve Wednesday, September 23, 2020 from 5:00 p.m. to 7:00 p.m. for a potential September </w:t>
      </w:r>
      <w:r w:rsidR="00613E95">
        <w:t>s</w:t>
      </w:r>
      <w:r>
        <w:t xml:space="preserve">pecial meeting. </w:t>
      </w:r>
    </w:p>
    <w:sectPr w:rsidR="00876D70" w:rsidSect="007C00B2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formProt w:val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B09F24" w14:textId="77777777" w:rsidR="00363A66" w:rsidRDefault="00363A66" w:rsidP="007C00B2">
      <w:r>
        <w:separator/>
      </w:r>
    </w:p>
  </w:endnote>
  <w:endnote w:type="continuationSeparator" w:id="0">
    <w:p w14:paraId="0760FD7F" w14:textId="77777777" w:rsidR="00363A66" w:rsidRDefault="00363A66" w:rsidP="007C0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58988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38E7CE" w14:textId="77777777" w:rsidR="007C00B2" w:rsidRDefault="007C00B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21BC79" w14:textId="77777777" w:rsidR="007C00B2" w:rsidRDefault="007C00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EBFBEE" w14:textId="77777777" w:rsidR="00363A66" w:rsidRDefault="00363A66" w:rsidP="007C00B2">
      <w:r>
        <w:separator/>
      </w:r>
    </w:p>
  </w:footnote>
  <w:footnote w:type="continuationSeparator" w:id="0">
    <w:p w14:paraId="3A32F8D5" w14:textId="77777777" w:rsidR="00363A66" w:rsidRDefault="00363A66" w:rsidP="007C0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C3049"/>
    <w:multiLevelType w:val="hybridMultilevel"/>
    <w:tmpl w:val="43C068F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214C9"/>
    <w:multiLevelType w:val="hybridMultilevel"/>
    <w:tmpl w:val="413ABE3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8E1"/>
    <w:rsid w:val="00025507"/>
    <w:rsid w:val="00040AD7"/>
    <w:rsid w:val="00041CA1"/>
    <w:rsid w:val="0007221C"/>
    <w:rsid w:val="0009255E"/>
    <w:rsid w:val="000E0994"/>
    <w:rsid w:val="000F2E58"/>
    <w:rsid w:val="00201172"/>
    <w:rsid w:val="002351D4"/>
    <w:rsid w:val="00256E83"/>
    <w:rsid w:val="002A3E22"/>
    <w:rsid w:val="002B4B10"/>
    <w:rsid w:val="002C0CF9"/>
    <w:rsid w:val="002C6E13"/>
    <w:rsid w:val="002F5424"/>
    <w:rsid w:val="00363A66"/>
    <w:rsid w:val="00380AF5"/>
    <w:rsid w:val="003953C8"/>
    <w:rsid w:val="003A135C"/>
    <w:rsid w:val="0041210C"/>
    <w:rsid w:val="004724E5"/>
    <w:rsid w:val="0049101D"/>
    <w:rsid w:val="004E5697"/>
    <w:rsid w:val="004F3914"/>
    <w:rsid w:val="005430E2"/>
    <w:rsid w:val="00553284"/>
    <w:rsid w:val="00560197"/>
    <w:rsid w:val="00571666"/>
    <w:rsid w:val="00590F88"/>
    <w:rsid w:val="0059178C"/>
    <w:rsid w:val="005A4D23"/>
    <w:rsid w:val="005C1013"/>
    <w:rsid w:val="005E3535"/>
    <w:rsid w:val="005E7A60"/>
    <w:rsid w:val="00613E95"/>
    <w:rsid w:val="006247E5"/>
    <w:rsid w:val="00635070"/>
    <w:rsid w:val="006B5F77"/>
    <w:rsid w:val="00761FD8"/>
    <w:rsid w:val="007732FB"/>
    <w:rsid w:val="007C00B2"/>
    <w:rsid w:val="00865460"/>
    <w:rsid w:val="00876D70"/>
    <w:rsid w:val="008A5614"/>
    <w:rsid w:val="008C238A"/>
    <w:rsid w:val="008C6959"/>
    <w:rsid w:val="008E431B"/>
    <w:rsid w:val="009C45A3"/>
    <w:rsid w:val="009F1068"/>
    <w:rsid w:val="00A20194"/>
    <w:rsid w:val="00A70FE3"/>
    <w:rsid w:val="00A7681B"/>
    <w:rsid w:val="00B15E7C"/>
    <w:rsid w:val="00B34968"/>
    <w:rsid w:val="00C25C77"/>
    <w:rsid w:val="00C84A4B"/>
    <w:rsid w:val="00C974A6"/>
    <w:rsid w:val="00D138E1"/>
    <w:rsid w:val="00D1782C"/>
    <w:rsid w:val="00D456B8"/>
    <w:rsid w:val="00D73B50"/>
    <w:rsid w:val="00D7400C"/>
    <w:rsid w:val="00E77FAD"/>
    <w:rsid w:val="00EC6A52"/>
    <w:rsid w:val="00EE0A55"/>
    <w:rsid w:val="00F25840"/>
    <w:rsid w:val="00F337DE"/>
    <w:rsid w:val="00F76E32"/>
    <w:rsid w:val="00F8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54A17B"/>
  <w15:docId w15:val="{5DB0E1E7-1CAF-47F6-BB69-4F76B9717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paragraph" w:styleId="Footer">
    <w:name w:val="footer"/>
    <w:basedOn w:val="Normal"/>
    <w:link w:val="FooterChar"/>
    <w:uiPriority w:val="99"/>
    <w:rsid w:val="0059178C"/>
    <w:pPr>
      <w:widowControl/>
      <w:tabs>
        <w:tab w:val="center" w:pos="4320"/>
        <w:tab w:val="right" w:pos="8640"/>
      </w:tabs>
    </w:pPr>
    <w:rPr>
      <w:snapToGrid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9178C"/>
    <w:rPr>
      <w:sz w:val="24"/>
      <w:szCs w:val="24"/>
    </w:rPr>
  </w:style>
  <w:style w:type="paragraph" w:styleId="Header">
    <w:name w:val="header"/>
    <w:basedOn w:val="Normal"/>
    <w:link w:val="HeaderChar"/>
    <w:unhideWhenUsed/>
    <w:rsid w:val="007C00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C00B2"/>
    <w:rPr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876D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0EA0BB4E6A684694772750B001C800" ma:contentTypeVersion="6" ma:contentTypeDescription="Create a new document." ma:contentTypeScope="" ma:versionID="2c0298d27f4d6059d7386d24eea6a1af">
  <xsd:schema xmlns:xsd="http://www.w3.org/2001/XMLSchema" xmlns:xs="http://www.w3.org/2001/XMLSchema" xmlns:p="http://schemas.microsoft.com/office/2006/metadata/properties" xmlns:ns2="0128f6a2-0fe6-40ac-973e-bb0bf351512f" xmlns:ns3="7a12eb2f-f040-4639-9fb2-5a6588dc8035" targetNamespace="http://schemas.microsoft.com/office/2006/metadata/properties" ma:root="true" ma:fieldsID="0aa5da4e7bfaf80a62a120bf4c0ec407" ns2:_="" ns3:_="">
    <xsd:import namespace="0128f6a2-0fe6-40ac-973e-bb0bf351512f"/>
    <xsd:import namespace="7a12eb2f-f040-4639-9fb2-5a6588dc80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8f6a2-0fe6-40ac-973e-bb0bf3515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2eb2f-f040-4639-9fb2-5a6588dc80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16AEAF-A480-41D6-AB80-D94E2903E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28f6a2-0fe6-40ac-973e-bb0bf351512f"/>
    <ds:schemaRef ds:uri="7a12eb2f-f040-4639-9fb2-5a6588dc8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AFD4FE-A577-4ECA-955B-81402B7C15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A45599-214A-4667-8252-618F32B63E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April 2020 Item 6: Proposed Schedule for Regular Board Meetings through June 2021</vt:lpstr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May 2020 Item 6: Proposed Schedule for Regular Board Meetings through June 2021</dc:title>
  <dc:creator>DESE</dc:creator>
  <cp:lastModifiedBy>Zou, Dong (EOE)</cp:lastModifiedBy>
  <cp:revision>5</cp:revision>
  <cp:lastPrinted>2008-03-05T18:17:00Z</cp:lastPrinted>
  <dcterms:created xsi:type="dcterms:W3CDTF">2020-05-18T21:02:00Z</dcterms:created>
  <dcterms:modified xsi:type="dcterms:W3CDTF">2020-05-19T17:50:00Z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19 2020</vt:lpwstr>
  </property>
</Properties>
</file>