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DB31B" w14:textId="77777777" w:rsidR="00A20194" w:rsidRPr="00182DCC" w:rsidRDefault="004E5697">
      <w:pPr>
        <w:spacing w:line="192" w:lineRule="auto"/>
        <w:outlineLvl w:val="0"/>
        <w:rPr>
          <w:rFonts w:ascii="Arial" w:hAnsi="Arial"/>
          <w:b/>
          <w:i/>
          <w:sz w:val="39"/>
          <w:szCs w:val="39"/>
        </w:rPr>
      </w:pPr>
      <w:bookmarkStart w:id="0" w:name="_GoBack"/>
      <w:r w:rsidRPr="00182DCC">
        <w:rPr>
          <w:rFonts w:ascii="Arial" w:hAnsi="Arial"/>
          <w:i/>
          <w:noProof/>
          <w:snapToGrid/>
          <w:sz w:val="39"/>
          <w:szCs w:val="39"/>
        </w:rPr>
        <w:drawing>
          <wp:anchor distT="0" distB="0" distL="114300" distR="274320" simplePos="0" relativeHeight="251657216" behindDoc="0" locked="0" layoutInCell="0" allowOverlap="1" wp14:anchorId="72966400" wp14:editId="361CCE84">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9"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bookmarkEnd w:id="0"/>
      <w:r w:rsidR="00C974A6" w:rsidRPr="00182DCC">
        <w:rPr>
          <w:rFonts w:ascii="Arial" w:hAnsi="Arial"/>
          <w:b/>
          <w:i/>
          <w:sz w:val="39"/>
          <w:szCs w:val="39"/>
        </w:rPr>
        <w:t>Massachusetts Department of</w:t>
      </w:r>
    </w:p>
    <w:p w14:paraId="7BFCD21F" w14:textId="77777777" w:rsidR="00A20194" w:rsidRPr="00182DCC" w:rsidRDefault="00C974A6" w:rsidP="008C238A">
      <w:pPr>
        <w:ind w:left="-180"/>
        <w:outlineLvl w:val="0"/>
        <w:rPr>
          <w:rFonts w:ascii="Arial" w:hAnsi="Arial"/>
          <w:b/>
          <w:i/>
          <w:sz w:val="49"/>
          <w:szCs w:val="49"/>
        </w:rPr>
      </w:pPr>
      <w:r w:rsidRPr="00182DCC">
        <w:rPr>
          <w:rFonts w:ascii="Arial" w:hAnsi="Arial"/>
          <w:b/>
          <w:i/>
          <w:sz w:val="39"/>
          <w:szCs w:val="39"/>
        </w:rPr>
        <w:t>Elementary and Secondary Education</w:t>
      </w:r>
    </w:p>
    <w:p w14:paraId="2D15DBC2" w14:textId="77777777" w:rsidR="00A20194" w:rsidRPr="00182DCC" w:rsidRDefault="00F878C5">
      <w:pPr>
        <w:rPr>
          <w:rFonts w:ascii="Arial" w:hAnsi="Arial"/>
          <w:i/>
          <w:sz w:val="23"/>
          <w:szCs w:val="23"/>
        </w:rPr>
      </w:pPr>
      <w:r w:rsidRPr="00182DCC">
        <w:rPr>
          <w:rFonts w:ascii="Arial" w:hAnsi="Arial"/>
          <w:i/>
          <w:noProof/>
          <w:snapToGrid/>
          <w:sz w:val="23"/>
          <w:szCs w:val="23"/>
        </w:rPr>
        <mc:AlternateContent>
          <mc:Choice Requires="wps">
            <w:drawing>
              <wp:anchor distT="4294967295" distB="4294967295" distL="114300" distR="114300" simplePos="0" relativeHeight="251658240" behindDoc="0" locked="0" layoutInCell="0" allowOverlap="1" wp14:anchorId="757A45E1" wp14:editId="10736600">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5FA3C"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" o:allowincell="f" strokeweight="1pt"/>
            </w:pict>
          </mc:Fallback>
        </mc:AlternateContent>
      </w:r>
    </w:p>
    <w:p w14:paraId="3A9C7BEA" w14:textId="77777777" w:rsidR="00A20194" w:rsidRPr="00182DCC" w:rsidRDefault="002B4B10" w:rsidP="00025507">
      <w:pPr>
        <w:pStyle w:val="Heading3"/>
        <w:tabs>
          <w:tab w:val="right" w:pos="9000"/>
        </w:tabs>
        <w:ind w:right="360"/>
        <w:jc w:val="right"/>
        <w:rPr>
          <w:sz w:val="16"/>
          <w:szCs w:val="16"/>
        </w:rPr>
      </w:pPr>
      <w:r w:rsidRPr="00182DCC">
        <w:rPr>
          <w:sz w:val="16"/>
          <w:szCs w:val="16"/>
        </w:rPr>
        <w:t xml:space="preserve">75 Pleasant </w:t>
      </w:r>
      <w:r w:rsidR="00A20194" w:rsidRPr="00182DCC">
        <w:rPr>
          <w:sz w:val="16"/>
          <w:szCs w:val="16"/>
        </w:rPr>
        <w:t>Street, Malden, Massachusetts 02148-</w:t>
      </w:r>
      <w:r w:rsidR="002C0CF9" w:rsidRPr="00182DCC">
        <w:rPr>
          <w:sz w:val="16"/>
          <w:szCs w:val="16"/>
        </w:rPr>
        <w:t>4906</w:t>
      </w:r>
      <w:r w:rsidR="00A20194" w:rsidRPr="00182DCC">
        <w:rPr>
          <w:sz w:val="16"/>
          <w:szCs w:val="16"/>
        </w:rPr>
        <w:t xml:space="preserve"> </w:t>
      </w:r>
      <w:r w:rsidR="00C974A6" w:rsidRPr="00182DCC">
        <w:rPr>
          <w:sz w:val="16"/>
          <w:szCs w:val="16"/>
        </w:rPr>
        <w:tab/>
      </w:r>
      <w:r w:rsidR="00025507" w:rsidRPr="00182DCC">
        <w:rPr>
          <w:sz w:val="16"/>
          <w:szCs w:val="16"/>
        </w:rPr>
        <w:t xml:space="preserve">       </w:t>
      </w:r>
      <w:r w:rsidR="00A20194" w:rsidRPr="00182DCC">
        <w:rPr>
          <w:sz w:val="16"/>
          <w:szCs w:val="16"/>
        </w:rPr>
        <w:t>Telephone: (781) 338-3000</w:t>
      </w:r>
      <w:r w:rsidR="00C974A6" w:rsidRPr="00182DCC">
        <w:rPr>
          <w:sz w:val="16"/>
          <w:szCs w:val="16"/>
        </w:rPr>
        <w:t xml:space="preserve">                                                                                                                 </w:t>
      </w:r>
      <w:r w:rsidR="00A20194" w:rsidRPr="00182DCC">
        <w:rPr>
          <w:sz w:val="16"/>
          <w:szCs w:val="16"/>
        </w:rPr>
        <w:t>TTY: N.E.T. Relay 1-800-439-2370</w:t>
      </w:r>
    </w:p>
    <w:p w14:paraId="204AA311" w14:textId="77777777" w:rsidR="00A20194" w:rsidRPr="00182DCC" w:rsidRDefault="00A20194">
      <w:pPr>
        <w:ind w:left="720"/>
        <w:rPr>
          <w:rFonts w:ascii="Arial" w:hAnsi="Arial"/>
          <w:i/>
          <w:sz w:val="16"/>
          <w:szCs w:val="16"/>
        </w:rPr>
      </w:pPr>
    </w:p>
    <w:p w14:paraId="6A5E7B98" w14:textId="77777777" w:rsidR="00A20194" w:rsidRPr="00182DCC" w:rsidRDefault="00A20194">
      <w:pPr>
        <w:ind w:left="720"/>
        <w:rPr>
          <w:rFonts w:ascii="Arial" w:hAnsi="Arial"/>
          <w:i/>
          <w:sz w:val="17"/>
          <w:szCs w:val="17"/>
        </w:rPr>
        <w:sectPr w:rsidR="00A20194" w:rsidRPr="00182DCC" w:rsidSect="00C974A6">
          <w:endnotePr>
            <w:numFmt w:val="decimal"/>
          </w:endnotePr>
          <w:pgSz w:w="12240" w:h="15840"/>
          <w:pgMar w:top="864" w:right="1080" w:bottom="1440" w:left="1800" w:header="1440" w:footer="1440" w:gutter="0"/>
          <w:cols w:space="720"/>
          <w:noEndnote/>
        </w:sectPr>
      </w:pPr>
    </w:p>
    <w:p w14:paraId="45B86DCE" w14:textId="77777777" w:rsidR="00A20194" w:rsidRPr="00182DCC"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182DCC" w14:paraId="6CD1B16F" w14:textId="77777777">
        <w:tc>
          <w:tcPr>
            <w:tcW w:w="2988" w:type="dxa"/>
          </w:tcPr>
          <w:p w14:paraId="4F594DC7" w14:textId="77777777" w:rsidR="00571666" w:rsidRPr="00182DCC" w:rsidRDefault="0041210C" w:rsidP="00571666">
            <w:pPr>
              <w:jc w:val="center"/>
              <w:rPr>
                <w:rFonts w:ascii="Arial" w:hAnsi="Arial" w:cs="Arial"/>
                <w:sz w:val="16"/>
                <w:szCs w:val="16"/>
              </w:rPr>
            </w:pPr>
            <w:r w:rsidRPr="00182DCC">
              <w:rPr>
                <w:rFonts w:ascii="Arial" w:hAnsi="Arial" w:cs="Arial"/>
                <w:sz w:val="16"/>
                <w:szCs w:val="16"/>
              </w:rPr>
              <w:t>Jeff</w:t>
            </w:r>
            <w:r w:rsidR="00F76E32" w:rsidRPr="00182DCC">
              <w:rPr>
                <w:rFonts w:ascii="Arial" w:hAnsi="Arial" w:cs="Arial"/>
                <w:sz w:val="16"/>
                <w:szCs w:val="16"/>
              </w:rPr>
              <w:t>rey C. Riley</w:t>
            </w:r>
          </w:p>
          <w:p w14:paraId="3009B23F" w14:textId="77777777" w:rsidR="00C974A6" w:rsidRPr="00182DCC" w:rsidRDefault="00C974A6" w:rsidP="00C974A6">
            <w:pPr>
              <w:jc w:val="center"/>
              <w:rPr>
                <w:rFonts w:ascii="Arial" w:hAnsi="Arial"/>
                <w:i/>
                <w:sz w:val="16"/>
                <w:szCs w:val="16"/>
              </w:rPr>
            </w:pPr>
            <w:r w:rsidRPr="00182DCC">
              <w:rPr>
                <w:rFonts w:ascii="Arial" w:hAnsi="Arial"/>
                <w:i/>
                <w:sz w:val="16"/>
                <w:szCs w:val="16"/>
              </w:rPr>
              <w:t>Commissioner</w:t>
            </w:r>
          </w:p>
        </w:tc>
        <w:tc>
          <w:tcPr>
            <w:tcW w:w="8604" w:type="dxa"/>
          </w:tcPr>
          <w:p w14:paraId="7F07E463" w14:textId="77777777" w:rsidR="00C974A6" w:rsidRPr="00182DCC" w:rsidRDefault="00C974A6" w:rsidP="00C974A6">
            <w:pPr>
              <w:jc w:val="center"/>
              <w:rPr>
                <w:rFonts w:ascii="Arial" w:hAnsi="Arial"/>
                <w:i/>
                <w:sz w:val="16"/>
                <w:szCs w:val="16"/>
              </w:rPr>
            </w:pPr>
          </w:p>
        </w:tc>
      </w:tr>
    </w:tbl>
    <w:p w14:paraId="4390D8C0" w14:textId="77777777" w:rsidR="00A20194" w:rsidRPr="00182DCC" w:rsidRDefault="00A20194">
      <w:pPr>
        <w:rPr>
          <w:rFonts w:ascii="Arial" w:hAnsi="Arial"/>
          <w:i/>
          <w:sz w:val="17"/>
          <w:szCs w:val="17"/>
        </w:rPr>
      </w:pPr>
    </w:p>
    <w:p w14:paraId="26D8071B" w14:textId="77777777" w:rsidR="00A20194" w:rsidRPr="00182DCC" w:rsidRDefault="00A20194">
      <w:pPr>
        <w:rPr>
          <w:sz w:val="23"/>
          <w:szCs w:val="23"/>
        </w:rPr>
        <w:sectPr w:rsidR="00A20194" w:rsidRPr="00182DCC">
          <w:endnotePr>
            <w:numFmt w:val="decimal"/>
          </w:endnotePr>
          <w:type w:val="continuous"/>
          <w:pgSz w:w="12240" w:h="15840"/>
          <w:pgMar w:top="864" w:right="432" w:bottom="1440" w:left="432" w:header="1440" w:footer="1440" w:gutter="0"/>
          <w:cols w:space="720"/>
          <w:noEndnote/>
        </w:sectPr>
      </w:pPr>
    </w:p>
    <w:tbl>
      <w:tblPr>
        <w:tblW w:w="9270" w:type="dxa"/>
        <w:tblLook w:val="01E0" w:firstRow="1" w:lastRow="1" w:firstColumn="1" w:lastColumn="1" w:noHBand="0" w:noVBand="0"/>
      </w:tblPr>
      <w:tblGrid>
        <w:gridCol w:w="1184"/>
        <w:gridCol w:w="8086"/>
      </w:tblGrid>
      <w:tr w:rsidR="00BB2CBA" w:rsidRPr="00066419" w14:paraId="7C643CCB" w14:textId="77777777" w:rsidTr="00615D27">
        <w:tc>
          <w:tcPr>
            <w:tcW w:w="1184" w:type="dxa"/>
            <w:hideMark/>
          </w:tcPr>
          <w:p w14:paraId="270F8D7D" w14:textId="77777777" w:rsidR="00BB2CBA" w:rsidRPr="00066419" w:rsidRDefault="00BB2CBA" w:rsidP="00BB2CBA">
            <w:pPr>
              <w:snapToGrid w:val="0"/>
              <w:rPr>
                <w:b/>
                <w:snapToGrid/>
                <w:sz w:val="23"/>
                <w:szCs w:val="23"/>
              </w:rPr>
            </w:pPr>
            <w:r w:rsidRPr="00066419">
              <w:rPr>
                <w:b/>
                <w:snapToGrid/>
                <w:sz w:val="23"/>
                <w:szCs w:val="23"/>
              </w:rPr>
              <w:t>To:</w:t>
            </w:r>
          </w:p>
        </w:tc>
        <w:tc>
          <w:tcPr>
            <w:tcW w:w="8086" w:type="dxa"/>
            <w:hideMark/>
          </w:tcPr>
          <w:p w14:paraId="1AB3BCF1" w14:textId="77777777" w:rsidR="00BB2CBA" w:rsidRPr="00066419" w:rsidRDefault="00BB2CBA" w:rsidP="00BB2CBA">
            <w:pPr>
              <w:snapToGrid w:val="0"/>
              <w:rPr>
                <w:snapToGrid/>
                <w:sz w:val="23"/>
                <w:szCs w:val="23"/>
              </w:rPr>
            </w:pPr>
            <w:r w:rsidRPr="00066419">
              <w:rPr>
                <w:snapToGrid/>
                <w:sz w:val="23"/>
                <w:szCs w:val="23"/>
              </w:rPr>
              <w:t>Members of the Board of Elementary and Secondary Education</w:t>
            </w:r>
          </w:p>
        </w:tc>
      </w:tr>
      <w:tr w:rsidR="00BB2CBA" w:rsidRPr="00066419" w14:paraId="31FEDA74" w14:textId="77777777" w:rsidTr="00615D27">
        <w:tc>
          <w:tcPr>
            <w:tcW w:w="1184" w:type="dxa"/>
            <w:hideMark/>
          </w:tcPr>
          <w:p w14:paraId="2C7D3062" w14:textId="77777777" w:rsidR="00BB2CBA" w:rsidRPr="00066419" w:rsidRDefault="00BB2CBA" w:rsidP="00BB2CBA">
            <w:pPr>
              <w:snapToGrid w:val="0"/>
              <w:rPr>
                <w:b/>
                <w:snapToGrid/>
                <w:sz w:val="23"/>
                <w:szCs w:val="23"/>
              </w:rPr>
            </w:pPr>
            <w:r w:rsidRPr="00066419">
              <w:rPr>
                <w:b/>
                <w:snapToGrid/>
                <w:sz w:val="23"/>
                <w:szCs w:val="23"/>
              </w:rPr>
              <w:t>From:</w:t>
            </w:r>
            <w:r w:rsidRPr="00066419">
              <w:rPr>
                <w:snapToGrid/>
                <w:sz w:val="23"/>
                <w:szCs w:val="23"/>
              </w:rPr>
              <w:tab/>
            </w:r>
          </w:p>
        </w:tc>
        <w:tc>
          <w:tcPr>
            <w:tcW w:w="8086" w:type="dxa"/>
            <w:hideMark/>
          </w:tcPr>
          <w:p w14:paraId="59B5E429" w14:textId="77777777" w:rsidR="00BB2CBA" w:rsidRPr="00066419" w:rsidRDefault="00BB2CBA" w:rsidP="00BB2CBA">
            <w:pPr>
              <w:snapToGrid w:val="0"/>
              <w:rPr>
                <w:snapToGrid/>
                <w:sz w:val="23"/>
                <w:szCs w:val="23"/>
              </w:rPr>
            </w:pPr>
            <w:r w:rsidRPr="00066419">
              <w:rPr>
                <w:snapToGrid/>
                <w:sz w:val="23"/>
                <w:szCs w:val="23"/>
              </w:rPr>
              <w:t>Jeffrey C. Riley, Commissioner</w:t>
            </w:r>
          </w:p>
        </w:tc>
      </w:tr>
      <w:tr w:rsidR="00BB2CBA" w:rsidRPr="00066419" w14:paraId="39727E28" w14:textId="77777777" w:rsidTr="00615D27">
        <w:tc>
          <w:tcPr>
            <w:tcW w:w="1184" w:type="dxa"/>
            <w:hideMark/>
          </w:tcPr>
          <w:p w14:paraId="190F5AA7" w14:textId="77777777" w:rsidR="00BB2CBA" w:rsidRPr="00066419" w:rsidRDefault="00BB2CBA" w:rsidP="00BB2CBA">
            <w:pPr>
              <w:snapToGrid w:val="0"/>
              <w:rPr>
                <w:b/>
                <w:snapToGrid/>
                <w:sz w:val="23"/>
                <w:szCs w:val="23"/>
              </w:rPr>
            </w:pPr>
            <w:r w:rsidRPr="00066419">
              <w:rPr>
                <w:b/>
                <w:snapToGrid/>
                <w:sz w:val="23"/>
                <w:szCs w:val="23"/>
              </w:rPr>
              <w:t>Date:</w:t>
            </w:r>
            <w:r w:rsidRPr="00066419">
              <w:rPr>
                <w:snapToGrid/>
                <w:sz w:val="23"/>
                <w:szCs w:val="23"/>
              </w:rPr>
              <w:tab/>
            </w:r>
          </w:p>
        </w:tc>
        <w:tc>
          <w:tcPr>
            <w:tcW w:w="8086" w:type="dxa"/>
            <w:hideMark/>
          </w:tcPr>
          <w:p w14:paraId="7D156938" w14:textId="6CEF6A1E" w:rsidR="00BB2CBA" w:rsidRPr="00066419" w:rsidRDefault="00182DCC" w:rsidP="00BB2CBA">
            <w:pPr>
              <w:snapToGrid w:val="0"/>
              <w:rPr>
                <w:snapToGrid/>
                <w:sz w:val="23"/>
                <w:szCs w:val="23"/>
              </w:rPr>
            </w:pPr>
            <w:r w:rsidRPr="00066419">
              <w:rPr>
                <w:snapToGrid/>
                <w:sz w:val="23"/>
                <w:szCs w:val="23"/>
              </w:rPr>
              <w:t>June 1</w:t>
            </w:r>
            <w:r w:rsidR="005B415D" w:rsidRPr="00066419">
              <w:rPr>
                <w:snapToGrid/>
                <w:sz w:val="23"/>
                <w:szCs w:val="23"/>
              </w:rPr>
              <w:t>9</w:t>
            </w:r>
            <w:r w:rsidRPr="00066419">
              <w:rPr>
                <w:snapToGrid/>
                <w:sz w:val="23"/>
                <w:szCs w:val="23"/>
              </w:rPr>
              <w:t>, 2020</w:t>
            </w:r>
          </w:p>
        </w:tc>
      </w:tr>
      <w:tr w:rsidR="00BB2CBA" w:rsidRPr="00066419" w14:paraId="583A168E" w14:textId="77777777" w:rsidTr="00615D27">
        <w:tc>
          <w:tcPr>
            <w:tcW w:w="1184" w:type="dxa"/>
            <w:hideMark/>
          </w:tcPr>
          <w:p w14:paraId="785EA543" w14:textId="77777777" w:rsidR="00BB2CBA" w:rsidRPr="00066419" w:rsidRDefault="00BB2CBA" w:rsidP="00BB2CBA">
            <w:pPr>
              <w:snapToGrid w:val="0"/>
              <w:rPr>
                <w:b/>
                <w:snapToGrid/>
                <w:sz w:val="23"/>
                <w:szCs w:val="23"/>
              </w:rPr>
            </w:pPr>
            <w:r w:rsidRPr="00066419">
              <w:rPr>
                <w:b/>
                <w:snapToGrid/>
                <w:sz w:val="23"/>
                <w:szCs w:val="23"/>
              </w:rPr>
              <w:t>Subject:</w:t>
            </w:r>
          </w:p>
        </w:tc>
        <w:tc>
          <w:tcPr>
            <w:tcW w:w="8086" w:type="dxa"/>
            <w:hideMark/>
          </w:tcPr>
          <w:p w14:paraId="61F6E849" w14:textId="77777777" w:rsidR="00BB2CBA" w:rsidRPr="00066419" w:rsidRDefault="00BB2CBA" w:rsidP="00BB2CBA">
            <w:pPr>
              <w:snapToGrid w:val="0"/>
              <w:rPr>
                <w:snapToGrid/>
                <w:sz w:val="23"/>
                <w:szCs w:val="23"/>
              </w:rPr>
            </w:pPr>
            <w:r w:rsidRPr="00066419">
              <w:rPr>
                <w:snapToGrid/>
                <w:sz w:val="23"/>
                <w:szCs w:val="23"/>
              </w:rPr>
              <w:t>Non-Operating/Tuition School Districts</w:t>
            </w:r>
          </w:p>
        </w:tc>
      </w:tr>
    </w:tbl>
    <w:p w14:paraId="47801DDA" w14:textId="77777777" w:rsidR="00BB2CBA" w:rsidRPr="00066419" w:rsidRDefault="00BB2CBA" w:rsidP="00BB2CBA">
      <w:pPr>
        <w:pBdr>
          <w:bottom w:val="single" w:sz="4" w:space="1" w:color="auto"/>
        </w:pBdr>
        <w:snapToGrid w:val="0"/>
        <w:rPr>
          <w:snapToGrid/>
          <w:sz w:val="23"/>
          <w:szCs w:val="23"/>
        </w:rPr>
      </w:pPr>
      <w:bookmarkStart w:id="1" w:name="TO"/>
      <w:bookmarkStart w:id="2" w:name="FROM"/>
      <w:bookmarkStart w:id="3" w:name="DATE"/>
      <w:bookmarkStart w:id="4" w:name="RE"/>
      <w:bookmarkEnd w:id="1"/>
      <w:bookmarkEnd w:id="2"/>
      <w:bookmarkEnd w:id="3"/>
      <w:bookmarkEnd w:id="4"/>
    </w:p>
    <w:p w14:paraId="19060CFD" w14:textId="77777777" w:rsidR="00BB2CBA" w:rsidRPr="00066419" w:rsidRDefault="00BB2CBA" w:rsidP="00BB2CBA">
      <w:pPr>
        <w:widowControl/>
        <w:rPr>
          <w:sz w:val="23"/>
          <w:szCs w:val="23"/>
        </w:rPr>
        <w:sectPr w:rsidR="00BB2CBA" w:rsidRPr="00066419" w:rsidSect="00BB2CBA">
          <w:endnotePr>
            <w:numFmt w:val="decimal"/>
          </w:endnotePr>
          <w:type w:val="continuous"/>
          <w:pgSz w:w="12240" w:h="15840"/>
          <w:pgMar w:top="1440" w:right="1440" w:bottom="1440" w:left="1440" w:header="1440" w:footer="1440" w:gutter="0"/>
          <w:cols w:space="720"/>
        </w:sectPr>
      </w:pPr>
    </w:p>
    <w:p w14:paraId="182D02C1" w14:textId="77777777" w:rsidR="00BB2CBA" w:rsidRPr="00066419" w:rsidRDefault="00BB2CBA" w:rsidP="00BB2CBA">
      <w:pPr>
        <w:snapToGrid w:val="0"/>
        <w:rPr>
          <w:snapToGrid/>
          <w:sz w:val="23"/>
          <w:szCs w:val="23"/>
        </w:rPr>
      </w:pPr>
    </w:p>
    <w:p w14:paraId="5D8126F0" w14:textId="307BA5DE" w:rsidR="00BB2CBA" w:rsidRPr="00066419" w:rsidRDefault="00BB2CBA" w:rsidP="00615D27">
      <w:pPr>
        <w:tabs>
          <w:tab w:val="left" w:pos="-1440"/>
        </w:tabs>
        <w:snapToGrid w:val="0"/>
        <w:rPr>
          <w:snapToGrid/>
          <w:sz w:val="23"/>
          <w:szCs w:val="23"/>
        </w:rPr>
      </w:pPr>
      <w:r w:rsidRPr="00066419">
        <w:rPr>
          <w:snapToGrid/>
          <w:sz w:val="23"/>
          <w:szCs w:val="23"/>
        </w:rPr>
        <w:t>At its meeting in June 2009, the Board of Elementary and Secondary Education (Board) voted to authorize the Commissioner, in accordance with General Laws c. 15, § 1F, paragraph 3, “to act on behalf of the Board in approving the annual requests submitted by the superintendents and school committees of towns that do not operate their own schools and seek to tuition their students to public schools in another town, per General Laws c. 71, §§ 1, 4 and 6; provided that the Commissioner shall report to the Board on the school districts that have been so approved.”</w:t>
      </w:r>
      <w:r w:rsidR="00615D27" w:rsidRPr="00066419">
        <w:rPr>
          <w:snapToGrid/>
          <w:sz w:val="23"/>
          <w:szCs w:val="23"/>
        </w:rPr>
        <w:t xml:space="preserve"> </w:t>
      </w:r>
    </w:p>
    <w:p w14:paraId="1296F57E" w14:textId="77777777" w:rsidR="00615D27" w:rsidRPr="00066419" w:rsidRDefault="00615D27" w:rsidP="00615D27">
      <w:pPr>
        <w:tabs>
          <w:tab w:val="left" w:pos="-1440"/>
        </w:tabs>
        <w:snapToGrid w:val="0"/>
        <w:rPr>
          <w:snapToGrid/>
          <w:sz w:val="23"/>
          <w:szCs w:val="23"/>
        </w:rPr>
      </w:pPr>
    </w:p>
    <w:p w14:paraId="445C34F6" w14:textId="578331C1" w:rsidR="00BB2CBA" w:rsidRPr="00066419" w:rsidRDefault="00BB2CBA" w:rsidP="00EC3CE3">
      <w:pPr>
        <w:snapToGrid w:val="0"/>
        <w:rPr>
          <w:b/>
          <w:snapToGrid/>
          <w:sz w:val="23"/>
          <w:szCs w:val="23"/>
          <w:u w:val="single"/>
        </w:rPr>
      </w:pPr>
      <w:r w:rsidRPr="00066419">
        <w:rPr>
          <w:snapToGrid/>
          <w:sz w:val="23"/>
          <w:szCs w:val="23"/>
        </w:rPr>
        <w:t xml:space="preserve">Under this authority, I have approved the following tuition arrangements for the </w:t>
      </w:r>
      <w:r w:rsidR="00901F48" w:rsidRPr="00066419">
        <w:rPr>
          <w:snapToGrid/>
          <w:sz w:val="23"/>
          <w:szCs w:val="23"/>
        </w:rPr>
        <w:t>2020-2021</w:t>
      </w:r>
      <w:r w:rsidRPr="00066419">
        <w:rPr>
          <w:snapToGrid/>
          <w:sz w:val="23"/>
          <w:szCs w:val="23"/>
        </w:rPr>
        <w:t xml:space="preserve"> school year:</w:t>
      </w:r>
    </w:p>
    <w:p w14:paraId="7C315C1E" w14:textId="77777777" w:rsidR="00182DCC" w:rsidRPr="00066419" w:rsidRDefault="00182DCC" w:rsidP="00615D27">
      <w:pPr>
        <w:tabs>
          <w:tab w:val="left" w:pos="2160"/>
          <w:tab w:val="right" w:pos="6750"/>
        </w:tabs>
        <w:snapToGrid w:val="0"/>
        <w:ind w:left="1440" w:hanging="360"/>
        <w:rPr>
          <w:b/>
          <w:snapToGrid/>
          <w:sz w:val="23"/>
          <w:szCs w:val="23"/>
          <w:u w:val="single"/>
        </w:rPr>
      </w:pPr>
    </w:p>
    <w:p w14:paraId="2068A639" w14:textId="0C8F9AC6" w:rsidR="00BB2CBA" w:rsidRPr="00066419" w:rsidRDefault="00BB2CBA" w:rsidP="00615D27">
      <w:pPr>
        <w:tabs>
          <w:tab w:val="left" w:pos="2160"/>
          <w:tab w:val="right" w:pos="6750"/>
        </w:tabs>
        <w:snapToGrid w:val="0"/>
        <w:ind w:left="1440" w:hanging="360"/>
        <w:rPr>
          <w:snapToGrid/>
          <w:sz w:val="23"/>
          <w:szCs w:val="23"/>
        </w:rPr>
      </w:pPr>
      <w:r w:rsidRPr="00066419">
        <w:rPr>
          <w:b/>
          <w:snapToGrid/>
          <w:sz w:val="23"/>
          <w:szCs w:val="23"/>
          <w:u w:val="single"/>
        </w:rPr>
        <w:t>SCHOOL DISTRICT</w:t>
      </w:r>
      <w:r w:rsidRPr="00066419">
        <w:rPr>
          <w:snapToGrid/>
          <w:sz w:val="23"/>
          <w:szCs w:val="23"/>
        </w:rPr>
        <w:tab/>
      </w:r>
      <w:r w:rsidRPr="00066419">
        <w:rPr>
          <w:b/>
          <w:snapToGrid/>
          <w:sz w:val="23"/>
          <w:szCs w:val="23"/>
          <w:u w:val="single"/>
        </w:rPr>
        <w:t>GRADES</w:t>
      </w:r>
    </w:p>
    <w:p w14:paraId="2A86586B" w14:textId="00BF5084" w:rsidR="00BB2CBA" w:rsidRPr="00066419" w:rsidRDefault="00BB2CBA" w:rsidP="00615D27">
      <w:pPr>
        <w:tabs>
          <w:tab w:val="left" w:pos="2160"/>
          <w:tab w:val="right" w:pos="6750"/>
        </w:tabs>
        <w:snapToGrid w:val="0"/>
        <w:ind w:left="1440" w:hanging="360"/>
        <w:rPr>
          <w:snapToGrid/>
          <w:sz w:val="23"/>
          <w:szCs w:val="23"/>
        </w:rPr>
      </w:pPr>
      <w:r w:rsidRPr="00066419">
        <w:rPr>
          <w:snapToGrid/>
          <w:sz w:val="23"/>
          <w:szCs w:val="23"/>
        </w:rPr>
        <w:t>Acushnet</w:t>
      </w:r>
      <w:r w:rsidRPr="00066419">
        <w:rPr>
          <w:snapToGrid/>
          <w:sz w:val="23"/>
          <w:szCs w:val="23"/>
        </w:rPr>
        <w:tab/>
      </w:r>
      <w:r w:rsidR="00615D27" w:rsidRPr="00066419">
        <w:rPr>
          <w:snapToGrid/>
          <w:sz w:val="23"/>
          <w:szCs w:val="23"/>
        </w:rPr>
        <w:tab/>
      </w:r>
      <w:r w:rsidRPr="00066419">
        <w:rPr>
          <w:snapToGrid/>
          <w:sz w:val="23"/>
          <w:szCs w:val="23"/>
        </w:rPr>
        <w:t>9-12</w:t>
      </w:r>
    </w:p>
    <w:p w14:paraId="7EFAB970" w14:textId="46809A90" w:rsidR="00BB2CBA" w:rsidRPr="00066419" w:rsidRDefault="00BB2CBA" w:rsidP="00615D27">
      <w:pPr>
        <w:tabs>
          <w:tab w:val="left" w:pos="2160"/>
          <w:tab w:val="right" w:pos="6750"/>
        </w:tabs>
        <w:snapToGrid w:val="0"/>
        <w:ind w:left="1440" w:hanging="360"/>
        <w:rPr>
          <w:snapToGrid/>
          <w:sz w:val="23"/>
          <w:szCs w:val="23"/>
        </w:rPr>
      </w:pPr>
      <w:r w:rsidRPr="00066419">
        <w:rPr>
          <w:snapToGrid/>
          <w:sz w:val="23"/>
          <w:szCs w:val="23"/>
        </w:rPr>
        <w:t>Clarksburg</w:t>
      </w:r>
      <w:r w:rsidR="00615D27" w:rsidRPr="00066419">
        <w:rPr>
          <w:snapToGrid/>
          <w:sz w:val="23"/>
          <w:szCs w:val="23"/>
        </w:rPr>
        <w:tab/>
      </w:r>
      <w:r w:rsidRPr="00066419">
        <w:rPr>
          <w:snapToGrid/>
          <w:sz w:val="23"/>
          <w:szCs w:val="23"/>
        </w:rPr>
        <w:tab/>
        <w:t>9-12</w:t>
      </w:r>
    </w:p>
    <w:p w14:paraId="73A90335" w14:textId="77777777" w:rsidR="00BB2CBA" w:rsidRPr="00066419" w:rsidRDefault="00BB2CBA" w:rsidP="00615D27">
      <w:pPr>
        <w:tabs>
          <w:tab w:val="left" w:pos="2160"/>
          <w:tab w:val="right" w:pos="6750"/>
        </w:tabs>
        <w:snapToGrid w:val="0"/>
        <w:ind w:left="1440" w:hanging="360"/>
        <w:rPr>
          <w:snapToGrid/>
          <w:sz w:val="23"/>
          <w:szCs w:val="23"/>
        </w:rPr>
      </w:pPr>
      <w:r w:rsidRPr="00066419">
        <w:rPr>
          <w:snapToGrid/>
          <w:sz w:val="23"/>
          <w:szCs w:val="23"/>
        </w:rPr>
        <w:t>Devens</w:t>
      </w:r>
      <w:r w:rsidRPr="00066419">
        <w:rPr>
          <w:snapToGrid/>
          <w:sz w:val="23"/>
          <w:szCs w:val="23"/>
        </w:rPr>
        <w:tab/>
      </w:r>
      <w:r w:rsidRPr="00066419">
        <w:rPr>
          <w:snapToGrid/>
          <w:sz w:val="23"/>
          <w:szCs w:val="23"/>
        </w:rPr>
        <w:tab/>
        <w:t>PK-12</w:t>
      </w:r>
    </w:p>
    <w:p w14:paraId="35ECFC78" w14:textId="77777777" w:rsidR="00BB2CBA" w:rsidRPr="00066419" w:rsidRDefault="00BB2CBA" w:rsidP="00615D27">
      <w:pPr>
        <w:tabs>
          <w:tab w:val="left" w:pos="2160"/>
          <w:tab w:val="right" w:pos="6750"/>
        </w:tabs>
        <w:snapToGrid w:val="0"/>
        <w:ind w:left="1440" w:hanging="360"/>
        <w:rPr>
          <w:snapToGrid/>
          <w:sz w:val="23"/>
          <w:szCs w:val="23"/>
        </w:rPr>
      </w:pPr>
      <w:r w:rsidRPr="00066419">
        <w:rPr>
          <w:snapToGrid/>
          <w:sz w:val="23"/>
          <w:szCs w:val="23"/>
        </w:rPr>
        <w:t>Erving</w:t>
      </w:r>
      <w:r w:rsidRPr="00066419">
        <w:rPr>
          <w:snapToGrid/>
          <w:sz w:val="23"/>
          <w:szCs w:val="23"/>
        </w:rPr>
        <w:tab/>
      </w:r>
      <w:r w:rsidRPr="00066419">
        <w:rPr>
          <w:snapToGrid/>
          <w:sz w:val="23"/>
          <w:szCs w:val="23"/>
        </w:rPr>
        <w:tab/>
        <w:t>7-12</w:t>
      </w:r>
    </w:p>
    <w:p w14:paraId="5F9E56F1" w14:textId="2180983A" w:rsidR="00BB2CBA" w:rsidRPr="00066419" w:rsidRDefault="00BB2CBA" w:rsidP="00615D27">
      <w:pPr>
        <w:tabs>
          <w:tab w:val="left" w:pos="2160"/>
          <w:tab w:val="right" w:pos="6750"/>
        </w:tabs>
        <w:snapToGrid w:val="0"/>
        <w:ind w:left="1440" w:hanging="360"/>
        <w:rPr>
          <w:snapToGrid/>
          <w:sz w:val="23"/>
          <w:szCs w:val="23"/>
        </w:rPr>
      </w:pPr>
      <w:r w:rsidRPr="00066419">
        <w:rPr>
          <w:snapToGrid/>
          <w:sz w:val="23"/>
          <w:szCs w:val="23"/>
        </w:rPr>
        <w:t>Farmington River Regional</w:t>
      </w:r>
      <w:r w:rsidR="00182DCC" w:rsidRPr="00066419">
        <w:rPr>
          <w:snapToGrid/>
          <w:sz w:val="23"/>
          <w:szCs w:val="23"/>
        </w:rPr>
        <w:t xml:space="preserve"> (Otis/Sandisfield)</w:t>
      </w:r>
      <w:r w:rsidRPr="00066419">
        <w:rPr>
          <w:snapToGrid/>
          <w:sz w:val="23"/>
          <w:szCs w:val="23"/>
        </w:rPr>
        <w:tab/>
        <w:t>7-12</w:t>
      </w:r>
    </w:p>
    <w:p w14:paraId="656D1755" w14:textId="6FBB36D4" w:rsidR="00BB2CBA" w:rsidRPr="00066419" w:rsidRDefault="00BB2CBA" w:rsidP="00615D27">
      <w:pPr>
        <w:tabs>
          <w:tab w:val="left" w:pos="2160"/>
          <w:tab w:val="right" w:pos="6750"/>
        </w:tabs>
        <w:snapToGrid w:val="0"/>
        <w:ind w:left="1440" w:hanging="360"/>
        <w:rPr>
          <w:snapToGrid/>
          <w:sz w:val="23"/>
          <w:szCs w:val="23"/>
        </w:rPr>
      </w:pPr>
      <w:r w:rsidRPr="00066419">
        <w:rPr>
          <w:snapToGrid/>
          <w:sz w:val="23"/>
          <w:szCs w:val="23"/>
        </w:rPr>
        <w:t>Florida</w:t>
      </w:r>
      <w:r w:rsidRPr="00066419">
        <w:rPr>
          <w:snapToGrid/>
          <w:sz w:val="23"/>
          <w:szCs w:val="23"/>
        </w:rPr>
        <w:tab/>
      </w:r>
      <w:r w:rsidRPr="00066419">
        <w:rPr>
          <w:snapToGrid/>
          <w:sz w:val="23"/>
          <w:szCs w:val="23"/>
        </w:rPr>
        <w:tab/>
        <w:t>9-12</w:t>
      </w:r>
    </w:p>
    <w:p w14:paraId="65ED33B3" w14:textId="5D53D8D6" w:rsidR="00182DCC" w:rsidRPr="00066419" w:rsidRDefault="007248E3" w:rsidP="007248E3">
      <w:pPr>
        <w:tabs>
          <w:tab w:val="left" w:pos="1080"/>
          <w:tab w:val="right" w:pos="6750"/>
        </w:tabs>
        <w:snapToGrid w:val="0"/>
        <w:rPr>
          <w:rFonts w:ascii="CG Times" w:hAnsi="CG Times"/>
          <w:snapToGrid/>
          <w:sz w:val="23"/>
          <w:szCs w:val="23"/>
        </w:rPr>
      </w:pPr>
      <w:r w:rsidRPr="00066419">
        <w:rPr>
          <w:rFonts w:ascii="CG Times" w:hAnsi="CG Times"/>
          <w:snapToGrid/>
          <w:sz w:val="23"/>
          <w:szCs w:val="23"/>
        </w:rPr>
        <w:tab/>
      </w:r>
      <w:proofErr w:type="spellStart"/>
      <w:r w:rsidRPr="00066419">
        <w:rPr>
          <w:rFonts w:ascii="CG Times" w:hAnsi="CG Times"/>
          <w:snapToGrid/>
          <w:sz w:val="23"/>
          <w:szCs w:val="23"/>
        </w:rPr>
        <w:t>Gosnold</w:t>
      </w:r>
      <w:proofErr w:type="spellEnd"/>
    </w:p>
    <w:p w14:paraId="6A894DE0" w14:textId="7128A0E6" w:rsidR="007248E3" w:rsidRPr="00066419" w:rsidRDefault="00182DCC" w:rsidP="00182DCC">
      <w:pPr>
        <w:tabs>
          <w:tab w:val="left" w:pos="1080"/>
          <w:tab w:val="left" w:pos="1440"/>
          <w:tab w:val="right" w:pos="6750"/>
        </w:tabs>
        <w:snapToGrid w:val="0"/>
        <w:rPr>
          <w:rFonts w:ascii="CG Times" w:hAnsi="CG Times"/>
          <w:snapToGrid/>
          <w:sz w:val="23"/>
          <w:szCs w:val="23"/>
        </w:rPr>
      </w:pPr>
      <w:r w:rsidRPr="00066419">
        <w:rPr>
          <w:rFonts w:ascii="CG Times" w:hAnsi="CG Times"/>
          <w:snapToGrid/>
          <w:sz w:val="23"/>
          <w:szCs w:val="23"/>
        </w:rPr>
        <w:tab/>
      </w:r>
      <w:r w:rsidRPr="00066419">
        <w:rPr>
          <w:rFonts w:ascii="CG Times" w:hAnsi="CG Times"/>
          <w:snapToGrid/>
          <w:sz w:val="23"/>
          <w:szCs w:val="23"/>
        </w:rPr>
        <w:tab/>
      </w:r>
      <w:r w:rsidR="007248E3" w:rsidRPr="00066419">
        <w:rPr>
          <w:rFonts w:ascii="CG Times" w:hAnsi="CG Times"/>
          <w:snapToGrid/>
          <w:sz w:val="23"/>
          <w:szCs w:val="23"/>
        </w:rPr>
        <w:t>Cuttyhunk</w:t>
      </w:r>
      <w:r w:rsidR="007248E3" w:rsidRPr="00066419">
        <w:rPr>
          <w:rFonts w:ascii="CG Times" w:hAnsi="CG Times"/>
          <w:snapToGrid/>
          <w:sz w:val="23"/>
          <w:szCs w:val="23"/>
        </w:rPr>
        <w:tab/>
        <w:t>9-12</w:t>
      </w:r>
    </w:p>
    <w:p w14:paraId="7004B19C" w14:textId="22B1F5BF" w:rsidR="007248E3" w:rsidRPr="00066419" w:rsidRDefault="007248E3" w:rsidP="00182DCC">
      <w:pPr>
        <w:tabs>
          <w:tab w:val="left" w:pos="1080"/>
          <w:tab w:val="right" w:pos="6750"/>
        </w:tabs>
        <w:snapToGrid w:val="0"/>
        <w:ind w:left="1440"/>
        <w:rPr>
          <w:rFonts w:ascii="CG Times" w:hAnsi="CG Times"/>
          <w:snapToGrid/>
          <w:sz w:val="23"/>
          <w:szCs w:val="23"/>
        </w:rPr>
      </w:pPr>
      <w:proofErr w:type="spellStart"/>
      <w:r w:rsidRPr="00066419">
        <w:rPr>
          <w:rFonts w:ascii="CG Times" w:hAnsi="CG Times"/>
          <w:snapToGrid/>
          <w:sz w:val="23"/>
          <w:szCs w:val="23"/>
        </w:rPr>
        <w:t>Naushon</w:t>
      </w:r>
      <w:proofErr w:type="spellEnd"/>
      <w:r w:rsidRPr="00066419">
        <w:rPr>
          <w:rFonts w:ascii="CG Times" w:hAnsi="CG Times"/>
          <w:snapToGrid/>
          <w:sz w:val="23"/>
          <w:szCs w:val="23"/>
        </w:rPr>
        <w:t xml:space="preserve"> Islands</w:t>
      </w:r>
      <w:r w:rsidRPr="00066419">
        <w:rPr>
          <w:rFonts w:ascii="CG Times" w:hAnsi="CG Times"/>
          <w:snapToGrid/>
          <w:sz w:val="23"/>
          <w:szCs w:val="23"/>
        </w:rPr>
        <w:tab/>
        <w:t>PK-12</w:t>
      </w:r>
    </w:p>
    <w:p w14:paraId="74C6A675" w14:textId="61D7F1C7" w:rsidR="00BB2CBA" w:rsidRPr="00066419" w:rsidRDefault="00BB2CBA" w:rsidP="00615D27">
      <w:pPr>
        <w:tabs>
          <w:tab w:val="left" w:pos="2160"/>
          <w:tab w:val="right" w:pos="6750"/>
        </w:tabs>
        <w:snapToGrid w:val="0"/>
        <w:ind w:left="1440" w:hanging="360"/>
        <w:rPr>
          <w:snapToGrid/>
          <w:sz w:val="23"/>
          <w:szCs w:val="23"/>
        </w:rPr>
      </w:pPr>
      <w:r w:rsidRPr="00066419">
        <w:rPr>
          <w:snapToGrid/>
          <w:sz w:val="23"/>
          <w:szCs w:val="23"/>
        </w:rPr>
        <w:t>Hancock</w:t>
      </w:r>
      <w:r w:rsidRPr="00066419">
        <w:rPr>
          <w:snapToGrid/>
          <w:sz w:val="23"/>
          <w:szCs w:val="23"/>
        </w:rPr>
        <w:tab/>
      </w:r>
      <w:r w:rsidR="00615D27" w:rsidRPr="00066419">
        <w:rPr>
          <w:snapToGrid/>
          <w:sz w:val="23"/>
          <w:szCs w:val="23"/>
        </w:rPr>
        <w:tab/>
      </w:r>
      <w:r w:rsidR="00547D3B" w:rsidRPr="00066419">
        <w:rPr>
          <w:snapToGrid/>
          <w:sz w:val="23"/>
          <w:szCs w:val="23"/>
        </w:rPr>
        <w:t>7-12</w:t>
      </w:r>
    </w:p>
    <w:p w14:paraId="0E918D23" w14:textId="16C36CA1" w:rsidR="00547D3B" w:rsidRPr="00066419" w:rsidRDefault="00182DCC" w:rsidP="00615D27">
      <w:pPr>
        <w:tabs>
          <w:tab w:val="left" w:pos="2160"/>
          <w:tab w:val="right" w:pos="6750"/>
        </w:tabs>
        <w:snapToGrid w:val="0"/>
        <w:ind w:left="1440" w:hanging="360"/>
        <w:rPr>
          <w:snapToGrid/>
          <w:sz w:val="23"/>
          <w:szCs w:val="23"/>
        </w:rPr>
      </w:pPr>
      <w:r w:rsidRPr="00066419">
        <w:rPr>
          <w:snapToGrid/>
          <w:sz w:val="23"/>
          <w:szCs w:val="23"/>
        </w:rPr>
        <w:tab/>
      </w:r>
      <w:r w:rsidR="00547D3B" w:rsidRPr="00066419">
        <w:rPr>
          <w:snapToGrid/>
          <w:sz w:val="23"/>
          <w:szCs w:val="23"/>
        </w:rPr>
        <w:t>South Hancock</w:t>
      </w:r>
      <w:r w:rsidR="00547D3B" w:rsidRPr="00066419">
        <w:rPr>
          <w:snapToGrid/>
          <w:sz w:val="23"/>
          <w:szCs w:val="23"/>
        </w:rPr>
        <w:tab/>
      </w:r>
      <w:r w:rsidR="00710615" w:rsidRPr="00066419">
        <w:rPr>
          <w:snapToGrid/>
          <w:sz w:val="23"/>
          <w:szCs w:val="23"/>
        </w:rPr>
        <w:t>P</w:t>
      </w:r>
      <w:r w:rsidR="00547D3B" w:rsidRPr="00066419">
        <w:rPr>
          <w:snapToGrid/>
          <w:sz w:val="23"/>
          <w:szCs w:val="23"/>
        </w:rPr>
        <w:t>K-12</w:t>
      </w:r>
    </w:p>
    <w:p w14:paraId="4994557C" w14:textId="29D97F5A" w:rsidR="00BB2CBA" w:rsidRPr="00066419" w:rsidRDefault="00BB2CBA" w:rsidP="00DF22D7">
      <w:pPr>
        <w:tabs>
          <w:tab w:val="left" w:pos="2160"/>
          <w:tab w:val="right" w:pos="6750"/>
        </w:tabs>
        <w:snapToGrid w:val="0"/>
        <w:ind w:left="1440" w:hanging="360"/>
        <w:rPr>
          <w:snapToGrid/>
          <w:sz w:val="23"/>
          <w:szCs w:val="23"/>
        </w:rPr>
      </w:pPr>
      <w:r w:rsidRPr="00066419">
        <w:rPr>
          <w:snapToGrid/>
          <w:sz w:val="23"/>
          <w:szCs w:val="23"/>
        </w:rPr>
        <w:t>Mohawk Trail Regional (Heath)</w:t>
      </w:r>
      <w:r w:rsidR="00DF22D7" w:rsidRPr="00066419">
        <w:rPr>
          <w:snapToGrid/>
          <w:sz w:val="23"/>
          <w:szCs w:val="23"/>
        </w:rPr>
        <w:tab/>
      </w:r>
      <w:r w:rsidRPr="00066419">
        <w:rPr>
          <w:snapToGrid/>
          <w:sz w:val="23"/>
          <w:szCs w:val="23"/>
        </w:rPr>
        <w:t>PK</w:t>
      </w:r>
      <w:r w:rsidR="00DF22D7" w:rsidRPr="00066419">
        <w:rPr>
          <w:snapToGrid/>
          <w:sz w:val="23"/>
          <w:szCs w:val="23"/>
        </w:rPr>
        <w:t>-</w:t>
      </w:r>
      <w:r w:rsidRPr="00066419">
        <w:rPr>
          <w:snapToGrid/>
          <w:sz w:val="23"/>
          <w:szCs w:val="23"/>
        </w:rPr>
        <w:t>6</w:t>
      </w:r>
    </w:p>
    <w:p w14:paraId="5AA057D4" w14:textId="608FB0E5" w:rsidR="00BB2CBA" w:rsidRPr="00066419" w:rsidRDefault="00BB2CBA" w:rsidP="00615D27">
      <w:pPr>
        <w:tabs>
          <w:tab w:val="left" w:pos="2160"/>
          <w:tab w:val="right" w:pos="6750"/>
        </w:tabs>
        <w:snapToGrid w:val="0"/>
        <w:ind w:left="1440" w:hanging="360"/>
        <w:rPr>
          <w:snapToGrid/>
          <w:sz w:val="23"/>
          <w:szCs w:val="23"/>
        </w:rPr>
      </w:pPr>
      <w:r w:rsidRPr="00066419">
        <w:rPr>
          <w:snapToGrid/>
          <w:sz w:val="23"/>
          <w:szCs w:val="23"/>
        </w:rPr>
        <w:t>Monroe</w:t>
      </w:r>
      <w:r w:rsidRPr="00066419">
        <w:rPr>
          <w:snapToGrid/>
          <w:sz w:val="23"/>
          <w:szCs w:val="23"/>
        </w:rPr>
        <w:tab/>
      </w:r>
      <w:r w:rsidR="002A1A0D" w:rsidRPr="00066419">
        <w:rPr>
          <w:snapToGrid/>
          <w:sz w:val="23"/>
          <w:szCs w:val="23"/>
        </w:rPr>
        <w:tab/>
      </w:r>
      <w:r w:rsidRPr="00066419">
        <w:rPr>
          <w:snapToGrid/>
          <w:sz w:val="23"/>
          <w:szCs w:val="23"/>
        </w:rPr>
        <w:t>K-12</w:t>
      </w:r>
    </w:p>
    <w:p w14:paraId="54563B6D" w14:textId="77777777" w:rsidR="00BB2CBA" w:rsidRPr="00066419" w:rsidRDefault="00BB2CBA" w:rsidP="00615D27">
      <w:pPr>
        <w:tabs>
          <w:tab w:val="left" w:pos="2160"/>
          <w:tab w:val="right" w:pos="6750"/>
        </w:tabs>
        <w:snapToGrid w:val="0"/>
        <w:ind w:left="1440" w:hanging="360"/>
        <w:rPr>
          <w:snapToGrid/>
          <w:sz w:val="23"/>
          <w:szCs w:val="23"/>
        </w:rPr>
      </w:pPr>
      <w:r w:rsidRPr="00066419">
        <w:rPr>
          <w:snapToGrid/>
          <w:sz w:val="23"/>
          <w:szCs w:val="23"/>
        </w:rPr>
        <w:t>Mount Washington</w:t>
      </w:r>
      <w:r w:rsidRPr="00066419">
        <w:rPr>
          <w:snapToGrid/>
          <w:sz w:val="23"/>
          <w:szCs w:val="23"/>
        </w:rPr>
        <w:tab/>
        <w:t>K-12</w:t>
      </w:r>
    </w:p>
    <w:p w14:paraId="0B32B585" w14:textId="77777777" w:rsidR="00BB2CBA" w:rsidRPr="00066419" w:rsidRDefault="00BB2CBA" w:rsidP="00615D27">
      <w:pPr>
        <w:tabs>
          <w:tab w:val="left" w:pos="2160"/>
          <w:tab w:val="right" w:pos="6750"/>
        </w:tabs>
        <w:snapToGrid w:val="0"/>
        <w:ind w:left="1440" w:hanging="360"/>
        <w:rPr>
          <w:snapToGrid/>
          <w:sz w:val="23"/>
          <w:szCs w:val="23"/>
        </w:rPr>
      </w:pPr>
      <w:r w:rsidRPr="00066419">
        <w:rPr>
          <w:snapToGrid/>
          <w:sz w:val="23"/>
          <w:szCs w:val="23"/>
        </w:rPr>
        <w:t>Nahant</w:t>
      </w:r>
      <w:r w:rsidRPr="00066419">
        <w:rPr>
          <w:snapToGrid/>
          <w:sz w:val="23"/>
          <w:szCs w:val="23"/>
        </w:rPr>
        <w:tab/>
      </w:r>
      <w:r w:rsidRPr="00066419">
        <w:rPr>
          <w:snapToGrid/>
          <w:sz w:val="23"/>
          <w:szCs w:val="23"/>
        </w:rPr>
        <w:tab/>
        <w:t>7-12</w:t>
      </w:r>
    </w:p>
    <w:p w14:paraId="336A5887" w14:textId="77777777" w:rsidR="00BB2CBA" w:rsidRPr="00066419" w:rsidRDefault="00BB2CBA" w:rsidP="00615D27">
      <w:pPr>
        <w:tabs>
          <w:tab w:val="left" w:pos="2160"/>
          <w:tab w:val="right" w:pos="6750"/>
        </w:tabs>
        <w:snapToGrid w:val="0"/>
        <w:ind w:left="1440" w:hanging="360"/>
        <w:rPr>
          <w:snapToGrid/>
          <w:sz w:val="23"/>
          <w:szCs w:val="23"/>
        </w:rPr>
      </w:pPr>
      <w:r w:rsidRPr="00066419">
        <w:rPr>
          <w:snapToGrid/>
          <w:sz w:val="23"/>
          <w:szCs w:val="23"/>
        </w:rPr>
        <w:t>New Ashford</w:t>
      </w:r>
      <w:r w:rsidRPr="00066419">
        <w:rPr>
          <w:snapToGrid/>
          <w:sz w:val="23"/>
          <w:szCs w:val="23"/>
        </w:rPr>
        <w:tab/>
        <w:t>K-12</w:t>
      </w:r>
    </w:p>
    <w:p w14:paraId="11D30924" w14:textId="0382381B" w:rsidR="00BB2CBA" w:rsidRPr="00066419" w:rsidRDefault="00BB2CBA" w:rsidP="00615D27">
      <w:pPr>
        <w:tabs>
          <w:tab w:val="left" w:pos="2160"/>
          <w:tab w:val="right" w:pos="6750"/>
        </w:tabs>
        <w:snapToGrid w:val="0"/>
        <w:ind w:left="1440" w:hanging="360"/>
        <w:rPr>
          <w:snapToGrid/>
          <w:sz w:val="23"/>
          <w:szCs w:val="23"/>
        </w:rPr>
      </w:pPr>
      <w:r w:rsidRPr="00066419">
        <w:rPr>
          <w:snapToGrid/>
          <w:sz w:val="23"/>
          <w:szCs w:val="23"/>
        </w:rPr>
        <w:t xml:space="preserve">Provincetown                                                           </w:t>
      </w:r>
      <w:r w:rsidR="002A1A0D" w:rsidRPr="00066419">
        <w:rPr>
          <w:snapToGrid/>
          <w:sz w:val="23"/>
          <w:szCs w:val="23"/>
        </w:rPr>
        <w:tab/>
      </w:r>
      <w:r w:rsidRPr="00066419">
        <w:rPr>
          <w:snapToGrid/>
          <w:sz w:val="23"/>
          <w:szCs w:val="23"/>
        </w:rPr>
        <w:t>9-12</w:t>
      </w:r>
    </w:p>
    <w:p w14:paraId="6812523D" w14:textId="35AF2167" w:rsidR="00BB2CBA" w:rsidRPr="00066419" w:rsidRDefault="00BB2CBA" w:rsidP="00615D27">
      <w:pPr>
        <w:tabs>
          <w:tab w:val="left" w:pos="2160"/>
          <w:tab w:val="right" w:pos="6750"/>
        </w:tabs>
        <w:snapToGrid w:val="0"/>
        <w:ind w:left="1440" w:hanging="360"/>
        <w:rPr>
          <w:snapToGrid/>
          <w:sz w:val="23"/>
          <w:szCs w:val="23"/>
        </w:rPr>
      </w:pPr>
      <w:r w:rsidRPr="00066419">
        <w:rPr>
          <w:snapToGrid/>
          <w:sz w:val="23"/>
          <w:szCs w:val="23"/>
        </w:rPr>
        <w:t>Richmond</w:t>
      </w:r>
      <w:r w:rsidRPr="00066419">
        <w:rPr>
          <w:snapToGrid/>
          <w:sz w:val="23"/>
          <w:szCs w:val="23"/>
        </w:rPr>
        <w:tab/>
      </w:r>
      <w:r w:rsidR="002A1A0D" w:rsidRPr="00066419">
        <w:rPr>
          <w:snapToGrid/>
          <w:sz w:val="23"/>
          <w:szCs w:val="23"/>
        </w:rPr>
        <w:tab/>
      </w:r>
      <w:r w:rsidRPr="00066419">
        <w:rPr>
          <w:snapToGrid/>
          <w:sz w:val="23"/>
          <w:szCs w:val="23"/>
        </w:rPr>
        <w:t>9-12</w:t>
      </w:r>
    </w:p>
    <w:p w14:paraId="21E9D5CA" w14:textId="77777777" w:rsidR="00BB2CBA" w:rsidRPr="00066419" w:rsidRDefault="00BB2CBA" w:rsidP="00615D27">
      <w:pPr>
        <w:tabs>
          <w:tab w:val="left" w:pos="2160"/>
          <w:tab w:val="right" w:pos="6750"/>
        </w:tabs>
        <w:snapToGrid w:val="0"/>
        <w:ind w:left="1440" w:hanging="360"/>
        <w:rPr>
          <w:snapToGrid/>
          <w:sz w:val="23"/>
          <w:szCs w:val="23"/>
        </w:rPr>
      </w:pPr>
      <w:r w:rsidRPr="00066419">
        <w:rPr>
          <w:snapToGrid/>
          <w:sz w:val="23"/>
          <w:szCs w:val="23"/>
        </w:rPr>
        <w:t>Rowe</w:t>
      </w:r>
      <w:r w:rsidRPr="00066419">
        <w:rPr>
          <w:snapToGrid/>
          <w:sz w:val="23"/>
          <w:szCs w:val="23"/>
        </w:rPr>
        <w:tab/>
      </w:r>
      <w:r w:rsidRPr="00066419">
        <w:rPr>
          <w:snapToGrid/>
          <w:sz w:val="23"/>
          <w:szCs w:val="23"/>
        </w:rPr>
        <w:tab/>
        <w:t>7-12</w:t>
      </w:r>
    </w:p>
    <w:p w14:paraId="22BB61E1" w14:textId="0B4A9D5C" w:rsidR="00BB2CBA" w:rsidRPr="00066419" w:rsidRDefault="00BB2CBA" w:rsidP="00615D27">
      <w:pPr>
        <w:tabs>
          <w:tab w:val="left" w:pos="2160"/>
          <w:tab w:val="right" w:pos="6750"/>
        </w:tabs>
        <w:snapToGrid w:val="0"/>
        <w:ind w:left="1440" w:hanging="360"/>
        <w:rPr>
          <w:snapToGrid/>
          <w:sz w:val="23"/>
          <w:szCs w:val="23"/>
        </w:rPr>
      </w:pPr>
      <w:r w:rsidRPr="00066419">
        <w:rPr>
          <w:snapToGrid/>
          <w:sz w:val="23"/>
          <w:szCs w:val="23"/>
        </w:rPr>
        <w:t>Savoy</w:t>
      </w:r>
      <w:r w:rsidRPr="00066419">
        <w:rPr>
          <w:snapToGrid/>
          <w:sz w:val="23"/>
          <w:szCs w:val="23"/>
        </w:rPr>
        <w:tab/>
      </w:r>
      <w:r w:rsidRPr="00066419">
        <w:rPr>
          <w:snapToGrid/>
          <w:sz w:val="23"/>
          <w:szCs w:val="23"/>
        </w:rPr>
        <w:tab/>
      </w:r>
      <w:r w:rsidR="00964426" w:rsidRPr="00066419">
        <w:rPr>
          <w:snapToGrid/>
          <w:sz w:val="23"/>
          <w:szCs w:val="23"/>
        </w:rPr>
        <w:t>7</w:t>
      </w:r>
      <w:r w:rsidRPr="00066419">
        <w:rPr>
          <w:snapToGrid/>
          <w:sz w:val="23"/>
          <w:szCs w:val="23"/>
        </w:rPr>
        <w:t>-12</w:t>
      </w:r>
    </w:p>
    <w:p w14:paraId="09A6B0C2" w14:textId="77777777" w:rsidR="00BB2CBA" w:rsidRPr="00066419" w:rsidRDefault="00BB2CBA" w:rsidP="00615D27">
      <w:pPr>
        <w:tabs>
          <w:tab w:val="left" w:pos="2160"/>
          <w:tab w:val="right" w:pos="6750"/>
        </w:tabs>
        <w:snapToGrid w:val="0"/>
        <w:ind w:left="1440" w:hanging="360"/>
        <w:rPr>
          <w:snapToGrid/>
          <w:sz w:val="23"/>
          <w:szCs w:val="23"/>
        </w:rPr>
      </w:pPr>
      <w:r w:rsidRPr="00066419">
        <w:rPr>
          <w:snapToGrid/>
          <w:sz w:val="23"/>
          <w:szCs w:val="23"/>
        </w:rPr>
        <w:t>Truro</w:t>
      </w:r>
      <w:r w:rsidRPr="00066419">
        <w:rPr>
          <w:snapToGrid/>
          <w:sz w:val="23"/>
          <w:szCs w:val="23"/>
        </w:rPr>
        <w:tab/>
      </w:r>
      <w:r w:rsidRPr="00066419">
        <w:rPr>
          <w:snapToGrid/>
          <w:sz w:val="23"/>
          <w:szCs w:val="23"/>
        </w:rPr>
        <w:tab/>
        <w:t>7-12</w:t>
      </w:r>
    </w:p>
    <w:p w14:paraId="5AD7C8E8" w14:textId="3C84E4CF" w:rsidR="00BB2CBA" w:rsidRPr="00066419" w:rsidRDefault="00BB2CBA" w:rsidP="00615D27">
      <w:pPr>
        <w:tabs>
          <w:tab w:val="left" w:pos="2160"/>
          <w:tab w:val="right" w:pos="6750"/>
        </w:tabs>
        <w:snapToGrid w:val="0"/>
        <w:ind w:left="1440" w:hanging="360"/>
        <w:rPr>
          <w:snapToGrid/>
          <w:sz w:val="23"/>
          <w:szCs w:val="23"/>
        </w:rPr>
      </w:pPr>
      <w:proofErr w:type="spellStart"/>
      <w:r w:rsidRPr="00066419">
        <w:rPr>
          <w:snapToGrid/>
          <w:sz w:val="23"/>
          <w:szCs w:val="23"/>
        </w:rPr>
        <w:t>Tyringham</w:t>
      </w:r>
      <w:proofErr w:type="spellEnd"/>
      <w:r w:rsidR="00615D27" w:rsidRPr="00066419">
        <w:rPr>
          <w:snapToGrid/>
          <w:sz w:val="23"/>
          <w:szCs w:val="23"/>
        </w:rPr>
        <w:tab/>
      </w:r>
      <w:r w:rsidRPr="00066419">
        <w:rPr>
          <w:snapToGrid/>
          <w:sz w:val="23"/>
          <w:szCs w:val="23"/>
        </w:rPr>
        <w:tab/>
        <w:t>K-12</w:t>
      </w:r>
      <w:r w:rsidRPr="00066419">
        <w:rPr>
          <w:snapToGrid/>
          <w:sz w:val="23"/>
          <w:szCs w:val="23"/>
        </w:rPr>
        <w:tab/>
      </w:r>
    </w:p>
    <w:p w14:paraId="23436298" w14:textId="514AA301" w:rsidR="00BB2CBA" w:rsidRPr="00066419" w:rsidRDefault="00BB2CBA" w:rsidP="00615D27">
      <w:pPr>
        <w:tabs>
          <w:tab w:val="left" w:pos="2160"/>
          <w:tab w:val="right" w:pos="6750"/>
        </w:tabs>
        <w:snapToGrid w:val="0"/>
        <w:ind w:left="1440" w:hanging="360"/>
        <w:rPr>
          <w:snapToGrid/>
          <w:sz w:val="23"/>
          <w:szCs w:val="23"/>
        </w:rPr>
      </w:pPr>
      <w:r w:rsidRPr="00066419">
        <w:rPr>
          <w:snapToGrid/>
          <w:sz w:val="23"/>
          <w:szCs w:val="23"/>
        </w:rPr>
        <w:t xml:space="preserve">Worthington                                                             </w:t>
      </w:r>
      <w:r w:rsidR="00615D27" w:rsidRPr="00066419">
        <w:rPr>
          <w:snapToGrid/>
          <w:sz w:val="23"/>
          <w:szCs w:val="23"/>
        </w:rPr>
        <w:tab/>
      </w:r>
      <w:r w:rsidRPr="00066419">
        <w:rPr>
          <w:snapToGrid/>
          <w:sz w:val="23"/>
          <w:szCs w:val="23"/>
        </w:rPr>
        <w:t>7-12</w:t>
      </w:r>
    </w:p>
    <w:p w14:paraId="6B2A33CA" w14:textId="77777777" w:rsidR="00BB2CBA" w:rsidRPr="00066419" w:rsidRDefault="00BB2CBA" w:rsidP="00615D27">
      <w:pPr>
        <w:tabs>
          <w:tab w:val="left" w:pos="3600"/>
          <w:tab w:val="left" w:pos="4320"/>
          <w:tab w:val="left" w:pos="5040"/>
          <w:tab w:val="left" w:pos="5760"/>
          <w:tab w:val="left" w:pos="6480"/>
          <w:tab w:val="left" w:pos="7200"/>
          <w:tab w:val="left" w:pos="7920"/>
        </w:tabs>
        <w:snapToGrid w:val="0"/>
        <w:ind w:left="7920" w:hanging="360"/>
        <w:rPr>
          <w:snapToGrid/>
          <w:sz w:val="23"/>
          <w:szCs w:val="23"/>
        </w:rPr>
      </w:pPr>
    </w:p>
    <w:p w14:paraId="4D11ACAA" w14:textId="5C7FD948" w:rsidR="00BB2CBA" w:rsidRPr="00066419" w:rsidRDefault="00BB2CBA" w:rsidP="002B7B3A">
      <w:pPr>
        <w:snapToGrid w:val="0"/>
        <w:rPr>
          <w:snapToGrid/>
          <w:sz w:val="23"/>
          <w:szCs w:val="23"/>
        </w:rPr>
      </w:pPr>
      <w:r w:rsidRPr="00066419">
        <w:rPr>
          <w:snapToGrid/>
          <w:sz w:val="23"/>
          <w:szCs w:val="23"/>
        </w:rPr>
        <w:t xml:space="preserve">If you have any questions regarding these approvals, please contact me or </w:t>
      </w:r>
      <w:r w:rsidR="00865407" w:rsidRPr="00066419">
        <w:rPr>
          <w:snapToGrid/>
          <w:sz w:val="23"/>
          <w:szCs w:val="23"/>
        </w:rPr>
        <w:t>Michelle Griffin</w:t>
      </w:r>
      <w:r w:rsidRPr="00066419">
        <w:rPr>
          <w:snapToGrid/>
          <w:sz w:val="23"/>
          <w:szCs w:val="23"/>
        </w:rPr>
        <w:t xml:space="preserve"> in our </w:t>
      </w:r>
      <w:r w:rsidR="00044705" w:rsidRPr="00066419">
        <w:rPr>
          <w:snapToGrid/>
          <w:sz w:val="23"/>
          <w:szCs w:val="23"/>
        </w:rPr>
        <w:lastRenderedPageBreak/>
        <w:t>O</w:t>
      </w:r>
      <w:r w:rsidRPr="00066419">
        <w:rPr>
          <w:snapToGrid/>
          <w:sz w:val="23"/>
          <w:szCs w:val="23"/>
        </w:rPr>
        <w:t xml:space="preserve">ffice of </w:t>
      </w:r>
      <w:r w:rsidR="00C31789" w:rsidRPr="00066419">
        <w:rPr>
          <w:snapToGrid/>
          <w:sz w:val="23"/>
          <w:szCs w:val="23"/>
        </w:rPr>
        <w:t>Regional</w:t>
      </w:r>
      <w:r w:rsidRPr="00066419">
        <w:rPr>
          <w:snapToGrid/>
          <w:sz w:val="23"/>
          <w:szCs w:val="23"/>
        </w:rPr>
        <w:t xml:space="preserve"> Governance.  </w:t>
      </w:r>
    </w:p>
    <w:sectPr w:rsidR="00BB2CBA" w:rsidRPr="00066419" w:rsidSect="007248E3">
      <w:endnotePr>
        <w:numFmt w:val="decimal"/>
      </w:endnotePr>
      <w:type w:val="continuous"/>
      <w:pgSz w:w="12240" w:h="15840"/>
      <w:pgMar w:top="1440" w:right="1440" w:bottom="1008" w:left="1440" w:header="1440" w:footer="1440" w:gutter="0"/>
      <w:cols w:space="720"/>
      <w:formProt w:val="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CBA"/>
    <w:rsid w:val="00025507"/>
    <w:rsid w:val="00041CA1"/>
    <w:rsid w:val="00044705"/>
    <w:rsid w:val="00066419"/>
    <w:rsid w:val="000E0994"/>
    <w:rsid w:val="00182DCC"/>
    <w:rsid w:val="001B7C62"/>
    <w:rsid w:val="00201172"/>
    <w:rsid w:val="002A1A0D"/>
    <w:rsid w:val="002A3E22"/>
    <w:rsid w:val="002B4B10"/>
    <w:rsid w:val="002B7B3A"/>
    <w:rsid w:val="002C06B3"/>
    <w:rsid w:val="002C0CF9"/>
    <w:rsid w:val="002F5424"/>
    <w:rsid w:val="003953C8"/>
    <w:rsid w:val="003D389B"/>
    <w:rsid w:val="003F7772"/>
    <w:rsid w:val="0041210C"/>
    <w:rsid w:val="004E5697"/>
    <w:rsid w:val="005368A7"/>
    <w:rsid w:val="005430E2"/>
    <w:rsid w:val="00547D3B"/>
    <w:rsid w:val="00571666"/>
    <w:rsid w:val="00572B21"/>
    <w:rsid w:val="005B415D"/>
    <w:rsid w:val="005C1013"/>
    <w:rsid w:val="005E3535"/>
    <w:rsid w:val="00615D27"/>
    <w:rsid w:val="00635070"/>
    <w:rsid w:val="00710615"/>
    <w:rsid w:val="007248E3"/>
    <w:rsid w:val="00752E17"/>
    <w:rsid w:val="00761FD8"/>
    <w:rsid w:val="007732FB"/>
    <w:rsid w:val="00865407"/>
    <w:rsid w:val="008B2934"/>
    <w:rsid w:val="008C238A"/>
    <w:rsid w:val="008F4A12"/>
    <w:rsid w:val="00901F48"/>
    <w:rsid w:val="00964426"/>
    <w:rsid w:val="00A20194"/>
    <w:rsid w:val="00A70FE3"/>
    <w:rsid w:val="00A7681B"/>
    <w:rsid w:val="00B15E7C"/>
    <w:rsid w:val="00B34968"/>
    <w:rsid w:val="00BB2CBA"/>
    <w:rsid w:val="00BC275F"/>
    <w:rsid w:val="00C31789"/>
    <w:rsid w:val="00C974A6"/>
    <w:rsid w:val="00CF1B53"/>
    <w:rsid w:val="00D1782C"/>
    <w:rsid w:val="00D456B8"/>
    <w:rsid w:val="00D73B50"/>
    <w:rsid w:val="00D80B54"/>
    <w:rsid w:val="00DF22D7"/>
    <w:rsid w:val="00E77FAD"/>
    <w:rsid w:val="00EC3CE3"/>
    <w:rsid w:val="00EE0A55"/>
    <w:rsid w:val="00F25840"/>
    <w:rsid w:val="00F76E32"/>
    <w:rsid w:val="00F878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90BEE5"/>
  <w15:docId w15:val="{7BB93896-9FCB-440D-B35B-E77664A57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character" w:styleId="CommentReference">
    <w:name w:val="annotation reference"/>
    <w:basedOn w:val="DefaultParagraphFont"/>
    <w:semiHidden/>
    <w:unhideWhenUsed/>
    <w:rsid w:val="002A1A0D"/>
    <w:rPr>
      <w:sz w:val="16"/>
      <w:szCs w:val="16"/>
    </w:rPr>
  </w:style>
  <w:style w:type="paragraph" w:styleId="CommentText">
    <w:name w:val="annotation text"/>
    <w:basedOn w:val="Normal"/>
    <w:link w:val="CommentTextChar"/>
    <w:semiHidden/>
    <w:unhideWhenUsed/>
    <w:rsid w:val="002A1A0D"/>
    <w:rPr>
      <w:sz w:val="20"/>
    </w:rPr>
  </w:style>
  <w:style w:type="character" w:customStyle="1" w:styleId="CommentTextChar">
    <w:name w:val="Comment Text Char"/>
    <w:basedOn w:val="DefaultParagraphFont"/>
    <w:link w:val="CommentText"/>
    <w:semiHidden/>
    <w:rsid w:val="002A1A0D"/>
    <w:rPr>
      <w:snapToGrid w:val="0"/>
    </w:rPr>
  </w:style>
  <w:style w:type="paragraph" w:styleId="CommentSubject">
    <w:name w:val="annotation subject"/>
    <w:basedOn w:val="CommentText"/>
    <w:next w:val="CommentText"/>
    <w:link w:val="CommentSubjectChar"/>
    <w:semiHidden/>
    <w:unhideWhenUsed/>
    <w:rsid w:val="002A1A0D"/>
    <w:rPr>
      <w:b/>
      <w:bCs/>
    </w:rPr>
  </w:style>
  <w:style w:type="character" w:customStyle="1" w:styleId="CommentSubjectChar">
    <w:name w:val="Comment Subject Char"/>
    <w:basedOn w:val="CommentTextChar"/>
    <w:link w:val="CommentSubject"/>
    <w:semiHidden/>
    <w:rsid w:val="002A1A0D"/>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00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DESE-231-61748</_dlc_DocId>
    <_dlc_DocIdUrl xmlns="733efe1c-5bbe-4968-87dc-d400e65c879f">
      <Url>https://sharepoint.doemass.org/ese/webteam/cps/_layouts/DocIdRedir.aspx?ID=DESE-231-61748</Url>
      <Description>DESE-231-61748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1D6A621E-F967-4DCD-B733-D64400F4232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05856799-08B3-45C6-9B9F-2AD9CAC6D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608077-9CFC-4657-877F-8D3E0B3F5F83}">
  <ds:schemaRefs>
    <ds:schemaRef ds:uri="http://schemas.microsoft.com/sharepoint/events"/>
  </ds:schemaRefs>
</ds:datastoreItem>
</file>

<file path=customXml/itemProps4.xml><?xml version="1.0" encoding="utf-8"?>
<ds:datastoreItem xmlns:ds="http://schemas.openxmlformats.org/officeDocument/2006/customXml" ds:itemID="{E43159FA-318B-4F85-B9B3-7B5D53CB7F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BESE June 2020 Item 10: FY21 Non operating school memo for Commissioner 2020-2021 FINAL</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2020 Item 10: FY21 Non operating school memo for Commissioner 2020-2021 FINAL</dc:title>
  <dc:creator>DESE</dc:creator>
  <cp:lastModifiedBy>Zou, Dong (EOE)</cp:lastModifiedBy>
  <cp:revision>2</cp:revision>
  <cp:lastPrinted>2008-03-05T18:17:00Z</cp:lastPrinted>
  <dcterms:created xsi:type="dcterms:W3CDTF">2020-06-19T13:54:00Z</dcterms:created>
  <dcterms:modified xsi:type="dcterms:W3CDTF">2020-06-22T17:42:00Z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22 2020</vt:lpwstr>
  </property>
</Properties>
</file>