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79B0"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61225C38" wp14:editId="25E459B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0102914"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704E3CB" w14:textId="77777777" w:rsidR="00A20194" w:rsidRDefault="002674AD">
      <w:pPr>
        <w:rPr>
          <w:rFonts w:ascii="Arial" w:hAnsi="Arial"/>
          <w:i/>
        </w:rPr>
      </w:pPr>
      <w:r>
        <w:rPr>
          <w:rFonts w:ascii="Arial" w:hAnsi="Arial"/>
          <w:i/>
          <w:noProof/>
          <w:snapToGrid/>
        </w:rPr>
        <mc:AlternateContent>
          <mc:Choice Requires="wps">
            <w:drawing>
              <wp:anchor distT="4294967292" distB="4294967292" distL="114300" distR="114300" simplePos="0" relativeHeight="251658240" behindDoc="0" locked="0" layoutInCell="0" allowOverlap="1" wp14:anchorId="63C8067D" wp14:editId="4452DDC8">
                <wp:simplePos x="0" y="0"/>
                <wp:positionH relativeFrom="column">
                  <wp:posOffset>914400</wp:posOffset>
                </wp:positionH>
                <wp:positionV relativeFrom="paragraph">
                  <wp:posOffset>68579</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2EF38"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1A3C29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26C8DD2" w14:textId="77777777" w:rsidR="00A20194" w:rsidRPr="00C974A6" w:rsidRDefault="00A20194">
      <w:pPr>
        <w:ind w:left="720"/>
        <w:rPr>
          <w:rFonts w:ascii="Arial" w:hAnsi="Arial"/>
          <w:i/>
          <w:sz w:val="16"/>
          <w:szCs w:val="16"/>
        </w:rPr>
      </w:pPr>
    </w:p>
    <w:p w14:paraId="698973E6" w14:textId="77777777" w:rsidR="00A20194" w:rsidRDefault="00A20194">
      <w:pPr>
        <w:ind w:left="720"/>
        <w:rPr>
          <w:rFonts w:ascii="Arial" w:hAnsi="Arial"/>
          <w:i/>
          <w:sz w:val="18"/>
        </w:rPr>
        <w:sectPr w:rsidR="00A20194" w:rsidSect="007E18A2">
          <w:footerReference w:type="default" r:id="rId12"/>
          <w:endnotePr>
            <w:numFmt w:val="decimal"/>
          </w:endnotePr>
          <w:pgSz w:w="12240" w:h="15840"/>
          <w:pgMar w:top="864" w:right="1080" w:bottom="1440" w:left="1800" w:header="1440" w:footer="1440" w:gutter="0"/>
          <w:cols w:space="720"/>
          <w:noEndnote/>
          <w:titlePg/>
          <w:docGrid w:linePitch="326"/>
        </w:sectPr>
      </w:pPr>
    </w:p>
    <w:p w14:paraId="59302AC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976F98F" w14:textId="77777777">
        <w:tc>
          <w:tcPr>
            <w:tcW w:w="2988" w:type="dxa"/>
          </w:tcPr>
          <w:p w14:paraId="27E4ECA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4589C6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6745F41" w14:textId="77777777" w:rsidR="00C974A6" w:rsidRPr="00C974A6" w:rsidRDefault="00C974A6" w:rsidP="00C974A6">
            <w:pPr>
              <w:jc w:val="center"/>
              <w:rPr>
                <w:rFonts w:ascii="Arial" w:hAnsi="Arial"/>
                <w:i/>
                <w:sz w:val="16"/>
                <w:szCs w:val="16"/>
              </w:rPr>
            </w:pPr>
          </w:p>
        </w:tc>
      </w:tr>
    </w:tbl>
    <w:p w14:paraId="4450BE96" w14:textId="77777777" w:rsidR="00A20194" w:rsidRDefault="00A20194">
      <w:pPr>
        <w:rPr>
          <w:rFonts w:ascii="Arial" w:hAnsi="Arial"/>
          <w:i/>
          <w:sz w:val="18"/>
        </w:rPr>
      </w:pPr>
    </w:p>
    <w:p w14:paraId="68AC5FF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7E9D6DA" w14:textId="77777777" w:rsidR="00201172" w:rsidRDefault="00201172"/>
    <w:p w14:paraId="20E4406A" w14:textId="77777777" w:rsidR="00CC5103" w:rsidRDefault="00CC5103" w:rsidP="00CC5103">
      <w:pPr>
        <w:pStyle w:val="Heading1"/>
        <w:tabs>
          <w:tab w:val="clear" w:pos="4680"/>
        </w:tabs>
      </w:pPr>
      <w:r>
        <w:t>MEMORANDUM</w:t>
      </w:r>
    </w:p>
    <w:p w14:paraId="6F87E677" w14:textId="77777777" w:rsidR="00CC5103" w:rsidRDefault="00CC5103" w:rsidP="00CC5103">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CC5103" w14:paraId="274FF5E0" w14:textId="77777777" w:rsidTr="00D20C89">
        <w:tc>
          <w:tcPr>
            <w:tcW w:w="1188" w:type="dxa"/>
          </w:tcPr>
          <w:p w14:paraId="4BA159C4" w14:textId="77777777" w:rsidR="00CC5103" w:rsidRDefault="00CC5103" w:rsidP="00D20C89">
            <w:pPr>
              <w:rPr>
                <w:b/>
              </w:rPr>
            </w:pPr>
            <w:r>
              <w:rPr>
                <w:b/>
              </w:rPr>
              <w:t>To:</w:t>
            </w:r>
          </w:p>
        </w:tc>
        <w:tc>
          <w:tcPr>
            <w:tcW w:w="8388" w:type="dxa"/>
          </w:tcPr>
          <w:p w14:paraId="07FD9BD5" w14:textId="77777777" w:rsidR="00CC5103" w:rsidRPr="005B61CF" w:rsidRDefault="00F72DD9" w:rsidP="00D20C89">
            <w:pPr>
              <w:pStyle w:val="Footer"/>
              <w:widowControl w:val="0"/>
              <w:tabs>
                <w:tab w:val="clear" w:pos="4320"/>
                <w:tab w:val="clear" w:pos="8640"/>
              </w:tabs>
              <w:rPr>
                <w:bCs/>
                <w:snapToGrid w:val="0"/>
                <w:szCs w:val="20"/>
              </w:rPr>
            </w:pPr>
            <w:r w:rsidRPr="00F72DD9">
              <w:t>Members of the Board of Elementary and Secondary Education</w:t>
            </w:r>
          </w:p>
        </w:tc>
      </w:tr>
      <w:tr w:rsidR="00CC5103" w:rsidRPr="00782ECA" w14:paraId="3CF67E93" w14:textId="77777777" w:rsidTr="00D20C89">
        <w:tc>
          <w:tcPr>
            <w:tcW w:w="1188" w:type="dxa"/>
          </w:tcPr>
          <w:p w14:paraId="41984E65" w14:textId="77777777" w:rsidR="00CC5103" w:rsidRDefault="00CC5103" w:rsidP="00D20C89">
            <w:pPr>
              <w:rPr>
                <w:b/>
              </w:rPr>
            </w:pPr>
            <w:r>
              <w:rPr>
                <w:b/>
              </w:rPr>
              <w:t>From:</w:t>
            </w:r>
            <w:r>
              <w:tab/>
            </w:r>
          </w:p>
        </w:tc>
        <w:tc>
          <w:tcPr>
            <w:tcW w:w="8388" w:type="dxa"/>
          </w:tcPr>
          <w:p w14:paraId="0B043F21" w14:textId="77777777" w:rsidR="00CC5103" w:rsidRPr="00782ECA" w:rsidRDefault="00F72DD9" w:rsidP="00F72DD9">
            <w:pPr>
              <w:pStyle w:val="Footer"/>
              <w:widowControl w:val="0"/>
              <w:tabs>
                <w:tab w:val="clear" w:pos="4320"/>
                <w:tab w:val="clear" w:pos="8640"/>
              </w:tabs>
            </w:pPr>
            <w:r w:rsidRPr="00F72DD9">
              <w:t xml:space="preserve">Jeffrey C. Riley, Commissioner </w:t>
            </w:r>
          </w:p>
        </w:tc>
      </w:tr>
      <w:tr w:rsidR="00CC5103" w14:paraId="7C568328" w14:textId="77777777" w:rsidTr="00D20C89">
        <w:tc>
          <w:tcPr>
            <w:tcW w:w="1188" w:type="dxa"/>
          </w:tcPr>
          <w:p w14:paraId="57629FF9" w14:textId="77777777" w:rsidR="00CC5103" w:rsidRDefault="00CC5103" w:rsidP="00D20C89">
            <w:pPr>
              <w:rPr>
                <w:b/>
              </w:rPr>
            </w:pPr>
            <w:r>
              <w:rPr>
                <w:b/>
              </w:rPr>
              <w:t>Date:</w:t>
            </w:r>
            <w:r>
              <w:tab/>
            </w:r>
          </w:p>
        </w:tc>
        <w:tc>
          <w:tcPr>
            <w:tcW w:w="8388" w:type="dxa"/>
          </w:tcPr>
          <w:p w14:paraId="7D9FF3BD" w14:textId="0757D0A8" w:rsidR="00CC5103" w:rsidRPr="005B61CF" w:rsidRDefault="0009062A" w:rsidP="002674AD">
            <w:pPr>
              <w:pStyle w:val="Footer"/>
              <w:widowControl w:val="0"/>
              <w:tabs>
                <w:tab w:val="clear" w:pos="4320"/>
                <w:tab w:val="clear" w:pos="8640"/>
              </w:tabs>
              <w:rPr>
                <w:bCs/>
                <w:snapToGrid w:val="0"/>
                <w:szCs w:val="20"/>
              </w:rPr>
            </w:pPr>
            <w:r>
              <w:rPr>
                <w:bCs/>
                <w:snapToGrid w:val="0"/>
                <w:szCs w:val="20"/>
              </w:rPr>
              <w:t xml:space="preserve">May </w:t>
            </w:r>
            <w:r w:rsidR="005A3045">
              <w:rPr>
                <w:bCs/>
                <w:snapToGrid w:val="0"/>
                <w:szCs w:val="20"/>
              </w:rPr>
              <w:t>21</w:t>
            </w:r>
            <w:r>
              <w:rPr>
                <w:bCs/>
                <w:snapToGrid w:val="0"/>
                <w:szCs w:val="20"/>
              </w:rPr>
              <w:t>, 2021</w:t>
            </w:r>
          </w:p>
        </w:tc>
      </w:tr>
      <w:tr w:rsidR="00CC5103" w14:paraId="31E9D75A" w14:textId="77777777" w:rsidTr="00D20C89">
        <w:tc>
          <w:tcPr>
            <w:tcW w:w="1188" w:type="dxa"/>
          </w:tcPr>
          <w:p w14:paraId="1DF28C25" w14:textId="77777777" w:rsidR="00CC5103" w:rsidRDefault="00CC5103" w:rsidP="00D20C89">
            <w:pPr>
              <w:rPr>
                <w:b/>
              </w:rPr>
            </w:pPr>
            <w:r>
              <w:rPr>
                <w:b/>
              </w:rPr>
              <w:t>Subject:</w:t>
            </w:r>
          </w:p>
        </w:tc>
        <w:tc>
          <w:tcPr>
            <w:tcW w:w="8388" w:type="dxa"/>
          </w:tcPr>
          <w:p w14:paraId="7CF72F98" w14:textId="78279142" w:rsidR="00CC5103" w:rsidRPr="005B61CF" w:rsidRDefault="00526F7F">
            <w:pPr>
              <w:pStyle w:val="Footer"/>
              <w:widowControl w:val="0"/>
              <w:tabs>
                <w:tab w:val="clear" w:pos="4320"/>
                <w:tab w:val="clear" w:pos="8640"/>
              </w:tabs>
              <w:rPr>
                <w:bCs/>
                <w:i/>
                <w:snapToGrid w:val="0"/>
                <w:szCs w:val="20"/>
              </w:rPr>
            </w:pPr>
            <w:r>
              <w:rPr>
                <w:bCs/>
                <w:snapToGrid w:val="0"/>
                <w:szCs w:val="20"/>
              </w:rPr>
              <w:t>FY2</w:t>
            </w:r>
            <w:r w:rsidR="00755C37">
              <w:rPr>
                <w:bCs/>
                <w:snapToGrid w:val="0"/>
                <w:szCs w:val="20"/>
              </w:rPr>
              <w:t>2</w:t>
            </w:r>
            <w:r>
              <w:rPr>
                <w:bCs/>
                <w:snapToGrid w:val="0"/>
                <w:szCs w:val="20"/>
              </w:rPr>
              <w:t xml:space="preserve"> </w:t>
            </w:r>
            <w:r w:rsidR="0059011C">
              <w:rPr>
                <w:bCs/>
                <w:snapToGrid w:val="0"/>
                <w:szCs w:val="20"/>
              </w:rPr>
              <w:t>Senate Ways &amp; Means</w:t>
            </w:r>
            <w:r w:rsidR="00FD2DDE">
              <w:rPr>
                <w:bCs/>
                <w:snapToGrid w:val="0"/>
                <w:szCs w:val="20"/>
              </w:rPr>
              <w:t xml:space="preserve"> </w:t>
            </w:r>
            <w:r>
              <w:rPr>
                <w:bCs/>
                <w:snapToGrid w:val="0"/>
                <w:szCs w:val="20"/>
              </w:rPr>
              <w:t xml:space="preserve">Budget Proposal </w:t>
            </w:r>
          </w:p>
        </w:tc>
      </w:tr>
    </w:tbl>
    <w:p w14:paraId="72F7585B" w14:textId="77777777" w:rsidR="00CC5103" w:rsidRDefault="00CC5103" w:rsidP="00CC5103">
      <w:pPr>
        <w:pBdr>
          <w:bottom w:val="single" w:sz="4" w:space="1" w:color="auto"/>
        </w:pBdr>
      </w:pPr>
      <w:bookmarkStart w:id="0" w:name="TO"/>
      <w:bookmarkStart w:id="1" w:name="FROM"/>
      <w:bookmarkStart w:id="2" w:name="DATE"/>
      <w:bookmarkStart w:id="3" w:name="RE"/>
      <w:bookmarkEnd w:id="0"/>
      <w:bookmarkEnd w:id="1"/>
      <w:bookmarkEnd w:id="2"/>
      <w:bookmarkEnd w:id="3"/>
    </w:p>
    <w:p w14:paraId="160591E6" w14:textId="77777777" w:rsidR="00CC5103" w:rsidRDefault="00CC5103" w:rsidP="00CC5103">
      <w:pPr>
        <w:sectPr w:rsidR="00CC5103">
          <w:endnotePr>
            <w:numFmt w:val="decimal"/>
          </w:endnotePr>
          <w:type w:val="continuous"/>
          <w:pgSz w:w="12240" w:h="15840"/>
          <w:pgMar w:top="1440" w:right="1440" w:bottom="1440" w:left="1440" w:header="1440" w:footer="1440" w:gutter="0"/>
          <w:cols w:space="720"/>
          <w:noEndnote/>
        </w:sectPr>
      </w:pPr>
    </w:p>
    <w:p w14:paraId="117CF6E4" w14:textId="77777777" w:rsidR="00526F7F" w:rsidRDefault="00526F7F" w:rsidP="00526F7F">
      <w:pPr>
        <w:rPr>
          <w:szCs w:val="24"/>
        </w:rPr>
      </w:pPr>
    </w:p>
    <w:p w14:paraId="2B99170F" w14:textId="271B00E6" w:rsidR="00F35F97" w:rsidRPr="00761E57" w:rsidRDefault="00BB5B34" w:rsidP="00F35F97">
      <w:pPr>
        <w:rPr>
          <w:color w:val="000000"/>
          <w:szCs w:val="24"/>
        </w:rPr>
      </w:pPr>
      <w:r>
        <w:rPr>
          <w:szCs w:val="24"/>
        </w:rPr>
        <w:t>On May 11</w:t>
      </w:r>
      <w:r w:rsidRPr="00BB5B34">
        <w:rPr>
          <w:szCs w:val="24"/>
          <w:vertAlign w:val="superscript"/>
        </w:rPr>
        <w:t>th</w:t>
      </w:r>
      <w:r w:rsidR="00526F7F" w:rsidRPr="00A856DF">
        <w:rPr>
          <w:szCs w:val="24"/>
        </w:rPr>
        <w:t>,</w:t>
      </w:r>
      <w:r w:rsidR="007B15F3" w:rsidRPr="00A856DF">
        <w:rPr>
          <w:szCs w:val="24"/>
        </w:rPr>
        <w:t xml:space="preserve"> </w:t>
      </w:r>
      <w:r w:rsidR="0059011C" w:rsidRPr="00A856DF">
        <w:rPr>
          <w:szCs w:val="24"/>
        </w:rPr>
        <w:t xml:space="preserve">the </w:t>
      </w:r>
      <w:r w:rsidR="0059011C">
        <w:rPr>
          <w:szCs w:val="24"/>
        </w:rPr>
        <w:t>Senate</w:t>
      </w:r>
      <w:r w:rsidR="0059011C" w:rsidRPr="00A856DF">
        <w:rPr>
          <w:szCs w:val="24"/>
        </w:rPr>
        <w:t xml:space="preserve"> Ways and Means Committee (</w:t>
      </w:r>
      <w:r w:rsidR="0059011C">
        <w:rPr>
          <w:szCs w:val="24"/>
        </w:rPr>
        <w:t>SWM</w:t>
      </w:r>
      <w:r w:rsidR="0059011C" w:rsidRPr="00A856DF">
        <w:rPr>
          <w:szCs w:val="24"/>
        </w:rPr>
        <w:t xml:space="preserve">), </w:t>
      </w:r>
      <w:r w:rsidR="0059011C">
        <w:rPr>
          <w:szCs w:val="24"/>
        </w:rPr>
        <w:t xml:space="preserve">released </w:t>
      </w:r>
      <w:r w:rsidR="0009062A">
        <w:rPr>
          <w:szCs w:val="24"/>
        </w:rPr>
        <w:t xml:space="preserve">its budget recommendations </w:t>
      </w:r>
      <w:r w:rsidR="007B15F3" w:rsidRPr="00A856DF">
        <w:rPr>
          <w:szCs w:val="24"/>
        </w:rPr>
        <w:t xml:space="preserve">for fiscal year </w:t>
      </w:r>
      <w:r w:rsidR="00103680">
        <w:rPr>
          <w:szCs w:val="24"/>
        </w:rPr>
        <w:t>2022.</w:t>
      </w:r>
      <w:r w:rsidR="00526F7F" w:rsidRPr="00A856DF">
        <w:rPr>
          <w:szCs w:val="24"/>
        </w:rPr>
        <w:t xml:space="preserve"> </w:t>
      </w:r>
      <w:r w:rsidR="00F35F97" w:rsidRPr="00A856DF">
        <w:rPr>
          <w:szCs w:val="24"/>
        </w:rPr>
        <w:t xml:space="preserve">The </w:t>
      </w:r>
      <w:r w:rsidR="00F35F97">
        <w:rPr>
          <w:szCs w:val="24"/>
        </w:rPr>
        <w:t>SWM</w:t>
      </w:r>
      <w:r w:rsidR="00F35F97" w:rsidRPr="00A856DF">
        <w:rPr>
          <w:szCs w:val="24"/>
        </w:rPr>
        <w:t xml:space="preserve"> budget </w:t>
      </w:r>
      <w:r w:rsidR="0045646B">
        <w:rPr>
          <w:szCs w:val="24"/>
        </w:rPr>
        <w:t xml:space="preserve">proposal </w:t>
      </w:r>
      <w:r w:rsidR="00F35F97" w:rsidRPr="00A856DF">
        <w:rPr>
          <w:szCs w:val="24"/>
        </w:rPr>
        <w:t>recommends total state spending of $4</w:t>
      </w:r>
      <w:r w:rsidR="0000408C">
        <w:rPr>
          <w:szCs w:val="24"/>
        </w:rPr>
        <w:t>7.</w:t>
      </w:r>
      <w:r w:rsidR="00F35F97" w:rsidRPr="00A856DF">
        <w:rPr>
          <w:szCs w:val="24"/>
        </w:rPr>
        <w:t xml:space="preserve">6 billion. </w:t>
      </w:r>
      <w:r w:rsidR="00F35F97">
        <w:rPr>
          <w:szCs w:val="24"/>
        </w:rPr>
        <w:t>SWM</w:t>
      </w:r>
      <w:r w:rsidR="00F35F97" w:rsidRPr="00A856DF">
        <w:rPr>
          <w:szCs w:val="24"/>
        </w:rPr>
        <w:t xml:space="preserve"> has prioritized spending increases </w:t>
      </w:r>
      <w:r w:rsidR="00F35F97" w:rsidRPr="00A856DF">
        <w:rPr>
          <w:color w:val="000000"/>
          <w:szCs w:val="24"/>
        </w:rPr>
        <w:t>for key areas, including</w:t>
      </w:r>
      <w:r w:rsidR="00F35F97">
        <w:rPr>
          <w:color w:val="000000"/>
          <w:szCs w:val="24"/>
        </w:rPr>
        <w:t xml:space="preserve"> support to cities and towns</w:t>
      </w:r>
      <w:r w:rsidR="0000408C">
        <w:rPr>
          <w:color w:val="000000"/>
          <w:szCs w:val="24"/>
        </w:rPr>
        <w:t>,</w:t>
      </w:r>
      <w:r w:rsidR="00F35F97">
        <w:rPr>
          <w:color w:val="000000"/>
          <w:szCs w:val="24"/>
        </w:rPr>
        <w:t xml:space="preserve"> </w:t>
      </w:r>
      <w:r w:rsidR="0000408C">
        <w:rPr>
          <w:color w:val="000000"/>
          <w:szCs w:val="24"/>
        </w:rPr>
        <w:t xml:space="preserve">equitable </w:t>
      </w:r>
      <w:r w:rsidR="00F35F97">
        <w:rPr>
          <w:color w:val="000000"/>
          <w:szCs w:val="24"/>
        </w:rPr>
        <w:t>access to</w:t>
      </w:r>
      <w:r w:rsidR="00F35F97" w:rsidRPr="00A856DF">
        <w:rPr>
          <w:color w:val="000000"/>
          <w:szCs w:val="24"/>
        </w:rPr>
        <w:t xml:space="preserve"> education</w:t>
      </w:r>
      <w:r w:rsidR="00F35F97">
        <w:rPr>
          <w:color w:val="000000"/>
          <w:szCs w:val="24"/>
        </w:rPr>
        <w:t>al opportunities</w:t>
      </w:r>
      <w:r w:rsidR="0000408C">
        <w:rPr>
          <w:color w:val="000000"/>
          <w:szCs w:val="24"/>
        </w:rPr>
        <w:t>, access to health care and support for</w:t>
      </w:r>
      <w:r w:rsidR="00F35F97" w:rsidRPr="00A856DF">
        <w:rPr>
          <w:color w:val="000000"/>
          <w:szCs w:val="24"/>
        </w:rPr>
        <w:t xml:space="preserve"> </w:t>
      </w:r>
      <w:r w:rsidR="00F35F97">
        <w:rPr>
          <w:color w:val="000000"/>
          <w:szCs w:val="24"/>
        </w:rPr>
        <w:t>safety net programs</w:t>
      </w:r>
      <w:r w:rsidR="0000408C">
        <w:rPr>
          <w:color w:val="000000"/>
          <w:szCs w:val="24"/>
        </w:rPr>
        <w:t>, and</w:t>
      </w:r>
      <w:r w:rsidR="0000408C" w:rsidRPr="00A856DF">
        <w:rPr>
          <w:color w:val="000000"/>
          <w:szCs w:val="24"/>
        </w:rPr>
        <w:t xml:space="preserve"> </w:t>
      </w:r>
      <w:r w:rsidR="0000408C">
        <w:rPr>
          <w:color w:val="000000"/>
          <w:szCs w:val="24"/>
        </w:rPr>
        <w:t xml:space="preserve">expanded </w:t>
      </w:r>
      <w:r w:rsidR="0000408C" w:rsidRPr="00A856DF">
        <w:rPr>
          <w:color w:val="000000"/>
          <w:szCs w:val="24"/>
        </w:rPr>
        <w:t xml:space="preserve">economic </w:t>
      </w:r>
      <w:r w:rsidR="0000408C">
        <w:rPr>
          <w:color w:val="000000"/>
          <w:szCs w:val="24"/>
        </w:rPr>
        <w:t>opportunities and relief for working families</w:t>
      </w:r>
      <w:r w:rsidR="00F35F97">
        <w:rPr>
          <w:color w:val="000000"/>
          <w:szCs w:val="24"/>
        </w:rPr>
        <w:t>.</w:t>
      </w:r>
    </w:p>
    <w:p w14:paraId="4EC81612" w14:textId="77777777" w:rsidR="0009062A" w:rsidRPr="00761E57" w:rsidRDefault="0009062A" w:rsidP="00526F7F">
      <w:pPr>
        <w:rPr>
          <w:szCs w:val="24"/>
        </w:rPr>
      </w:pPr>
    </w:p>
    <w:p w14:paraId="6C980BB3" w14:textId="51FE4B2D" w:rsidR="00526F7F" w:rsidRDefault="00526F7F" w:rsidP="00526F7F">
      <w:pPr>
        <w:rPr>
          <w:szCs w:val="24"/>
        </w:rPr>
      </w:pPr>
      <w:r w:rsidRPr="00761E57">
        <w:rPr>
          <w:szCs w:val="24"/>
        </w:rPr>
        <w:t>The Department’s recommended appropriations total $</w:t>
      </w:r>
      <w:r w:rsidR="00A112C0">
        <w:rPr>
          <w:szCs w:val="24"/>
        </w:rPr>
        <w:t>6.</w:t>
      </w:r>
      <w:r w:rsidR="00103680">
        <w:rPr>
          <w:szCs w:val="24"/>
        </w:rPr>
        <w:t>3</w:t>
      </w:r>
      <w:r w:rsidR="0009062A">
        <w:rPr>
          <w:szCs w:val="24"/>
        </w:rPr>
        <w:t>7</w:t>
      </w:r>
      <w:r w:rsidRPr="00761E57">
        <w:rPr>
          <w:szCs w:val="24"/>
        </w:rPr>
        <w:t xml:space="preserve"> billion, which represents an </w:t>
      </w:r>
      <w:r w:rsidR="00E43447">
        <w:rPr>
          <w:szCs w:val="24"/>
        </w:rPr>
        <w:t>in</w:t>
      </w:r>
      <w:r w:rsidRPr="00761E57">
        <w:rPr>
          <w:szCs w:val="24"/>
        </w:rPr>
        <w:t>crease of $</w:t>
      </w:r>
      <w:r w:rsidR="0059011C">
        <w:rPr>
          <w:szCs w:val="24"/>
        </w:rPr>
        <w:t>255</w:t>
      </w:r>
      <w:r w:rsidRPr="00761E57">
        <w:rPr>
          <w:szCs w:val="24"/>
        </w:rPr>
        <w:t xml:space="preserve"> million (</w:t>
      </w:r>
      <w:r w:rsidR="00103680">
        <w:rPr>
          <w:szCs w:val="24"/>
        </w:rPr>
        <w:t>4.</w:t>
      </w:r>
      <w:r w:rsidR="0059011C">
        <w:rPr>
          <w:szCs w:val="24"/>
        </w:rPr>
        <w:t>2</w:t>
      </w:r>
      <w:r w:rsidRPr="00761E57">
        <w:rPr>
          <w:szCs w:val="24"/>
        </w:rPr>
        <w:t xml:space="preserve">%) over </w:t>
      </w:r>
      <w:r w:rsidR="00755C37">
        <w:rPr>
          <w:szCs w:val="24"/>
        </w:rPr>
        <w:t>FY21</w:t>
      </w:r>
      <w:r w:rsidRPr="00761E57">
        <w:rPr>
          <w:szCs w:val="24"/>
        </w:rPr>
        <w:t xml:space="preserve"> </w:t>
      </w:r>
      <w:r w:rsidR="007C0D27">
        <w:rPr>
          <w:szCs w:val="24"/>
        </w:rPr>
        <w:t>budgetary resources</w:t>
      </w:r>
      <w:r w:rsidRPr="00761E57">
        <w:rPr>
          <w:szCs w:val="24"/>
        </w:rPr>
        <w:t>.</w:t>
      </w:r>
      <w:r w:rsidR="007C0D27">
        <w:t xml:space="preserve"> </w:t>
      </w:r>
      <w:r w:rsidRPr="009C3D3A">
        <w:rPr>
          <w:szCs w:val="24"/>
        </w:rPr>
        <w:t xml:space="preserve">The </w:t>
      </w:r>
      <w:r w:rsidR="00755C37">
        <w:rPr>
          <w:szCs w:val="24"/>
        </w:rPr>
        <w:t>FY22</w:t>
      </w:r>
      <w:r w:rsidRPr="009C3D3A">
        <w:rPr>
          <w:szCs w:val="24"/>
        </w:rPr>
        <w:t xml:space="preserve"> </w:t>
      </w:r>
      <w:r w:rsidR="0059011C">
        <w:rPr>
          <w:szCs w:val="24"/>
        </w:rPr>
        <w:t>SWM</w:t>
      </w:r>
      <w:r w:rsidR="00E43447">
        <w:rPr>
          <w:szCs w:val="24"/>
        </w:rPr>
        <w:t xml:space="preserve"> </w:t>
      </w:r>
      <w:r w:rsidRPr="009C3D3A">
        <w:rPr>
          <w:szCs w:val="24"/>
        </w:rPr>
        <w:t xml:space="preserve">budget proposal </w:t>
      </w:r>
      <w:r w:rsidR="009C3D3A" w:rsidRPr="009C3D3A">
        <w:rPr>
          <w:szCs w:val="24"/>
        </w:rPr>
        <w:t xml:space="preserve">includes </w:t>
      </w:r>
      <w:r w:rsidR="00257333">
        <w:rPr>
          <w:szCs w:val="24"/>
        </w:rPr>
        <w:t>$219.</w:t>
      </w:r>
      <w:r w:rsidR="0000408C">
        <w:rPr>
          <w:szCs w:val="24"/>
        </w:rPr>
        <w:t>9</w:t>
      </w:r>
      <w:r w:rsidR="00257333">
        <w:rPr>
          <w:szCs w:val="24"/>
        </w:rPr>
        <w:t xml:space="preserve"> million increase for Chapter 70, $40 million in Foundation Reserve to address significant student enrollment reduction due to the pandemic, $</w:t>
      </w:r>
      <w:r w:rsidR="0059011C">
        <w:rPr>
          <w:szCs w:val="24"/>
        </w:rPr>
        <w:t>27.7</w:t>
      </w:r>
      <w:r w:rsidR="00257333">
        <w:rPr>
          <w:szCs w:val="24"/>
        </w:rPr>
        <w:t xml:space="preserve"> million increase for Circuit Breaker reimbursements, $3</w:t>
      </w:r>
      <w:r w:rsidR="0059011C">
        <w:rPr>
          <w:szCs w:val="24"/>
        </w:rPr>
        <w:t>1.78</w:t>
      </w:r>
      <w:r w:rsidR="00257333">
        <w:rPr>
          <w:szCs w:val="24"/>
        </w:rPr>
        <w:t xml:space="preserve"> million for District Charter School Tuition Reimbursements, $3.6 million increase to Adult Basic Education, </w:t>
      </w:r>
      <w:r w:rsidR="00062059">
        <w:rPr>
          <w:szCs w:val="24"/>
        </w:rPr>
        <w:t>and</w:t>
      </w:r>
      <w:r w:rsidR="00257333" w:rsidRPr="009C3D3A">
        <w:rPr>
          <w:szCs w:val="24"/>
        </w:rPr>
        <w:t xml:space="preserve"> </w:t>
      </w:r>
      <w:r w:rsidR="009C3D3A" w:rsidRPr="009C3D3A">
        <w:rPr>
          <w:szCs w:val="24"/>
        </w:rPr>
        <w:t>$</w:t>
      </w:r>
      <w:r w:rsidR="0059011C">
        <w:rPr>
          <w:szCs w:val="24"/>
        </w:rPr>
        <w:t>6</w:t>
      </w:r>
      <w:r w:rsidR="009C3D3A" w:rsidRPr="009C3D3A">
        <w:rPr>
          <w:szCs w:val="24"/>
        </w:rPr>
        <w:t xml:space="preserve"> million for </w:t>
      </w:r>
      <w:r w:rsidR="009B48FC">
        <w:rPr>
          <w:szCs w:val="24"/>
        </w:rPr>
        <w:t xml:space="preserve">COVID </w:t>
      </w:r>
      <w:r w:rsidR="0059011C">
        <w:rPr>
          <w:szCs w:val="24"/>
        </w:rPr>
        <w:t xml:space="preserve">Social Behavioral Health </w:t>
      </w:r>
      <w:r w:rsidR="009B48FC">
        <w:rPr>
          <w:szCs w:val="24"/>
        </w:rPr>
        <w:t>Grants</w:t>
      </w:r>
      <w:r w:rsidR="00062059">
        <w:rPr>
          <w:szCs w:val="24"/>
        </w:rPr>
        <w:t>.</w:t>
      </w:r>
    </w:p>
    <w:p w14:paraId="3C8871C4" w14:textId="77777777" w:rsidR="00062059" w:rsidRPr="00761E57" w:rsidRDefault="00062059" w:rsidP="00526F7F">
      <w:pPr>
        <w:rPr>
          <w:szCs w:val="24"/>
        </w:rPr>
      </w:pPr>
    </w:p>
    <w:p w14:paraId="2005CEEF" w14:textId="2BEF5234" w:rsidR="00526F7F" w:rsidRPr="00761E57" w:rsidRDefault="00526F7F" w:rsidP="00526F7F">
      <w:pPr>
        <w:rPr>
          <w:szCs w:val="24"/>
        </w:rPr>
      </w:pPr>
      <w:r w:rsidRPr="00761E57">
        <w:rPr>
          <w:szCs w:val="24"/>
        </w:rPr>
        <w:t xml:space="preserve">The following summarizes </w:t>
      </w:r>
      <w:r w:rsidR="0059011C">
        <w:rPr>
          <w:szCs w:val="24"/>
        </w:rPr>
        <w:t>SWM</w:t>
      </w:r>
      <w:r w:rsidRPr="00761E57">
        <w:rPr>
          <w:szCs w:val="24"/>
        </w:rPr>
        <w:t>’s education recommendations by program area.</w:t>
      </w:r>
    </w:p>
    <w:p w14:paraId="5389D8E1" w14:textId="77777777" w:rsidR="00526F7F" w:rsidRPr="00761E57" w:rsidRDefault="00526F7F" w:rsidP="00526F7F">
      <w:pPr>
        <w:rPr>
          <w:szCs w:val="24"/>
        </w:rPr>
      </w:pPr>
    </w:p>
    <w:p w14:paraId="0D510E17" w14:textId="77777777" w:rsidR="004505E3" w:rsidRPr="007D67AE" w:rsidRDefault="004505E3" w:rsidP="004505E3">
      <w:pPr>
        <w:numPr>
          <w:ilvl w:val="0"/>
          <w:numId w:val="2"/>
        </w:numPr>
        <w:ind w:left="180" w:hanging="180"/>
        <w:rPr>
          <w:b/>
          <w:szCs w:val="24"/>
        </w:rPr>
      </w:pPr>
      <w:r w:rsidRPr="00761E57">
        <w:rPr>
          <w:b/>
          <w:szCs w:val="24"/>
        </w:rPr>
        <w:t xml:space="preserve">     </w:t>
      </w:r>
      <w:r w:rsidRPr="007D67AE">
        <w:rPr>
          <w:b/>
          <w:szCs w:val="24"/>
        </w:rPr>
        <w:t>Education Local Aid &amp; Reimbursements</w:t>
      </w:r>
    </w:p>
    <w:p w14:paraId="7996378F" w14:textId="77777777" w:rsidR="004505E3" w:rsidRPr="007D67AE" w:rsidRDefault="004505E3" w:rsidP="004505E3">
      <w:pPr>
        <w:rPr>
          <w:szCs w:val="24"/>
        </w:rPr>
      </w:pPr>
    </w:p>
    <w:p w14:paraId="12DE536D" w14:textId="77777777" w:rsidR="004505E3" w:rsidRPr="007D67AE" w:rsidRDefault="004505E3" w:rsidP="004505E3">
      <w:r w:rsidRPr="007D67AE">
        <w:t>Chapter 70 aid (7061-0008) is increased by $219.</w:t>
      </w:r>
      <w:r>
        <w:t>6</w:t>
      </w:r>
      <w:r w:rsidRPr="007D67AE">
        <w:t xml:space="preserve">M (4.2%) to $5.503B. The FY22 Chapter 70 program reflects the passage in November 2019 of </w:t>
      </w:r>
      <w:hyperlink r:id="rId13" w:history="1">
        <w:r w:rsidRPr="007D67AE">
          <w:rPr>
            <w:rStyle w:val="Hyperlink"/>
          </w:rPr>
          <w:t>An Act Relative to Educational Opportunity for Students</w:t>
        </w:r>
      </w:hyperlink>
      <w:r w:rsidRPr="007D67AE">
        <w:t>, commonly known as the Student Opportunity Act (the Act). The Act makes significant changes to the Chapter 70 formula, based in large part on the recommendations of the Foundation Budget Review Commission (FBRC). The updated formula is also codified in Chapter 70 of the general laws.</w:t>
      </w:r>
    </w:p>
    <w:p w14:paraId="7633346B" w14:textId="77777777" w:rsidR="004505E3" w:rsidRPr="00115F2D" w:rsidRDefault="004505E3" w:rsidP="004505E3">
      <w:pPr>
        <w:rPr>
          <w:highlight w:val="yellow"/>
        </w:rPr>
      </w:pPr>
    </w:p>
    <w:p w14:paraId="256ED313" w14:textId="77777777" w:rsidR="004505E3" w:rsidRDefault="004505E3" w:rsidP="004505E3">
      <w:pPr>
        <w:rPr>
          <w:i/>
        </w:rPr>
      </w:pPr>
      <w:r>
        <w:rPr>
          <w:i/>
        </w:rPr>
        <w:t>Statutory parameters</w:t>
      </w:r>
    </w:p>
    <w:p w14:paraId="27A45074" w14:textId="77777777" w:rsidR="004505E3" w:rsidRDefault="004505E3" w:rsidP="004505E3"/>
    <w:p w14:paraId="65AF2FBB" w14:textId="77777777" w:rsidR="004505E3" w:rsidRDefault="004505E3" w:rsidP="004505E3">
      <w:r>
        <w:t>The updated formula includes three parameters to be specified in each year’s general appropriations act. In House 1, these are specified as follows:</w:t>
      </w:r>
      <w:r>
        <w:br/>
      </w:r>
    </w:p>
    <w:p w14:paraId="0CC6FE9D" w14:textId="77777777" w:rsidR="004505E3" w:rsidRDefault="004505E3" w:rsidP="004505E3">
      <w:pPr>
        <w:pStyle w:val="ListParagraph"/>
        <w:widowControl/>
        <w:numPr>
          <w:ilvl w:val="0"/>
          <w:numId w:val="13"/>
        </w:numPr>
        <w:contextualSpacing w:val="0"/>
      </w:pPr>
      <w:r>
        <w:lastRenderedPageBreak/>
        <w:t>Total state target local contribution: 59%</w:t>
      </w:r>
    </w:p>
    <w:p w14:paraId="4922932B" w14:textId="77777777" w:rsidR="004505E3" w:rsidRDefault="004505E3" w:rsidP="004505E3">
      <w:pPr>
        <w:pStyle w:val="ListParagraph"/>
        <w:widowControl/>
        <w:numPr>
          <w:ilvl w:val="0"/>
          <w:numId w:val="13"/>
        </w:numPr>
        <w:contextualSpacing w:val="0"/>
      </w:pPr>
      <w:r>
        <w:t>Effort reduction: 100%</w:t>
      </w:r>
    </w:p>
    <w:p w14:paraId="4E74B30F" w14:textId="77777777" w:rsidR="004505E3" w:rsidRPr="0075542D" w:rsidRDefault="004505E3" w:rsidP="004505E3">
      <w:pPr>
        <w:pStyle w:val="ListParagraph"/>
        <w:widowControl/>
        <w:numPr>
          <w:ilvl w:val="0"/>
          <w:numId w:val="13"/>
        </w:numPr>
        <w:contextualSpacing w:val="0"/>
      </w:pPr>
      <w:r>
        <w:t>Minimum aid: $30 per pupil</w:t>
      </w:r>
    </w:p>
    <w:p w14:paraId="6E062980" w14:textId="77777777" w:rsidR="004505E3" w:rsidRDefault="004505E3" w:rsidP="004505E3">
      <w:pPr>
        <w:rPr>
          <w:i/>
        </w:rPr>
      </w:pPr>
    </w:p>
    <w:p w14:paraId="7D7318A5" w14:textId="77777777" w:rsidR="004505E3" w:rsidRDefault="004505E3" w:rsidP="004505E3">
      <w:pPr>
        <w:rPr>
          <w:i/>
        </w:rPr>
      </w:pPr>
      <w:r>
        <w:rPr>
          <w:i/>
        </w:rPr>
        <w:t>Foundation budget changes</w:t>
      </w:r>
    </w:p>
    <w:p w14:paraId="4385699A" w14:textId="77777777" w:rsidR="004505E3" w:rsidRDefault="004505E3" w:rsidP="004505E3">
      <w:pPr>
        <w:rPr>
          <w:i/>
        </w:rPr>
      </w:pPr>
    </w:p>
    <w:p w14:paraId="703115EE" w14:textId="4271EF57" w:rsidR="004505E3" w:rsidRDefault="004505E3" w:rsidP="004505E3">
      <w:r>
        <w:t>The Act establishes new, higher foundation budget rates in five areas: benefits and fixed charges, guidance and psychological services, special education out of district tuition, English learners, and low</w:t>
      </w:r>
      <w:r w:rsidR="00021282">
        <w:t>-</w:t>
      </w:r>
      <w:r>
        <w:t>income students. The rates have been increased by 1/6 of the gap between the FY2021 rates and the final target rates. The number of tiers for the low</w:t>
      </w:r>
      <w:r w:rsidR="00021282">
        <w:t>-</w:t>
      </w:r>
      <w:r>
        <w:t>income increment rates is increased from ten to twelve; districts with higher concentrations of low</w:t>
      </w:r>
      <w:r w:rsidR="00021282">
        <w:t>-</w:t>
      </w:r>
      <w:r>
        <w:t>income students benefit from higher rates.</w:t>
      </w:r>
    </w:p>
    <w:p w14:paraId="26233543" w14:textId="77777777" w:rsidR="004505E3" w:rsidRDefault="004505E3" w:rsidP="004505E3"/>
    <w:p w14:paraId="2FBF1119" w14:textId="77777777" w:rsidR="004505E3" w:rsidRDefault="004505E3" w:rsidP="004505E3">
      <w:r>
        <w:t xml:space="preserve">In addition to these targeted rate increases, foundation budget categories have been increased to account for inflation. A new employee benefits inflation rate is applied to the employee benefits and fixed charges category. This is based on the </w:t>
      </w:r>
      <w:r w:rsidRPr="00A97A4F">
        <w:t>enrollment-weighted</w:t>
      </w:r>
      <w:r>
        <w:t>, three-year</w:t>
      </w:r>
      <w:r w:rsidRPr="00A97A4F">
        <w:t xml:space="preserve"> average premium increase</w:t>
      </w:r>
      <w:r>
        <w:t xml:space="preserve"> for all Group Insurance Commission plans; for FY2022 the increase is 2.78%. An inflation increase of 1.41% has been applied to all other foundation budget rates, based on the U.S. Department of Commerce’s state and local government price deflator.</w:t>
      </w:r>
    </w:p>
    <w:p w14:paraId="4FFFCA0B" w14:textId="77777777" w:rsidR="004505E3" w:rsidRDefault="004505E3" w:rsidP="004505E3"/>
    <w:p w14:paraId="22F6D94C" w14:textId="27F7B83F" w:rsidR="004505E3" w:rsidRDefault="004505E3" w:rsidP="004505E3">
      <w:r>
        <w:t>The combination of inflation, rate increases dictated by the Act, and the low</w:t>
      </w:r>
      <w:r w:rsidR="00021282">
        <w:t>-</w:t>
      </w:r>
      <w:r>
        <w:t xml:space="preserve">income enrollment expansion increased statewide foundation budgets by $300 million or 2.58%, despite the impact of a statewide enrollment decline of 3.26%, due in part to the ongoing pandemic. Overall foundation enrollment decreased from </w:t>
      </w:r>
      <w:r w:rsidRPr="00DB2621">
        <w:t>938</w:t>
      </w:r>
      <w:r>
        <w:t>,</w:t>
      </w:r>
      <w:r w:rsidRPr="00DB2621">
        <w:t>085</w:t>
      </w:r>
      <w:r>
        <w:t xml:space="preserve"> in FY2021 to </w:t>
      </w:r>
      <w:r w:rsidRPr="00DB2621">
        <w:t>907</w:t>
      </w:r>
      <w:r>
        <w:t>,</w:t>
      </w:r>
      <w:r w:rsidRPr="00DB2621">
        <w:t>506</w:t>
      </w:r>
      <w:r>
        <w:t xml:space="preserve"> in FY2022, a decrease of 30,579. Foundation budgets declined for 147 operating districts, including </w:t>
      </w:r>
      <w:r w:rsidRPr="00D354B7">
        <w:t>2</w:t>
      </w:r>
      <w:r>
        <w:t>7 districts with declines of more than 5%.</w:t>
      </w:r>
    </w:p>
    <w:p w14:paraId="72FAEF28" w14:textId="77777777" w:rsidR="004505E3" w:rsidRDefault="004505E3" w:rsidP="004505E3"/>
    <w:p w14:paraId="1FB5B45D" w14:textId="77777777" w:rsidR="004505E3" w:rsidRDefault="004505E3" w:rsidP="004505E3">
      <w:r>
        <w:t xml:space="preserve">The Act also adds a new minimum aid adjustment to the formula. This provides hold harmless aid to </w:t>
      </w:r>
      <w:r w:rsidRPr="00B9501E">
        <w:t>16</w:t>
      </w:r>
      <w:r>
        <w:t xml:space="preserve"> operating school districts that would otherwise have higher aid levels if the Act were not implemented. </w:t>
      </w:r>
    </w:p>
    <w:p w14:paraId="18D51DBE" w14:textId="77777777" w:rsidR="004505E3" w:rsidRDefault="004505E3" w:rsidP="004505E3"/>
    <w:p w14:paraId="42E2C037" w14:textId="77777777" w:rsidR="004505E3" w:rsidRDefault="004505E3" w:rsidP="004505E3">
      <w:r>
        <w:t xml:space="preserve">Finally, the formula’s minimum aid provision guarantees all operating districts receive at least the same amount of aid in FY2022 as they did in FY2021 plus at least $30 per pupil. Therefore, the enrollment changes and any associated foundation budget decreases did not yield less aid than FY2021. </w:t>
      </w:r>
    </w:p>
    <w:p w14:paraId="0FF4CEAE" w14:textId="77777777" w:rsidR="004505E3" w:rsidRPr="00A97A4F" w:rsidRDefault="004505E3" w:rsidP="004505E3"/>
    <w:p w14:paraId="3DA9B4BD" w14:textId="656401FB" w:rsidR="004505E3" w:rsidRDefault="004505E3" w:rsidP="004505E3">
      <w:pPr>
        <w:rPr>
          <w:i/>
        </w:rPr>
      </w:pPr>
      <w:r>
        <w:rPr>
          <w:i/>
        </w:rPr>
        <w:t>Low</w:t>
      </w:r>
      <w:r w:rsidR="00021282">
        <w:rPr>
          <w:i/>
        </w:rPr>
        <w:t>-</w:t>
      </w:r>
      <w:r>
        <w:rPr>
          <w:i/>
        </w:rPr>
        <w:t>income and special education enrollment</w:t>
      </w:r>
    </w:p>
    <w:p w14:paraId="32879419" w14:textId="77777777" w:rsidR="004505E3" w:rsidRDefault="004505E3" w:rsidP="004505E3">
      <w:pPr>
        <w:rPr>
          <w:i/>
        </w:rPr>
      </w:pPr>
    </w:p>
    <w:p w14:paraId="164949F8" w14:textId="04BDDA4D" w:rsidR="004505E3" w:rsidRPr="00AD709F" w:rsidRDefault="004505E3" w:rsidP="004505E3">
      <w:r w:rsidRPr="008D0F79">
        <w:t>The Act reinstates the definition of low</w:t>
      </w:r>
      <w:r w:rsidR="00021282">
        <w:t>-</w:t>
      </w:r>
      <w:r w:rsidRPr="008D0F79">
        <w:t>income enrollment used prior to FY</w:t>
      </w:r>
      <w:r>
        <w:t>20</w:t>
      </w:r>
      <w:r w:rsidRPr="008D0F79">
        <w:t>17, based on 185% of the federal poverty level.</w:t>
      </w:r>
      <w:r>
        <w:t xml:space="preserve"> It replaces the </w:t>
      </w:r>
      <w:proofErr w:type="gramStart"/>
      <w:r>
        <w:t>economically disadvantaged</w:t>
      </w:r>
      <w:proofErr w:type="gramEnd"/>
      <w:r>
        <w:t xml:space="preserve"> designation (based on 133% of the federal poverty level) used from FY2017 through FY2021. For FY2022, a district’s low</w:t>
      </w:r>
      <w:r w:rsidR="00021282">
        <w:t>-</w:t>
      </w:r>
      <w:r>
        <w:t xml:space="preserve">income enrollment is the higher of: (a) the number of students </w:t>
      </w:r>
      <w:proofErr w:type="spellStart"/>
      <w:r>
        <w:t>matched</w:t>
      </w:r>
      <w:proofErr w:type="spellEnd"/>
      <w:r>
        <w:t xml:space="preserve"> through the Department’s current direct certification process (which identifies students whose families have been approved for various federal and state benefit programs) or (b) the district’s FY2016 low</w:t>
      </w:r>
      <w:r w:rsidR="00021282">
        <w:t>-</w:t>
      </w:r>
      <w:r>
        <w:lastRenderedPageBreak/>
        <w:t>income percentage multiplied by its current foundation enrollment. Statewide low</w:t>
      </w:r>
      <w:r w:rsidR="00021282">
        <w:t>-</w:t>
      </w:r>
      <w:r>
        <w:t xml:space="preserve">income enrollment for FY2022 is </w:t>
      </w:r>
      <w:r w:rsidRPr="00B9501E">
        <w:t>382,088</w:t>
      </w:r>
      <w:r>
        <w:t xml:space="preserve">, including students </w:t>
      </w:r>
      <w:proofErr w:type="spellStart"/>
      <w:r>
        <w:t>matched</w:t>
      </w:r>
      <w:proofErr w:type="spellEnd"/>
      <w:r>
        <w:t xml:space="preserve"> through direct certification and estimated student counts based on FY2016, compared to </w:t>
      </w:r>
      <w:r w:rsidRPr="002232B8">
        <w:t xml:space="preserve">351,970 </w:t>
      </w:r>
      <w:r>
        <w:t xml:space="preserve">identified as </w:t>
      </w:r>
      <w:proofErr w:type="gramStart"/>
      <w:r>
        <w:t>economically disadvantaged</w:t>
      </w:r>
      <w:proofErr w:type="gramEnd"/>
      <w:r>
        <w:t xml:space="preserve"> in FY2021, which only includes students who were directly certified.</w:t>
      </w:r>
    </w:p>
    <w:p w14:paraId="14A75C21" w14:textId="77777777" w:rsidR="004505E3" w:rsidRDefault="004505E3" w:rsidP="004505E3"/>
    <w:p w14:paraId="738617D5" w14:textId="026C7D17" w:rsidR="004505E3" w:rsidRDefault="004505E3" w:rsidP="004505E3">
      <w:r>
        <w:t xml:space="preserve">The Act also increases the assumed in-district special education enrollment to 5% for vocational students and 4% for non-vocational students. In FY2022, these assumed rates have been increased by 1/6 </w:t>
      </w:r>
      <w:r>
        <w:rPr>
          <w:vertAlign w:val="superscript"/>
        </w:rPr>
        <w:t xml:space="preserve"> </w:t>
      </w:r>
      <w:r>
        <w:t>of the gap to 4.83</w:t>
      </w:r>
      <w:r w:rsidRPr="002A7A86">
        <w:t>%</w:t>
      </w:r>
      <w:r>
        <w:t xml:space="preserve"> and 3.83</w:t>
      </w:r>
      <w:r w:rsidRPr="002A7A86">
        <w:t>%</w:t>
      </w:r>
      <w:r>
        <w:t>, respectively.</w:t>
      </w:r>
    </w:p>
    <w:p w14:paraId="7A4D28E8" w14:textId="77777777" w:rsidR="004505E3" w:rsidRDefault="004505E3" w:rsidP="004505E3">
      <w:pPr>
        <w:rPr>
          <w:i/>
          <w:highlight w:val="yellow"/>
        </w:rPr>
      </w:pPr>
    </w:p>
    <w:p w14:paraId="7D274716" w14:textId="77777777" w:rsidR="004505E3" w:rsidRDefault="004505E3" w:rsidP="004505E3">
      <w:pPr>
        <w:rPr>
          <w:i/>
        </w:rPr>
      </w:pPr>
      <w:r>
        <w:rPr>
          <w:i/>
        </w:rPr>
        <w:t>Required local contributions</w:t>
      </w:r>
    </w:p>
    <w:p w14:paraId="66DF0C1A" w14:textId="77777777" w:rsidR="004505E3" w:rsidRPr="003F1D17" w:rsidRDefault="004505E3" w:rsidP="004505E3">
      <w:pPr>
        <w:rPr>
          <w:i/>
        </w:rPr>
      </w:pPr>
    </w:p>
    <w:p w14:paraId="15E03E0E" w14:textId="77777777" w:rsidR="004505E3" w:rsidRDefault="004505E3" w:rsidP="004505E3">
      <w:r>
        <w:t xml:space="preserve">The aggregate wealth model that has been used to determine local contribution requirements since FY07 remains in place. </w:t>
      </w:r>
    </w:p>
    <w:p w14:paraId="56B9552F" w14:textId="77777777" w:rsidR="004505E3" w:rsidRDefault="004505E3" w:rsidP="004505E3"/>
    <w:p w14:paraId="1F05CB76" w14:textId="77777777" w:rsidR="004505E3" w:rsidRDefault="004505E3" w:rsidP="004505E3">
      <w:r>
        <w:t xml:space="preserve">Also, in FY22, municipalities may deem an amount up to 75% of the total grant awarded to its local school district through the Elementary and Secondary Education Emergency Relief (ESSER) program enacted by the federal coronavirus response and relief supplemental appropriations act on December 27, 2020 (also known as ESSER II) to fund any </w:t>
      </w:r>
      <w:r w:rsidRPr="7B5B0823">
        <w:rPr>
          <w:i/>
          <w:iCs/>
        </w:rPr>
        <w:t>increase</w:t>
      </w:r>
      <w:r>
        <w:t xml:space="preserve"> in its local contribution requirement under Chapter 70, but not more than the increase in required local contribution in FY22 relative to FY21. In the case of a municipality’s increased required contribution as a member of a regional school district, a municipality may deem a proportional share of 75% of the regional district’s total ESSER II grant award, equal to the municipality’s share of the district’s total required contribution, to satisfy the increase in its required contribution.</w:t>
      </w:r>
    </w:p>
    <w:p w14:paraId="3C5B2A1C" w14:textId="77777777" w:rsidR="004505E3" w:rsidRDefault="004505E3" w:rsidP="004505E3"/>
    <w:p w14:paraId="106B4F83" w14:textId="77777777" w:rsidR="004505E3" w:rsidRDefault="004505E3" w:rsidP="004505E3">
      <w:r>
        <w:t xml:space="preserve">This provision will allow districts to use up to $125.1 million of </w:t>
      </w:r>
      <w:hyperlink r:id="rId14" w:history="1">
        <w:r>
          <w:rPr>
            <w:rStyle w:val="Hyperlink"/>
          </w:rPr>
          <w:t>ESSER II funding</w:t>
        </w:r>
      </w:hyperlink>
      <w:r>
        <w:t xml:space="preserve"> to satisfy net school spending increases, which represents about 19% of the total ESSER II grants available for school districts. It is important to note that these funds can only be used to meet FY22 spending requirements and will not count toward meeting spending requirements carried forward from prior fiscal years. Of the 228 (out of 318) school districts with increased required local contributions in FY22, 143 or 63% are receiving sufficient ESSER II funding to offset 100% of the increase using between 1% and 75% of their total ESSER II awards. It is important to note, however, that many districts are voluntarily contributing much more funding above requirement than the amount eligible for substitution with ESSER II funding under this provision.</w:t>
      </w:r>
    </w:p>
    <w:p w14:paraId="7FD6182C" w14:textId="77777777" w:rsidR="004505E3" w:rsidRDefault="004505E3" w:rsidP="004505E3"/>
    <w:p w14:paraId="536A4A0B" w14:textId="77777777" w:rsidR="004505E3" w:rsidRDefault="004505E3" w:rsidP="004505E3">
      <w:r>
        <w:t>Finally, pursuant to its codification in the Act, a provision introduced in the FY20 budget specifying a minimum required local contribution of 82.5% of foundation for any city or town with a combined effort yield greater than 175% of foundation is continued in FY22.</w:t>
      </w:r>
    </w:p>
    <w:p w14:paraId="2FA75DCA" w14:textId="77777777" w:rsidR="004505E3" w:rsidRDefault="004505E3" w:rsidP="004505E3"/>
    <w:p w14:paraId="42C5E766" w14:textId="77777777" w:rsidR="004505E3" w:rsidRPr="00D30A8E" w:rsidRDefault="004505E3" w:rsidP="004505E3">
      <w:pPr>
        <w:rPr>
          <w:i/>
        </w:rPr>
      </w:pPr>
      <w:r w:rsidRPr="00D30A8E">
        <w:rPr>
          <w:i/>
        </w:rPr>
        <w:t xml:space="preserve">Enrollment </w:t>
      </w:r>
      <w:r>
        <w:rPr>
          <w:i/>
        </w:rPr>
        <w:t>r</w:t>
      </w:r>
      <w:r w:rsidRPr="00D30A8E">
        <w:rPr>
          <w:i/>
        </w:rPr>
        <w:t xml:space="preserve">eserve </w:t>
      </w:r>
      <w:r>
        <w:rPr>
          <w:i/>
        </w:rPr>
        <w:t>f</w:t>
      </w:r>
      <w:r w:rsidRPr="00D30A8E">
        <w:rPr>
          <w:i/>
        </w:rPr>
        <w:t>und</w:t>
      </w:r>
    </w:p>
    <w:p w14:paraId="3D4B05CD" w14:textId="77777777" w:rsidR="004505E3" w:rsidRDefault="004505E3" w:rsidP="004505E3">
      <w:pPr>
        <w:rPr>
          <w:iCs/>
        </w:rPr>
      </w:pPr>
    </w:p>
    <w:p w14:paraId="022A69D6" w14:textId="77777777" w:rsidR="004505E3" w:rsidRPr="00C85A44" w:rsidRDefault="004505E3" w:rsidP="004505E3">
      <w:pPr>
        <w:rPr>
          <w:iCs/>
        </w:rPr>
      </w:pPr>
      <w:r w:rsidRPr="00D30A8E">
        <w:rPr>
          <w:iCs/>
        </w:rPr>
        <w:t xml:space="preserve">The </w:t>
      </w:r>
      <w:r>
        <w:rPr>
          <w:iCs/>
        </w:rPr>
        <w:t>budget also includes a $40 million reserve fund (</w:t>
      </w:r>
      <w:r w:rsidRPr="00C85A44">
        <w:rPr>
          <w:iCs/>
        </w:rPr>
        <w:t>7061-0011</w:t>
      </w:r>
      <w:r>
        <w:rPr>
          <w:iCs/>
        </w:rPr>
        <w:t xml:space="preserve">) </w:t>
      </w:r>
      <w:r w:rsidRPr="00C85A44">
        <w:rPr>
          <w:iCs/>
        </w:rPr>
        <w:t>to address the impact that pandemic related enrollment loss had on state aid or transportation costs</w:t>
      </w:r>
      <w:r>
        <w:rPr>
          <w:iCs/>
        </w:rPr>
        <w:t xml:space="preserve">. </w:t>
      </w:r>
      <w:r w:rsidRPr="00C85A44">
        <w:rPr>
          <w:iCs/>
        </w:rPr>
        <w:t>The distribution of these funds will be determined after October 1, 2021 enrollment is reported</w:t>
      </w:r>
      <w:r>
        <w:rPr>
          <w:iCs/>
        </w:rPr>
        <w:t>.</w:t>
      </w:r>
    </w:p>
    <w:p w14:paraId="770C932C" w14:textId="77777777" w:rsidR="004505E3" w:rsidRDefault="004505E3" w:rsidP="004505E3">
      <w:pPr>
        <w:rPr>
          <w:i/>
        </w:rPr>
      </w:pPr>
      <w:r w:rsidRPr="002316E9">
        <w:rPr>
          <w:i/>
        </w:rPr>
        <w:lastRenderedPageBreak/>
        <w:t>Charter school tuition</w:t>
      </w:r>
    </w:p>
    <w:p w14:paraId="387704CF" w14:textId="77777777" w:rsidR="004505E3" w:rsidRPr="00505AA0" w:rsidRDefault="004505E3" w:rsidP="004505E3">
      <w:pPr>
        <w:rPr>
          <w:i/>
        </w:rPr>
      </w:pPr>
    </w:p>
    <w:p w14:paraId="49003C8F" w14:textId="170788EA" w:rsidR="004505E3" w:rsidRPr="00505AA0" w:rsidRDefault="004505E3" w:rsidP="004505E3">
      <w:r w:rsidRPr="00505AA0">
        <w:t xml:space="preserve">Foundation tuition rates for Commonwealth charter schools are based on the same foundation budget rates used in </w:t>
      </w:r>
      <w:r>
        <w:t>C</w:t>
      </w:r>
      <w:r w:rsidRPr="00505AA0">
        <w:t>hapter 70. The foundation budget rate increases being implemented in FY2</w:t>
      </w:r>
      <w:r>
        <w:t>2</w:t>
      </w:r>
      <w:r w:rsidRPr="00505AA0">
        <w:t xml:space="preserve"> have been incorporated into our projected FY2</w:t>
      </w:r>
      <w:r>
        <w:t>2</w:t>
      </w:r>
      <w:r w:rsidRPr="00505AA0">
        <w:t xml:space="preserve"> tuition rates. In addition, charter school low</w:t>
      </w:r>
      <w:r w:rsidR="00021282">
        <w:t>-</w:t>
      </w:r>
      <w:r w:rsidRPr="00505AA0">
        <w:t>income enrollment for FY2</w:t>
      </w:r>
      <w:r>
        <w:t>2</w:t>
      </w:r>
      <w:r w:rsidRPr="00505AA0">
        <w:t xml:space="preserve"> has been calculated in a manner consistent with the methodology used for districts. The facilities component of the tuition rate is held constant at FY2</w:t>
      </w:r>
      <w:r>
        <w:t>1</w:t>
      </w:r>
      <w:r w:rsidRPr="00505AA0">
        <w:t xml:space="preserve"> levels, at $938 per pupil, with this cost fully reimbursed by the state as in prior years.</w:t>
      </w:r>
    </w:p>
    <w:p w14:paraId="29201F1B" w14:textId="77777777" w:rsidR="004505E3" w:rsidRPr="00505AA0" w:rsidRDefault="004505E3" w:rsidP="004505E3"/>
    <w:p w14:paraId="50560A87" w14:textId="77777777" w:rsidR="004505E3" w:rsidRDefault="004505E3" w:rsidP="004505E3">
      <w:r>
        <w:t xml:space="preserve">Senate Ways and Means </w:t>
      </w:r>
      <w:r w:rsidRPr="005C7FF9">
        <w:t>has also proposed an increase of $</w:t>
      </w:r>
      <w:r>
        <w:t>31.8</w:t>
      </w:r>
      <w:r w:rsidRPr="005C7FF9">
        <w:t>M over the FY21 GAA for Charter School Tuition Reimbursements (7061-9010) to $14</w:t>
      </w:r>
      <w:r>
        <w:t>9</w:t>
      </w:r>
      <w:r w:rsidRPr="005C7FF9">
        <w:t>.</w:t>
      </w:r>
      <w:r>
        <w:t>1</w:t>
      </w:r>
      <w:r w:rsidRPr="005C7FF9">
        <w:t>M.</w:t>
      </w:r>
      <w:r w:rsidRPr="00505AA0">
        <w:t xml:space="preserve">The reimbursement formula for transitional aid to districts </w:t>
      </w:r>
      <w:r>
        <w:t xml:space="preserve">reflects the </w:t>
      </w:r>
      <w:r w:rsidRPr="00505AA0">
        <w:t xml:space="preserve"> change enacted by </w:t>
      </w:r>
      <w:r w:rsidRPr="005F49B8">
        <w:rPr>
          <w:rStyle w:val="Hyperlink"/>
        </w:rPr>
        <w:t>Section 38</w:t>
      </w:r>
      <w:r w:rsidRPr="00505AA0">
        <w:t xml:space="preserve"> of the FY20 budget, with an entitlement of 100% of any tuition increase in the first year, 60% in the second year, and 40% in the third year. Funding for first year reimbursements is prioritized first, followed by funding for second year reimbursements.</w:t>
      </w:r>
    </w:p>
    <w:p w14:paraId="0FDEADF8" w14:textId="77777777" w:rsidR="004505E3" w:rsidRDefault="004505E3" w:rsidP="004505E3"/>
    <w:p w14:paraId="6CC4BD29" w14:textId="77777777" w:rsidR="004505E3" w:rsidRPr="00465B1B" w:rsidRDefault="004505E3" w:rsidP="004505E3">
      <w:r w:rsidRPr="00505AA0">
        <w:t xml:space="preserve">The Act requires 75% of the total state obligation to be funded in </w:t>
      </w:r>
      <w:r w:rsidRPr="00465B1B">
        <w:t>the first year</w:t>
      </w:r>
      <w:r w:rsidRPr="00505AA0">
        <w:t xml:space="preserve">, 90% in </w:t>
      </w:r>
      <w:r w:rsidRPr="00465B1B">
        <w:t>the second</w:t>
      </w:r>
      <w:r w:rsidRPr="00505AA0">
        <w:t xml:space="preserve">, and 100% in subsequent years. The </w:t>
      </w:r>
      <w:r>
        <w:t xml:space="preserve">$149.1M </w:t>
      </w:r>
      <w:r w:rsidRPr="00505AA0">
        <w:t>appropriation level is expected to meet or exceed the 75% requirement when tuition assessments are updated to reflect actual enrollments and district spending levels. The projected assessments and reimbursements for charter tuition payment</w:t>
      </w:r>
      <w:r>
        <w:t>s</w:t>
      </w:r>
      <w:r w:rsidRPr="00505AA0">
        <w:t xml:space="preserve"> at this point in time can be useful for budget planning but should not be viewed as final numbers.</w:t>
      </w:r>
    </w:p>
    <w:p w14:paraId="5299C554" w14:textId="77777777" w:rsidR="004505E3" w:rsidRPr="00465B1B" w:rsidRDefault="004505E3" w:rsidP="004505E3"/>
    <w:p w14:paraId="70341608" w14:textId="77777777" w:rsidR="004505E3" w:rsidRDefault="004505E3" w:rsidP="004505E3">
      <w:r w:rsidRPr="00465B1B">
        <w:t xml:space="preserve">In calculating charter school tuition payments, the Department is excluding the per pupil amount of required local contribution that may be supported by each </w:t>
      </w:r>
      <w:r>
        <w:t xml:space="preserve">sending school </w:t>
      </w:r>
      <w:r w:rsidRPr="00465B1B">
        <w:t>district’s ESSER</w:t>
      </w:r>
      <w:r>
        <w:t xml:space="preserve"> II</w:t>
      </w:r>
    </w:p>
    <w:p w14:paraId="193E2E0A" w14:textId="77777777" w:rsidR="004505E3" w:rsidRPr="00465B1B" w:rsidRDefault="004505E3" w:rsidP="004505E3">
      <w:r>
        <w:t xml:space="preserve"> award, consistent with the fact that </w:t>
      </w:r>
      <w:r w:rsidRPr="00465B1B">
        <w:t>federal funds cannot be transferred to charter schools in district tuition payments. This</w:t>
      </w:r>
      <w:r>
        <w:t xml:space="preserve"> exclusion </w:t>
      </w:r>
      <w:r w:rsidRPr="00465B1B">
        <w:t>results in a reduction in tuition payments to charter schools of $</w:t>
      </w:r>
      <w:r>
        <w:t>9.0M</w:t>
      </w:r>
      <w:r w:rsidRPr="00465B1B">
        <w:t>. Like districts, charter schools will be able to access their own ESSER</w:t>
      </w:r>
      <w:r>
        <w:t xml:space="preserve"> II</w:t>
      </w:r>
      <w:r w:rsidRPr="00465B1B">
        <w:t xml:space="preserve"> funding to make up for this tuition reduction. </w:t>
      </w:r>
      <w:r>
        <w:t>However, in cases where c</w:t>
      </w:r>
      <w:r w:rsidRPr="00465B1B">
        <w:t>harter</w:t>
      </w:r>
      <w:r>
        <w:t xml:space="preserve"> schools</w:t>
      </w:r>
      <w:r w:rsidRPr="00465B1B">
        <w:t xml:space="preserve"> would otherwise need to use more than 75</w:t>
      </w:r>
      <w:r>
        <w:t xml:space="preserve">% </w:t>
      </w:r>
      <w:r w:rsidRPr="00465B1B">
        <w:t>of their ESSER</w:t>
      </w:r>
      <w:r>
        <w:t xml:space="preserve"> II</w:t>
      </w:r>
      <w:r w:rsidRPr="00465B1B">
        <w:t xml:space="preserve"> funding to offset th</w:t>
      </w:r>
      <w:r>
        <w:t>e tuition reduction</w:t>
      </w:r>
      <w:r w:rsidRPr="00465B1B">
        <w:t>, the state will direct additional state payments to these schools totaling $</w:t>
      </w:r>
      <w:r>
        <w:t>389,376</w:t>
      </w:r>
      <w:r w:rsidRPr="00465B1B">
        <w:t xml:space="preserve"> to </w:t>
      </w:r>
      <w:r>
        <w:t>make up the difference</w:t>
      </w:r>
      <w:r w:rsidRPr="00465B1B">
        <w:t>. In total, charters will be able to use $</w:t>
      </w:r>
      <w:r>
        <w:t xml:space="preserve">8.6M </w:t>
      </w:r>
      <w:r w:rsidRPr="00465B1B">
        <w:t>of their available ESSER</w:t>
      </w:r>
      <w:r>
        <w:t xml:space="preserve"> II funding to offset for lost tuition revenue</w:t>
      </w:r>
      <w:r w:rsidRPr="00465B1B">
        <w:t>, which represents 1</w:t>
      </w:r>
      <w:r>
        <w:t xml:space="preserve">3% </w:t>
      </w:r>
      <w:r w:rsidRPr="00465B1B">
        <w:t>of their total available ESSER</w:t>
      </w:r>
      <w:r>
        <w:t xml:space="preserve"> II</w:t>
      </w:r>
      <w:r w:rsidRPr="00465B1B">
        <w:t xml:space="preserve"> awards.</w:t>
      </w:r>
    </w:p>
    <w:p w14:paraId="07F2088E" w14:textId="77777777" w:rsidR="00D45429" w:rsidRPr="00062059" w:rsidRDefault="00D45429" w:rsidP="00D45429">
      <w:pPr>
        <w:rPr>
          <w:szCs w:val="24"/>
          <w:highlight w:val="yellow"/>
        </w:rPr>
      </w:pPr>
    </w:p>
    <w:p w14:paraId="1320EB51" w14:textId="543309BA" w:rsidR="00676932" w:rsidRDefault="00676932" w:rsidP="00676932">
      <w:pPr>
        <w:rPr>
          <w:szCs w:val="24"/>
        </w:rPr>
      </w:pPr>
      <w:r w:rsidRPr="00086F61">
        <w:rPr>
          <w:szCs w:val="24"/>
        </w:rPr>
        <w:t xml:space="preserve">Special Education Circuit Breaker reimbursement (7061-0012) is </w:t>
      </w:r>
      <w:r w:rsidR="00AB4104" w:rsidRPr="00086F61">
        <w:rPr>
          <w:szCs w:val="24"/>
        </w:rPr>
        <w:t>increased by $2</w:t>
      </w:r>
      <w:r w:rsidR="0059011C">
        <w:rPr>
          <w:szCs w:val="24"/>
        </w:rPr>
        <w:t>7.7</w:t>
      </w:r>
      <w:r w:rsidR="00AB4104" w:rsidRPr="00086F61">
        <w:rPr>
          <w:szCs w:val="24"/>
        </w:rPr>
        <w:t>M</w:t>
      </w:r>
      <w:r w:rsidRPr="00086F61">
        <w:rPr>
          <w:szCs w:val="24"/>
        </w:rPr>
        <w:t xml:space="preserve"> over </w:t>
      </w:r>
      <w:r w:rsidR="008C4004" w:rsidRPr="00086F61">
        <w:rPr>
          <w:szCs w:val="24"/>
        </w:rPr>
        <w:t xml:space="preserve">the </w:t>
      </w:r>
      <w:r w:rsidR="00755C37" w:rsidRPr="00086F61">
        <w:rPr>
          <w:szCs w:val="24"/>
        </w:rPr>
        <w:t>FY21</w:t>
      </w:r>
      <w:r w:rsidRPr="00086F61">
        <w:rPr>
          <w:szCs w:val="24"/>
        </w:rPr>
        <w:t xml:space="preserve"> level to $3</w:t>
      </w:r>
      <w:r w:rsidR="0059011C">
        <w:rPr>
          <w:szCs w:val="24"/>
        </w:rPr>
        <w:t>72.88</w:t>
      </w:r>
      <w:r w:rsidRPr="00086F61">
        <w:rPr>
          <w:szCs w:val="24"/>
        </w:rPr>
        <w:t>M</w:t>
      </w:r>
      <w:r w:rsidR="009B48FC" w:rsidRPr="00086F61">
        <w:rPr>
          <w:szCs w:val="24"/>
        </w:rPr>
        <w:t>.</w:t>
      </w:r>
    </w:p>
    <w:p w14:paraId="45090899" w14:textId="069BC23B" w:rsidR="008F13A2" w:rsidRDefault="008F13A2" w:rsidP="00676932">
      <w:pPr>
        <w:rPr>
          <w:szCs w:val="24"/>
        </w:rPr>
      </w:pPr>
    </w:p>
    <w:p w14:paraId="20771373" w14:textId="655E2609" w:rsidR="008F13A2" w:rsidRPr="00761E57" w:rsidRDefault="00621AEB" w:rsidP="00676932">
      <w:pPr>
        <w:rPr>
          <w:szCs w:val="24"/>
        </w:rPr>
      </w:pPr>
      <w:r w:rsidRPr="00EE5A6C">
        <w:rPr>
          <w:szCs w:val="24"/>
        </w:rPr>
        <w:t xml:space="preserve">The </w:t>
      </w:r>
      <w:r>
        <w:rPr>
          <w:szCs w:val="24"/>
        </w:rPr>
        <w:t>FY22</w:t>
      </w:r>
      <w:r w:rsidRPr="00EE5A6C">
        <w:rPr>
          <w:szCs w:val="24"/>
        </w:rPr>
        <w:t xml:space="preserve"> </w:t>
      </w:r>
      <w:r>
        <w:rPr>
          <w:szCs w:val="24"/>
        </w:rPr>
        <w:t>S</w:t>
      </w:r>
      <w:r w:rsidRPr="00EE5A6C">
        <w:rPr>
          <w:szCs w:val="24"/>
        </w:rPr>
        <w:t xml:space="preserve">WM budget has proposed a </w:t>
      </w:r>
      <w:r>
        <w:rPr>
          <w:szCs w:val="24"/>
        </w:rPr>
        <w:t>$</w:t>
      </w:r>
      <w:r w:rsidRPr="00EE5A6C">
        <w:rPr>
          <w:szCs w:val="24"/>
        </w:rPr>
        <w:t xml:space="preserve">1M </w:t>
      </w:r>
      <w:r>
        <w:rPr>
          <w:szCs w:val="24"/>
        </w:rPr>
        <w:t>increase for</w:t>
      </w:r>
      <w:r w:rsidRPr="00EE5A6C">
        <w:rPr>
          <w:szCs w:val="24"/>
        </w:rPr>
        <w:t xml:space="preserve"> METCO Program (7010-0012)</w:t>
      </w:r>
      <w:r>
        <w:rPr>
          <w:szCs w:val="24"/>
        </w:rPr>
        <w:t xml:space="preserve"> </w:t>
      </w:r>
      <w:r w:rsidRPr="00EE5A6C">
        <w:rPr>
          <w:szCs w:val="24"/>
        </w:rPr>
        <w:t xml:space="preserve">and </w:t>
      </w:r>
      <w:r>
        <w:rPr>
          <w:szCs w:val="24"/>
        </w:rPr>
        <w:t>for</w:t>
      </w:r>
      <w:r w:rsidRPr="00EE5A6C">
        <w:rPr>
          <w:szCs w:val="24"/>
        </w:rPr>
        <w:t xml:space="preserve"> Homeless Transportation (7035-0008)</w:t>
      </w:r>
      <w:r>
        <w:rPr>
          <w:szCs w:val="24"/>
        </w:rPr>
        <w:t xml:space="preserve">. </w:t>
      </w:r>
      <w:r w:rsidR="008F13A2">
        <w:rPr>
          <w:szCs w:val="24"/>
        </w:rPr>
        <w:t>The FY22 SWM proposal has reduced Regional School Transportation (7035-0006) by $3.5M to $78.6M</w:t>
      </w:r>
      <w:r w:rsidR="00021282">
        <w:rPr>
          <w:szCs w:val="24"/>
        </w:rPr>
        <w:t>.</w:t>
      </w:r>
    </w:p>
    <w:p w14:paraId="44969096" w14:textId="77777777" w:rsidR="008F13A2" w:rsidRDefault="008F13A2" w:rsidP="00526F7F">
      <w:pPr>
        <w:rPr>
          <w:szCs w:val="24"/>
        </w:rPr>
      </w:pPr>
    </w:p>
    <w:p w14:paraId="658C61F8" w14:textId="657D29AA" w:rsidR="00526F7F" w:rsidRPr="00761E57" w:rsidRDefault="00526F7F" w:rsidP="00526F7F">
      <w:pPr>
        <w:numPr>
          <w:ilvl w:val="0"/>
          <w:numId w:val="2"/>
        </w:numPr>
        <w:rPr>
          <w:b/>
          <w:szCs w:val="24"/>
        </w:rPr>
      </w:pPr>
      <w:r w:rsidRPr="00761E57">
        <w:rPr>
          <w:b/>
          <w:szCs w:val="24"/>
        </w:rPr>
        <w:t>Literacy Account and English Language Acquisition</w:t>
      </w:r>
    </w:p>
    <w:p w14:paraId="559751CA" w14:textId="77777777" w:rsidR="00526F7F" w:rsidRPr="00761E57" w:rsidRDefault="00526F7F" w:rsidP="00526F7F"/>
    <w:p w14:paraId="38FFB529" w14:textId="09179649" w:rsidR="00247E52" w:rsidRDefault="0059011C" w:rsidP="007A3B75">
      <w:pPr>
        <w:rPr>
          <w:szCs w:val="24"/>
        </w:rPr>
      </w:pPr>
      <w:r>
        <w:rPr>
          <w:szCs w:val="24"/>
        </w:rPr>
        <w:t>SWM</w:t>
      </w:r>
      <w:r w:rsidR="00526F7F" w:rsidRPr="00761E57">
        <w:rPr>
          <w:szCs w:val="24"/>
        </w:rPr>
        <w:t xml:space="preserve"> </w:t>
      </w:r>
      <w:r>
        <w:rPr>
          <w:szCs w:val="24"/>
        </w:rPr>
        <w:t>does</w:t>
      </w:r>
      <w:r w:rsidR="00B505E5" w:rsidRPr="00D968C8">
        <w:rPr>
          <w:szCs w:val="24"/>
        </w:rPr>
        <w:t xml:space="preserve"> support the </w:t>
      </w:r>
      <w:r>
        <w:rPr>
          <w:szCs w:val="24"/>
        </w:rPr>
        <w:t xml:space="preserve">House </w:t>
      </w:r>
      <w:r w:rsidR="00232389">
        <w:rPr>
          <w:szCs w:val="24"/>
        </w:rPr>
        <w:t>1</w:t>
      </w:r>
      <w:r w:rsidR="00B505E5" w:rsidRPr="00D968C8">
        <w:rPr>
          <w:szCs w:val="24"/>
        </w:rPr>
        <w:t xml:space="preserve"> proposed consolidation of the Literacy and English Language </w:t>
      </w:r>
      <w:r w:rsidR="00B505E5" w:rsidRPr="00D968C8">
        <w:rPr>
          <w:szCs w:val="24"/>
        </w:rPr>
        <w:lastRenderedPageBreak/>
        <w:t xml:space="preserve">Acquisition accounts into a newly renamed </w:t>
      </w:r>
      <w:r>
        <w:rPr>
          <w:szCs w:val="24"/>
        </w:rPr>
        <w:t xml:space="preserve">7010-0033 </w:t>
      </w:r>
      <w:r w:rsidR="00B505E5" w:rsidRPr="00D968C8">
        <w:rPr>
          <w:szCs w:val="24"/>
        </w:rPr>
        <w:t>English Acquisition and Literacy Programs account</w:t>
      </w:r>
      <w:r w:rsidR="00B505E5">
        <w:rPr>
          <w:szCs w:val="24"/>
        </w:rPr>
        <w:t xml:space="preserve"> </w:t>
      </w:r>
      <w:r>
        <w:rPr>
          <w:szCs w:val="24"/>
        </w:rPr>
        <w:t xml:space="preserve">but has reduced </w:t>
      </w:r>
      <w:r w:rsidR="008F13A2">
        <w:rPr>
          <w:szCs w:val="24"/>
        </w:rPr>
        <w:t xml:space="preserve">overall </w:t>
      </w:r>
      <w:r>
        <w:rPr>
          <w:szCs w:val="24"/>
        </w:rPr>
        <w:t>funding by $989K to $</w:t>
      </w:r>
      <w:r w:rsidR="008F13A2">
        <w:rPr>
          <w:szCs w:val="24"/>
        </w:rPr>
        <w:t>6M.</w:t>
      </w:r>
    </w:p>
    <w:p w14:paraId="3AFB61A7" w14:textId="77777777" w:rsidR="00021282" w:rsidRDefault="00021282" w:rsidP="007E18A2">
      <w:pPr>
        <w:ind w:left="720"/>
        <w:rPr>
          <w:b/>
          <w:szCs w:val="24"/>
        </w:rPr>
      </w:pPr>
    </w:p>
    <w:p w14:paraId="49C27257" w14:textId="79833E56" w:rsidR="00526F7F" w:rsidRPr="00761E57" w:rsidRDefault="00526F7F" w:rsidP="00526F7F">
      <w:pPr>
        <w:numPr>
          <w:ilvl w:val="0"/>
          <w:numId w:val="2"/>
        </w:numPr>
        <w:rPr>
          <w:b/>
          <w:szCs w:val="24"/>
        </w:rPr>
      </w:pPr>
      <w:r w:rsidRPr="00761E57">
        <w:rPr>
          <w:b/>
          <w:szCs w:val="24"/>
        </w:rPr>
        <w:t>Program Changes</w:t>
      </w:r>
    </w:p>
    <w:p w14:paraId="43A93DB6" w14:textId="77777777" w:rsidR="00526F7F" w:rsidRPr="00761E57" w:rsidRDefault="00526F7F" w:rsidP="00526F7F">
      <w:pPr>
        <w:rPr>
          <w:szCs w:val="24"/>
        </w:rPr>
      </w:pPr>
    </w:p>
    <w:p w14:paraId="06415862" w14:textId="5F35AD52" w:rsidR="0087458C" w:rsidRDefault="00BF3A2C" w:rsidP="00526F7F">
      <w:pPr>
        <w:rPr>
          <w:szCs w:val="24"/>
        </w:rPr>
      </w:pPr>
      <w:r>
        <w:rPr>
          <w:szCs w:val="24"/>
        </w:rPr>
        <w:t xml:space="preserve">The </w:t>
      </w:r>
      <w:r w:rsidR="00BF0522">
        <w:rPr>
          <w:szCs w:val="24"/>
        </w:rPr>
        <w:t xml:space="preserve">FY22 </w:t>
      </w:r>
      <w:r w:rsidR="0059011C">
        <w:rPr>
          <w:szCs w:val="24"/>
        </w:rPr>
        <w:t>SWM</w:t>
      </w:r>
      <w:r w:rsidR="00526F7F" w:rsidRPr="00761E57">
        <w:rPr>
          <w:szCs w:val="24"/>
        </w:rPr>
        <w:t xml:space="preserve"> </w:t>
      </w:r>
      <w:r>
        <w:rPr>
          <w:szCs w:val="24"/>
        </w:rPr>
        <w:t xml:space="preserve">budget proposal </w:t>
      </w:r>
      <w:r w:rsidR="00526F7F" w:rsidRPr="00761E57">
        <w:rPr>
          <w:szCs w:val="24"/>
        </w:rPr>
        <w:t xml:space="preserve">eliminates spending for </w:t>
      </w:r>
      <w:r>
        <w:rPr>
          <w:szCs w:val="24"/>
        </w:rPr>
        <w:t>the</w:t>
      </w:r>
      <w:r w:rsidR="00526F7F" w:rsidRPr="00761E57">
        <w:rPr>
          <w:szCs w:val="24"/>
        </w:rPr>
        <w:t xml:space="preserve"> </w:t>
      </w:r>
      <w:r>
        <w:rPr>
          <w:szCs w:val="24"/>
        </w:rPr>
        <w:t>following</w:t>
      </w:r>
      <w:r w:rsidR="004D30B9">
        <w:rPr>
          <w:szCs w:val="24"/>
        </w:rPr>
        <w:t xml:space="preserve"> </w:t>
      </w:r>
      <w:r w:rsidR="00526F7F" w:rsidRPr="00761E57">
        <w:rPr>
          <w:szCs w:val="24"/>
        </w:rPr>
        <w:t xml:space="preserve">accounts previously funded in </w:t>
      </w:r>
      <w:r w:rsidR="00755C37">
        <w:rPr>
          <w:szCs w:val="24"/>
        </w:rPr>
        <w:t>FY21</w:t>
      </w:r>
      <w:r w:rsidR="00526F7F" w:rsidRPr="00761E57">
        <w:rPr>
          <w:szCs w:val="24"/>
        </w:rPr>
        <w:t xml:space="preserve">: </w:t>
      </w:r>
    </w:p>
    <w:p w14:paraId="29471309" w14:textId="7DF64A62" w:rsidR="008F13A2" w:rsidRDefault="008F13A2" w:rsidP="008F13A2">
      <w:pPr>
        <w:pStyle w:val="ListParagraph"/>
        <w:numPr>
          <w:ilvl w:val="0"/>
          <w:numId w:val="14"/>
        </w:numPr>
        <w:rPr>
          <w:szCs w:val="24"/>
        </w:rPr>
      </w:pPr>
      <w:r>
        <w:rPr>
          <w:szCs w:val="24"/>
        </w:rPr>
        <w:t>7010-1193 Civics Education Programs ($1M reduction)</w:t>
      </w:r>
    </w:p>
    <w:p w14:paraId="69F99A74" w14:textId="3B8F4776" w:rsidR="008F13A2" w:rsidRPr="008F13A2" w:rsidRDefault="008F13A2" w:rsidP="008F13A2">
      <w:pPr>
        <w:pStyle w:val="ListParagraph"/>
        <w:numPr>
          <w:ilvl w:val="0"/>
          <w:numId w:val="14"/>
        </w:numPr>
        <w:rPr>
          <w:szCs w:val="24"/>
        </w:rPr>
      </w:pPr>
      <w:r>
        <w:rPr>
          <w:szCs w:val="24"/>
        </w:rPr>
        <w:t>7010-1194 Financial Literacy Education ($250K reduction)</w:t>
      </w:r>
    </w:p>
    <w:p w14:paraId="5DEC2AA8" w14:textId="02B54A58" w:rsidR="0087458C" w:rsidRDefault="00BF3A2C" w:rsidP="0087458C">
      <w:pPr>
        <w:pStyle w:val="ListParagraph"/>
        <w:numPr>
          <w:ilvl w:val="0"/>
          <w:numId w:val="12"/>
        </w:numPr>
        <w:rPr>
          <w:szCs w:val="24"/>
        </w:rPr>
      </w:pPr>
      <w:r>
        <w:rPr>
          <w:szCs w:val="24"/>
        </w:rPr>
        <w:t xml:space="preserve">7010-1202 Computer Science Education/Digital Literacy NOW ($1M </w:t>
      </w:r>
      <w:r w:rsidR="0087458C">
        <w:rPr>
          <w:szCs w:val="24"/>
        </w:rPr>
        <w:t>reduction)</w:t>
      </w:r>
    </w:p>
    <w:p w14:paraId="7FF1C897" w14:textId="104E551E" w:rsidR="008F13A2" w:rsidRDefault="008F13A2" w:rsidP="0087458C">
      <w:pPr>
        <w:pStyle w:val="ListParagraph"/>
        <w:numPr>
          <w:ilvl w:val="0"/>
          <w:numId w:val="12"/>
        </w:numPr>
        <w:rPr>
          <w:szCs w:val="24"/>
        </w:rPr>
      </w:pPr>
      <w:r>
        <w:rPr>
          <w:szCs w:val="24"/>
        </w:rPr>
        <w:t>7061-0027 COVID and Student Support Grants ($53M reduction)</w:t>
      </w:r>
    </w:p>
    <w:p w14:paraId="145DAB8F" w14:textId="6FF88BDA" w:rsidR="0087458C" w:rsidRDefault="00526F7F" w:rsidP="0087458C">
      <w:pPr>
        <w:pStyle w:val="ListParagraph"/>
        <w:numPr>
          <w:ilvl w:val="0"/>
          <w:numId w:val="12"/>
        </w:numPr>
        <w:rPr>
          <w:szCs w:val="24"/>
        </w:rPr>
      </w:pPr>
      <w:r w:rsidRPr="0087458C">
        <w:rPr>
          <w:szCs w:val="24"/>
        </w:rPr>
        <w:t>7061-940</w:t>
      </w:r>
      <w:r w:rsidR="008F13A2">
        <w:rPr>
          <w:szCs w:val="24"/>
        </w:rPr>
        <w:t>6</w:t>
      </w:r>
      <w:r w:rsidRPr="0087458C">
        <w:rPr>
          <w:szCs w:val="24"/>
        </w:rPr>
        <w:t xml:space="preserve"> </w:t>
      </w:r>
      <w:r w:rsidR="008F13A2">
        <w:rPr>
          <w:szCs w:val="24"/>
        </w:rPr>
        <w:t>College and Career Readiness Program</w:t>
      </w:r>
      <w:r w:rsidRPr="0087458C">
        <w:rPr>
          <w:szCs w:val="24"/>
        </w:rPr>
        <w:t xml:space="preserve"> </w:t>
      </w:r>
      <w:r w:rsidR="0087458C">
        <w:rPr>
          <w:szCs w:val="24"/>
        </w:rPr>
        <w:t>($</w:t>
      </w:r>
      <w:r w:rsidR="008F13A2">
        <w:rPr>
          <w:szCs w:val="24"/>
        </w:rPr>
        <w:t>875</w:t>
      </w:r>
      <w:r w:rsidR="0087458C">
        <w:rPr>
          <w:szCs w:val="24"/>
        </w:rPr>
        <w:t>K reduction)</w:t>
      </w:r>
    </w:p>
    <w:p w14:paraId="2D1A1066" w14:textId="0D0E217A" w:rsidR="008F13A2" w:rsidRDefault="008F13A2" w:rsidP="0087458C">
      <w:pPr>
        <w:pStyle w:val="ListParagraph"/>
        <w:numPr>
          <w:ilvl w:val="0"/>
          <w:numId w:val="12"/>
        </w:numPr>
        <w:rPr>
          <w:szCs w:val="24"/>
        </w:rPr>
      </w:pPr>
      <w:r>
        <w:rPr>
          <w:szCs w:val="24"/>
        </w:rPr>
        <w:t>7061-9650 Supporting Healthy Alliance Reinforcing Education Grants ($2M reduction)</w:t>
      </w:r>
    </w:p>
    <w:p w14:paraId="2304BB48" w14:textId="77777777" w:rsidR="00526F7F" w:rsidRPr="00761E57" w:rsidRDefault="00526F7F" w:rsidP="00526F7F">
      <w:pPr>
        <w:rPr>
          <w:b/>
          <w:szCs w:val="24"/>
        </w:rPr>
      </w:pPr>
    </w:p>
    <w:p w14:paraId="7CAEFD03" w14:textId="72B367CE" w:rsidR="00C70378" w:rsidRDefault="0059011C" w:rsidP="007A3B75">
      <w:pPr>
        <w:rPr>
          <w:szCs w:val="24"/>
        </w:rPr>
      </w:pPr>
      <w:r>
        <w:rPr>
          <w:szCs w:val="24"/>
        </w:rPr>
        <w:t>SWM</w:t>
      </w:r>
      <w:r w:rsidR="00BF3A2C">
        <w:rPr>
          <w:szCs w:val="24"/>
        </w:rPr>
        <w:t xml:space="preserve"> has </w:t>
      </w:r>
      <w:r w:rsidR="008F13A2">
        <w:rPr>
          <w:szCs w:val="24"/>
        </w:rPr>
        <w:t>maintained funding for</w:t>
      </w:r>
      <w:r w:rsidR="00BF3A2C">
        <w:rPr>
          <w:szCs w:val="24"/>
        </w:rPr>
        <w:t xml:space="preserve"> the 1595-0115 Civics Project Trust Fund at $1.5M.</w:t>
      </w:r>
    </w:p>
    <w:p w14:paraId="58A12C4A" w14:textId="77777777" w:rsidR="00BF3A2C" w:rsidRDefault="00BF3A2C" w:rsidP="007A3B75">
      <w:pPr>
        <w:rPr>
          <w:szCs w:val="24"/>
        </w:rPr>
      </w:pPr>
    </w:p>
    <w:p w14:paraId="5AE165FF" w14:textId="3ADB95B8" w:rsidR="00BF3A2C" w:rsidRDefault="00BF3A2C" w:rsidP="00526F7F">
      <w:pPr>
        <w:rPr>
          <w:szCs w:val="24"/>
        </w:rPr>
      </w:pPr>
      <w:r>
        <w:rPr>
          <w:szCs w:val="24"/>
        </w:rPr>
        <w:t>7010-1192 Education Improvement Project Grants is funded at $</w:t>
      </w:r>
      <w:r w:rsidR="00232389">
        <w:rPr>
          <w:szCs w:val="24"/>
        </w:rPr>
        <w:t>1</w:t>
      </w:r>
      <w:r w:rsidR="004328AD">
        <w:rPr>
          <w:szCs w:val="24"/>
        </w:rPr>
        <w:t xml:space="preserve">M for </w:t>
      </w:r>
      <w:r w:rsidR="00BF0522">
        <w:rPr>
          <w:szCs w:val="24"/>
        </w:rPr>
        <w:t xml:space="preserve">various </w:t>
      </w:r>
      <w:r w:rsidR="004328AD">
        <w:rPr>
          <w:szCs w:val="24"/>
        </w:rPr>
        <w:t>earmarks.</w:t>
      </w:r>
    </w:p>
    <w:p w14:paraId="76A436FD" w14:textId="14DE918E" w:rsidR="004328AD" w:rsidRDefault="004328AD" w:rsidP="00526F7F">
      <w:pPr>
        <w:rPr>
          <w:szCs w:val="24"/>
        </w:rPr>
      </w:pPr>
    </w:p>
    <w:p w14:paraId="77E81992" w14:textId="03A86C08" w:rsidR="00247E52" w:rsidRDefault="00236BAF" w:rsidP="00526F7F">
      <w:pPr>
        <w:rPr>
          <w:szCs w:val="24"/>
        </w:rPr>
      </w:pPr>
      <w:r>
        <w:rPr>
          <w:szCs w:val="24"/>
        </w:rPr>
        <w:t xml:space="preserve">For </w:t>
      </w:r>
      <w:r w:rsidR="00247E52">
        <w:rPr>
          <w:szCs w:val="24"/>
        </w:rPr>
        <w:t>7027-0019 Connecting Activities</w:t>
      </w:r>
      <w:r>
        <w:rPr>
          <w:szCs w:val="24"/>
        </w:rPr>
        <w:t xml:space="preserve">, </w:t>
      </w:r>
      <w:r w:rsidR="0059011C">
        <w:rPr>
          <w:szCs w:val="24"/>
        </w:rPr>
        <w:t>SWM</w:t>
      </w:r>
      <w:r w:rsidR="00247E52">
        <w:rPr>
          <w:szCs w:val="24"/>
        </w:rPr>
        <w:t xml:space="preserve"> recommend</w:t>
      </w:r>
      <w:r>
        <w:rPr>
          <w:szCs w:val="24"/>
        </w:rPr>
        <w:t>s</w:t>
      </w:r>
      <w:r w:rsidR="00247E52">
        <w:rPr>
          <w:szCs w:val="24"/>
        </w:rPr>
        <w:t xml:space="preserve"> funding of $</w:t>
      </w:r>
      <w:r w:rsidR="00BF3A2C">
        <w:rPr>
          <w:szCs w:val="24"/>
        </w:rPr>
        <w:t>7</w:t>
      </w:r>
      <w:r w:rsidR="00247E52">
        <w:rPr>
          <w:szCs w:val="24"/>
        </w:rPr>
        <w:t>M, $</w:t>
      </w:r>
      <w:r w:rsidR="00BF3A2C">
        <w:rPr>
          <w:szCs w:val="24"/>
        </w:rPr>
        <w:t>600</w:t>
      </w:r>
      <w:r w:rsidR="00826D48">
        <w:rPr>
          <w:szCs w:val="24"/>
        </w:rPr>
        <w:t>K</w:t>
      </w:r>
      <w:r w:rsidR="00247E52">
        <w:rPr>
          <w:szCs w:val="24"/>
        </w:rPr>
        <w:t xml:space="preserve"> </w:t>
      </w:r>
      <w:r w:rsidR="00826D48">
        <w:rPr>
          <w:szCs w:val="24"/>
        </w:rPr>
        <w:t>more</w:t>
      </w:r>
      <w:r w:rsidR="00247E52">
        <w:rPr>
          <w:szCs w:val="24"/>
        </w:rPr>
        <w:t xml:space="preserve"> than the </w:t>
      </w:r>
      <w:r w:rsidR="00755C37">
        <w:rPr>
          <w:szCs w:val="24"/>
        </w:rPr>
        <w:t>FY21</w:t>
      </w:r>
      <w:r w:rsidR="00247E52">
        <w:rPr>
          <w:szCs w:val="24"/>
        </w:rPr>
        <w:t xml:space="preserve"> G</w:t>
      </w:r>
      <w:r w:rsidR="00021282">
        <w:rPr>
          <w:szCs w:val="24"/>
        </w:rPr>
        <w:t xml:space="preserve">eneral </w:t>
      </w:r>
      <w:r w:rsidR="00247E52">
        <w:rPr>
          <w:szCs w:val="24"/>
        </w:rPr>
        <w:t>A</w:t>
      </w:r>
      <w:r w:rsidR="00021282">
        <w:rPr>
          <w:szCs w:val="24"/>
        </w:rPr>
        <w:t xml:space="preserve">ppropriations </w:t>
      </w:r>
      <w:r w:rsidR="00247E52">
        <w:rPr>
          <w:szCs w:val="24"/>
        </w:rPr>
        <w:t>A</w:t>
      </w:r>
      <w:r w:rsidR="00021282">
        <w:rPr>
          <w:szCs w:val="24"/>
        </w:rPr>
        <w:t>ct (GAA)</w:t>
      </w:r>
      <w:r w:rsidR="00826D48">
        <w:rPr>
          <w:szCs w:val="24"/>
        </w:rPr>
        <w:t>.</w:t>
      </w:r>
    </w:p>
    <w:p w14:paraId="756FD974" w14:textId="5EF62835" w:rsidR="00232389" w:rsidRDefault="00232389" w:rsidP="00526F7F">
      <w:pPr>
        <w:rPr>
          <w:szCs w:val="24"/>
        </w:rPr>
      </w:pPr>
    </w:p>
    <w:p w14:paraId="247156D7" w14:textId="6F453470" w:rsidR="00232389" w:rsidRDefault="00232389" w:rsidP="00526F7F">
      <w:pPr>
        <w:rPr>
          <w:szCs w:val="24"/>
        </w:rPr>
      </w:pPr>
      <w:r>
        <w:rPr>
          <w:szCs w:val="24"/>
        </w:rPr>
        <w:t>SWM has proposed a $456K decrease for 7028-0031 Special Education in Institutional Settings to $7.97M</w:t>
      </w:r>
      <w:r w:rsidR="00021282">
        <w:rPr>
          <w:szCs w:val="24"/>
        </w:rPr>
        <w:t>.</w:t>
      </w:r>
    </w:p>
    <w:p w14:paraId="0A53E14B" w14:textId="398D2C45" w:rsidR="00247E52" w:rsidRDefault="00247E52" w:rsidP="00526F7F">
      <w:pPr>
        <w:rPr>
          <w:szCs w:val="24"/>
        </w:rPr>
      </w:pPr>
      <w:r>
        <w:rPr>
          <w:szCs w:val="24"/>
        </w:rPr>
        <w:t xml:space="preserve"> </w:t>
      </w:r>
    </w:p>
    <w:p w14:paraId="411BAB56" w14:textId="5384F916" w:rsidR="00826D48" w:rsidRDefault="00826D48" w:rsidP="00826D48">
      <w:pPr>
        <w:rPr>
          <w:szCs w:val="24"/>
        </w:rPr>
      </w:pPr>
      <w:r>
        <w:rPr>
          <w:szCs w:val="24"/>
        </w:rPr>
        <w:t xml:space="preserve">The </w:t>
      </w:r>
      <w:r w:rsidR="00755C37">
        <w:rPr>
          <w:szCs w:val="24"/>
        </w:rPr>
        <w:t>FY22</w:t>
      </w:r>
      <w:r>
        <w:rPr>
          <w:szCs w:val="24"/>
        </w:rPr>
        <w:t xml:space="preserve"> </w:t>
      </w:r>
      <w:r w:rsidR="0059011C">
        <w:rPr>
          <w:szCs w:val="24"/>
        </w:rPr>
        <w:t>SWM</w:t>
      </w:r>
      <w:r>
        <w:rPr>
          <w:szCs w:val="24"/>
        </w:rPr>
        <w:t xml:space="preserve"> </w:t>
      </w:r>
      <w:r w:rsidR="00232389">
        <w:rPr>
          <w:szCs w:val="24"/>
        </w:rPr>
        <w:t>budget proposal</w:t>
      </w:r>
      <w:r w:rsidR="006A3674">
        <w:rPr>
          <w:szCs w:val="24"/>
        </w:rPr>
        <w:t xml:space="preserve"> has </w:t>
      </w:r>
      <w:r>
        <w:rPr>
          <w:szCs w:val="24"/>
        </w:rPr>
        <w:t>an increase of $</w:t>
      </w:r>
      <w:r w:rsidR="00AB4104">
        <w:rPr>
          <w:szCs w:val="24"/>
        </w:rPr>
        <w:t>1M</w:t>
      </w:r>
      <w:r>
        <w:rPr>
          <w:szCs w:val="24"/>
        </w:rPr>
        <w:t xml:space="preserve"> for Career and Technical Education Program (7035-0001) to $</w:t>
      </w:r>
      <w:r w:rsidR="00AB4104">
        <w:rPr>
          <w:szCs w:val="24"/>
        </w:rPr>
        <w:t>2</w:t>
      </w:r>
      <w:r>
        <w:rPr>
          <w:szCs w:val="24"/>
        </w:rPr>
        <w:t>.5M.</w:t>
      </w:r>
    </w:p>
    <w:p w14:paraId="6D2A18A3" w14:textId="77777777" w:rsidR="00826D48" w:rsidRDefault="00826D48" w:rsidP="00526F7F">
      <w:pPr>
        <w:rPr>
          <w:szCs w:val="24"/>
        </w:rPr>
      </w:pPr>
    </w:p>
    <w:p w14:paraId="07918B95" w14:textId="0F97EC7E" w:rsidR="00526F7F" w:rsidRDefault="004328AD" w:rsidP="00526F7F">
      <w:pPr>
        <w:rPr>
          <w:szCs w:val="24"/>
        </w:rPr>
      </w:pPr>
      <w:r>
        <w:rPr>
          <w:szCs w:val="24"/>
        </w:rPr>
        <w:t xml:space="preserve">The </w:t>
      </w:r>
      <w:r w:rsidR="0059011C">
        <w:rPr>
          <w:szCs w:val="24"/>
        </w:rPr>
        <w:t>SWM</w:t>
      </w:r>
      <w:r w:rsidR="00526F7F" w:rsidRPr="00761E57">
        <w:rPr>
          <w:szCs w:val="24"/>
        </w:rPr>
        <w:t xml:space="preserve"> </w:t>
      </w:r>
      <w:r w:rsidR="00232389">
        <w:rPr>
          <w:szCs w:val="24"/>
        </w:rPr>
        <w:t>budget proposal</w:t>
      </w:r>
      <w:r w:rsidR="00526F7F" w:rsidRPr="00761E57">
        <w:rPr>
          <w:szCs w:val="24"/>
        </w:rPr>
        <w:t xml:space="preserve"> </w:t>
      </w:r>
      <w:r w:rsidR="00826D48">
        <w:rPr>
          <w:szCs w:val="24"/>
        </w:rPr>
        <w:t>increase</w:t>
      </w:r>
      <w:r w:rsidR="006A3674">
        <w:rPr>
          <w:szCs w:val="24"/>
        </w:rPr>
        <w:t>s</w:t>
      </w:r>
      <w:r w:rsidR="00526F7F" w:rsidRPr="00761E57">
        <w:rPr>
          <w:szCs w:val="24"/>
        </w:rPr>
        <w:t xml:space="preserve"> Adult Basic Education (7035-0002) </w:t>
      </w:r>
      <w:r w:rsidR="00826D48">
        <w:rPr>
          <w:szCs w:val="24"/>
        </w:rPr>
        <w:t>to $</w:t>
      </w:r>
      <w:r w:rsidR="00AB4104">
        <w:rPr>
          <w:szCs w:val="24"/>
        </w:rPr>
        <w:t>50</w:t>
      </w:r>
      <w:r w:rsidR="00826D48">
        <w:rPr>
          <w:szCs w:val="24"/>
        </w:rPr>
        <w:t xml:space="preserve"> million, a $</w:t>
      </w:r>
      <w:r w:rsidR="00AB4104">
        <w:rPr>
          <w:szCs w:val="24"/>
        </w:rPr>
        <w:t>3.6</w:t>
      </w:r>
      <w:r w:rsidR="00826D48">
        <w:rPr>
          <w:szCs w:val="24"/>
        </w:rPr>
        <w:t xml:space="preserve">M increase over </w:t>
      </w:r>
      <w:r w:rsidR="00755C37">
        <w:rPr>
          <w:szCs w:val="24"/>
        </w:rPr>
        <w:t>FY21</w:t>
      </w:r>
      <w:r w:rsidR="00826D48">
        <w:rPr>
          <w:szCs w:val="24"/>
        </w:rPr>
        <w:t>.</w:t>
      </w:r>
    </w:p>
    <w:p w14:paraId="7D776980" w14:textId="6917507A" w:rsidR="00086F61" w:rsidRDefault="00086F61" w:rsidP="00526F7F">
      <w:pPr>
        <w:rPr>
          <w:szCs w:val="24"/>
        </w:rPr>
      </w:pPr>
    </w:p>
    <w:p w14:paraId="6DD59B38" w14:textId="67E623E0" w:rsidR="00086F61" w:rsidRDefault="0059011C" w:rsidP="00526F7F">
      <w:pPr>
        <w:rPr>
          <w:szCs w:val="24"/>
        </w:rPr>
      </w:pPr>
      <w:r>
        <w:rPr>
          <w:szCs w:val="24"/>
        </w:rPr>
        <w:t>SWM</w:t>
      </w:r>
      <w:r w:rsidR="00086F61">
        <w:rPr>
          <w:szCs w:val="24"/>
        </w:rPr>
        <w:t xml:space="preserve"> has proposed $</w:t>
      </w:r>
      <w:r w:rsidR="00232389">
        <w:rPr>
          <w:szCs w:val="24"/>
        </w:rPr>
        <w:t>6</w:t>
      </w:r>
      <w:r w:rsidR="00086F61">
        <w:rPr>
          <w:szCs w:val="24"/>
        </w:rPr>
        <w:t xml:space="preserve">M for </w:t>
      </w:r>
      <w:r w:rsidR="00232389">
        <w:rPr>
          <w:szCs w:val="24"/>
        </w:rPr>
        <w:t xml:space="preserve">a new </w:t>
      </w:r>
      <w:r w:rsidR="00086F61">
        <w:rPr>
          <w:szCs w:val="24"/>
        </w:rPr>
        <w:t>7061-002</w:t>
      </w:r>
      <w:r w:rsidR="00232389">
        <w:rPr>
          <w:szCs w:val="24"/>
        </w:rPr>
        <w:t>8</w:t>
      </w:r>
      <w:r w:rsidR="00086F61">
        <w:rPr>
          <w:szCs w:val="24"/>
        </w:rPr>
        <w:t xml:space="preserve"> COVID</w:t>
      </w:r>
      <w:r w:rsidR="00021282">
        <w:rPr>
          <w:szCs w:val="24"/>
        </w:rPr>
        <w:t>-</w:t>
      </w:r>
      <w:r w:rsidR="00232389">
        <w:rPr>
          <w:szCs w:val="24"/>
        </w:rPr>
        <w:t>19 Social Behavioral Health</w:t>
      </w:r>
      <w:r w:rsidR="00086F61">
        <w:rPr>
          <w:szCs w:val="24"/>
        </w:rPr>
        <w:t xml:space="preserve"> </w:t>
      </w:r>
      <w:r w:rsidR="00621AEB">
        <w:rPr>
          <w:szCs w:val="24"/>
        </w:rPr>
        <w:t xml:space="preserve">Grant line item </w:t>
      </w:r>
      <w:r w:rsidR="00086F61">
        <w:rPr>
          <w:szCs w:val="24"/>
        </w:rPr>
        <w:t xml:space="preserve">to </w:t>
      </w:r>
      <w:r w:rsidR="00621AEB" w:rsidRPr="00621AEB">
        <w:rPr>
          <w:szCs w:val="24"/>
        </w:rPr>
        <w:t>adapt, expand</w:t>
      </w:r>
      <w:r w:rsidR="00021282">
        <w:rPr>
          <w:szCs w:val="24"/>
        </w:rPr>
        <w:t>,</w:t>
      </w:r>
      <w:r w:rsidR="00621AEB" w:rsidRPr="00621AEB">
        <w:rPr>
          <w:szCs w:val="24"/>
        </w:rPr>
        <w:t xml:space="preserve"> or strengthen multi-tiered systems of support to respond to the social emotional and behavioral health needs of students, families</w:t>
      </w:r>
      <w:r w:rsidR="00021282">
        <w:rPr>
          <w:szCs w:val="24"/>
        </w:rPr>
        <w:t>,</w:t>
      </w:r>
      <w:r w:rsidR="00621AEB" w:rsidRPr="00621AEB">
        <w:rPr>
          <w:szCs w:val="24"/>
        </w:rPr>
        <w:t xml:space="preserve"> and educators</w:t>
      </w:r>
      <w:r w:rsidR="00621AEB">
        <w:rPr>
          <w:szCs w:val="24"/>
        </w:rPr>
        <w:t>.</w:t>
      </w:r>
    </w:p>
    <w:p w14:paraId="4ED4CD78" w14:textId="77777777" w:rsidR="00621AEB" w:rsidRDefault="00621AEB" w:rsidP="00526F7F">
      <w:pPr>
        <w:rPr>
          <w:szCs w:val="24"/>
        </w:rPr>
      </w:pPr>
    </w:p>
    <w:p w14:paraId="63EB0100" w14:textId="25604AD2" w:rsidR="004328AD" w:rsidRPr="004328AD" w:rsidRDefault="004328AD" w:rsidP="004328AD">
      <w:pPr>
        <w:rPr>
          <w:szCs w:val="24"/>
        </w:rPr>
      </w:pPr>
      <w:r w:rsidRPr="004328AD">
        <w:rPr>
          <w:szCs w:val="24"/>
        </w:rPr>
        <w:t>7061-</w:t>
      </w:r>
      <w:r w:rsidR="00B32743">
        <w:rPr>
          <w:szCs w:val="24"/>
        </w:rPr>
        <w:t xml:space="preserve">0029 School and District Accountability Reviews and Monitoring is funded at $925K, a $91K reduction from </w:t>
      </w:r>
      <w:r w:rsidR="00021282">
        <w:rPr>
          <w:szCs w:val="24"/>
        </w:rPr>
        <w:t xml:space="preserve">the </w:t>
      </w:r>
      <w:r w:rsidR="00B32743">
        <w:rPr>
          <w:szCs w:val="24"/>
        </w:rPr>
        <w:t>FY21 GAA.</w:t>
      </w:r>
    </w:p>
    <w:p w14:paraId="0FBAB0F6" w14:textId="59799D49" w:rsidR="004328AD" w:rsidRDefault="004328AD" w:rsidP="00526F7F">
      <w:pPr>
        <w:rPr>
          <w:szCs w:val="24"/>
        </w:rPr>
      </w:pPr>
    </w:p>
    <w:p w14:paraId="2993F0CF" w14:textId="308A5611" w:rsidR="00B32743" w:rsidRDefault="00B32743" w:rsidP="00526F7F">
      <w:pPr>
        <w:rPr>
          <w:szCs w:val="24"/>
        </w:rPr>
      </w:pPr>
      <w:r>
        <w:rPr>
          <w:szCs w:val="24"/>
        </w:rPr>
        <w:t>SWM has proposed a $500K increase to 7061-9200 Education Data Services to $1.08M</w:t>
      </w:r>
      <w:r w:rsidR="00621AEB">
        <w:rPr>
          <w:szCs w:val="24"/>
        </w:rPr>
        <w:t xml:space="preserve"> for additional personnel support</w:t>
      </w:r>
      <w:r>
        <w:rPr>
          <w:szCs w:val="24"/>
        </w:rPr>
        <w:t>.</w:t>
      </w:r>
    </w:p>
    <w:p w14:paraId="386EEAAE" w14:textId="77777777" w:rsidR="00B32743" w:rsidRDefault="00B32743" w:rsidP="00526F7F">
      <w:pPr>
        <w:rPr>
          <w:szCs w:val="24"/>
        </w:rPr>
      </w:pPr>
    </w:p>
    <w:p w14:paraId="32A25BD5" w14:textId="4392052B" w:rsidR="00352708" w:rsidRPr="0048381F" w:rsidRDefault="00BF0522" w:rsidP="00526F7F">
      <w:pPr>
        <w:rPr>
          <w:szCs w:val="24"/>
        </w:rPr>
      </w:pPr>
      <w:r>
        <w:rPr>
          <w:szCs w:val="24"/>
        </w:rPr>
        <w:t xml:space="preserve">The </w:t>
      </w:r>
      <w:r w:rsidR="00B32743">
        <w:rPr>
          <w:szCs w:val="24"/>
        </w:rPr>
        <w:t xml:space="preserve">FY22 </w:t>
      </w:r>
      <w:r w:rsidR="0059011C">
        <w:rPr>
          <w:szCs w:val="24"/>
        </w:rPr>
        <w:t>SWM</w:t>
      </w:r>
      <w:r w:rsidR="00352708" w:rsidRPr="0048381F">
        <w:rPr>
          <w:szCs w:val="24"/>
        </w:rPr>
        <w:t xml:space="preserve"> </w:t>
      </w:r>
      <w:r w:rsidR="00232389">
        <w:rPr>
          <w:szCs w:val="24"/>
        </w:rPr>
        <w:t>proposal</w:t>
      </w:r>
      <w:r>
        <w:rPr>
          <w:szCs w:val="24"/>
        </w:rPr>
        <w:t xml:space="preserve"> </w:t>
      </w:r>
      <w:r w:rsidR="00352708" w:rsidRPr="0048381F">
        <w:rPr>
          <w:szCs w:val="24"/>
        </w:rPr>
        <w:t xml:space="preserve">has </w:t>
      </w:r>
      <w:r w:rsidR="00B32743">
        <w:rPr>
          <w:szCs w:val="24"/>
        </w:rPr>
        <w:t>decreased</w:t>
      </w:r>
      <w:r w:rsidR="00352708" w:rsidRPr="0048381F">
        <w:rPr>
          <w:szCs w:val="24"/>
        </w:rPr>
        <w:t xml:space="preserve"> </w:t>
      </w:r>
      <w:r w:rsidR="00B32743">
        <w:rPr>
          <w:szCs w:val="24"/>
        </w:rPr>
        <w:t xml:space="preserve">funding for </w:t>
      </w:r>
      <w:r w:rsidR="00352708" w:rsidRPr="0048381F">
        <w:rPr>
          <w:szCs w:val="24"/>
        </w:rPr>
        <w:t>7061-9408 Targeted Assistance by $</w:t>
      </w:r>
      <w:r w:rsidR="00B32743">
        <w:rPr>
          <w:szCs w:val="24"/>
        </w:rPr>
        <w:t>1.52M</w:t>
      </w:r>
      <w:r w:rsidR="00352708" w:rsidRPr="0048381F">
        <w:rPr>
          <w:szCs w:val="24"/>
        </w:rPr>
        <w:t xml:space="preserve"> to $</w:t>
      </w:r>
      <w:r w:rsidR="0048381F" w:rsidRPr="0048381F">
        <w:rPr>
          <w:szCs w:val="24"/>
        </w:rPr>
        <w:t>1</w:t>
      </w:r>
      <w:r w:rsidR="00B32743">
        <w:rPr>
          <w:szCs w:val="24"/>
        </w:rPr>
        <w:t>2.55</w:t>
      </w:r>
      <w:r w:rsidR="00352708" w:rsidRPr="0048381F">
        <w:rPr>
          <w:szCs w:val="24"/>
        </w:rPr>
        <w:t>M.</w:t>
      </w:r>
    </w:p>
    <w:p w14:paraId="35B571B6" w14:textId="77777777" w:rsidR="00641FFC" w:rsidRPr="0048381F" w:rsidRDefault="00641FFC" w:rsidP="00526F7F">
      <w:pPr>
        <w:rPr>
          <w:szCs w:val="24"/>
          <w:highlight w:val="yellow"/>
        </w:rPr>
      </w:pPr>
    </w:p>
    <w:p w14:paraId="75A47F1C" w14:textId="05658147" w:rsidR="00526F7F" w:rsidRPr="00FB53C4" w:rsidRDefault="002F39AB" w:rsidP="00526F7F">
      <w:pPr>
        <w:rPr>
          <w:szCs w:val="24"/>
        </w:rPr>
      </w:pPr>
      <w:r w:rsidRPr="00FB53C4">
        <w:rPr>
          <w:szCs w:val="24"/>
        </w:rPr>
        <w:t xml:space="preserve">7061-9412 Expanded Learning Time Grants </w:t>
      </w:r>
      <w:r w:rsidR="00A14F96" w:rsidRPr="00FB53C4">
        <w:rPr>
          <w:szCs w:val="24"/>
        </w:rPr>
        <w:t>is reduced by $</w:t>
      </w:r>
      <w:r w:rsidR="00FB53C4" w:rsidRPr="00FB53C4">
        <w:rPr>
          <w:szCs w:val="24"/>
        </w:rPr>
        <w:t>3</w:t>
      </w:r>
      <w:r w:rsidR="00B32743">
        <w:rPr>
          <w:szCs w:val="24"/>
        </w:rPr>
        <w:t>.1</w:t>
      </w:r>
      <w:r w:rsidR="00A14F96" w:rsidRPr="00FB53C4">
        <w:rPr>
          <w:szCs w:val="24"/>
        </w:rPr>
        <w:t>M</w:t>
      </w:r>
      <w:r w:rsidR="00A052FE" w:rsidRPr="00FB53C4">
        <w:rPr>
          <w:szCs w:val="24"/>
        </w:rPr>
        <w:t xml:space="preserve"> to $</w:t>
      </w:r>
      <w:r w:rsidR="00B32743">
        <w:rPr>
          <w:szCs w:val="24"/>
        </w:rPr>
        <w:t>6.2</w:t>
      </w:r>
      <w:r w:rsidR="00FB53C4" w:rsidRPr="00FB53C4">
        <w:rPr>
          <w:szCs w:val="24"/>
        </w:rPr>
        <w:t>M</w:t>
      </w:r>
      <w:r w:rsidR="00A14F96" w:rsidRPr="00FB53C4">
        <w:rPr>
          <w:szCs w:val="24"/>
        </w:rPr>
        <w:t xml:space="preserve"> in the </w:t>
      </w:r>
      <w:r w:rsidR="00755C37" w:rsidRPr="00FB53C4">
        <w:rPr>
          <w:szCs w:val="24"/>
        </w:rPr>
        <w:t>FY22</w:t>
      </w:r>
      <w:r w:rsidR="00A14F96" w:rsidRPr="00FB53C4">
        <w:rPr>
          <w:szCs w:val="24"/>
        </w:rPr>
        <w:t xml:space="preserve"> </w:t>
      </w:r>
      <w:r w:rsidR="0059011C">
        <w:rPr>
          <w:szCs w:val="24"/>
        </w:rPr>
        <w:t>SWM</w:t>
      </w:r>
      <w:r w:rsidR="00352708" w:rsidRPr="00FB53C4">
        <w:rPr>
          <w:szCs w:val="24"/>
        </w:rPr>
        <w:t xml:space="preserve"> </w:t>
      </w:r>
      <w:r w:rsidR="00352708" w:rsidRPr="00FB53C4">
        <w:rPr>
          <w:szCs w:val="24"/>
        </w:rPr>
        <w:lastRenderedPageBreak/>
        <w:t>budget</w:t>
      </w:r>
      <w:r w:rsidR="00B32743">
        <w:rPr>
          <w:szCs w:val="24"/>
        </w:rPr>
        <w:t xml:space="preserve"> proposal</w:t>
      </w:r>
      <w:r w:rsidR="00352708" w:rsidRPr="00FB53C4">
        <w:rPr>
          <w:szCs w:val="24"/>
        </w:rPr>
        <w:t>.</w:t>
      </w:r>
    </w:p>
    <w:p w14:paraId="5E1EBFEB" w14:textId="221D31F3" w:rsidR="002F39AB" w:rsidRDefault="002F39AB" w:rsidP="00526F7F">
      <w:pPr>
        <w:rPr>
          <w:szCs w:val="24"/>
          <w:highlight w:val="yellow"/>
        </w:rPr>
      </w:pPr>
    </w:p>
    <w:p w14:paraId="5511F0BF" w14:textId="57FBAF1E" w:rsidR="00B32743" w:rsidRDefault="00B32743" w:rsidP="00526F7F">
      <w:pPr>
        <w:rPr>
          <w:szCs w:val="24"/>
        </w:rPr>
      </w:pPr>
      <w:r>
        <w:rPr>
          <w:szCs w:val="24"/>
        </w:rPr>
        <w:t xml:space="preserve">SWM has proposed a $100K reduction to </w:t>
      </w:r>
      <w:r w:rsidRPr="00B32743">
        <w:rPr>
          <w:szCs w:val="24"/>
        </w:rPr>
        <w:t>7061-9607</w:t>
      </w:r>
      <w:r>
        <w:rPr>
          <w:szCs w:val="24"/>
        </w:rPr>
        <w:t xml:space="preserve"> Recovery High Schools to $2.6M.</w:t>
      </w:r>
    </w:p>
    <w:p w14:paraId="03222485" w14:textId="4FDFB411" w:rsidR="00B32743" w:rsidRDefault="00B32743" w:rsidP="00526F7F">
      <w:pPr>
        <w:rPr>
          <w:szCs w:val="24"/>
        </w:rPr>
      </w:pPr>
    </w:p>
    <w:p w14:paraId="540BE165" w14:textId="67A74A3D" w:rsidR="00B32743" w:rsidRPr="00B32743" w:rsidRDefault="00B32743" w:rsidP="00526F7F">
      <w:pPr>
        <w:rPr>
          <w:szCs w:val="24"/>
        </w:rPr>
      </w:pPr>
      <w:r>
        <w:rPr>
          <w:szCs w:val="24"/>
        </w:rPr>
        <w:t xml:space="preserve">7061-9611 After-School Grant Program is reduced by </w:t>
      </w:r>
      <w:r w:rsidR="008961CE">
        <w:rPr>
          <w:szCs w:val="24"/>
        </w:rPr>
        <w:t>$4.66M to $6.57M in the FY22 SWM budget proposal.</w:t>
      </w:r>
    </w:p>
    <w:p w14:paraId="2CE244FF" w14:textId="77777777" w:rsidR="00B32743" w:rsidRDefault="00B32743" w:rsidP="00526F7F">
      <w:pPr>
        <w:rPr>
          <w:szCs w:val="24"/>
          <w:highlight w:val="yellow"/>
        </w:rPr>
      </w:pPr>
    </w:p>
    <w:p w14:paraId="0B88711A" w14:textId="5EE25121" w:rsidR="00A97836" w:rsidRPr="00A97836" w:rsidRDefault="00A97836" w:rsidP="00526F7F">
      <w:pPr>
        <w:rPr>
          <w:szCs w:val="24"/>
        </w:rPr>
      </w:pPr>
      <w:r w:rsidRPr="00A97836">
        <w:rPr>
          <w:szCs w:val="24"/>
        </w:rPr>
        <w:t xml:space="preserve">The FY22 </w:t>
      </w:r>
      <w:r w:rsidR="0059011C">
        <w:rPr>
          <w:szCs w:val="24"/>
        </w:rPr>
        <w:t>SWM</w:t>
      </w:r>
      <w:r w:rsidRPr="00A97836">
        <w:rPr>
          <w:szCs w:val="24"/>
        </w:rPr>
        <w:t xml:space="preserve"> budget has proposed an increase of $200K to 7061-9634 Mentoring Matching Grants</w:t>
      </w:r>
      <w:r w:rsidR="00B32743">
        <w:rPr>
          <w:szCs w:val="24"/>
        </w:rPr>
        <w:t xml:space="preserve"> to $1.2M</w:t>
      </w:r>
      <w:r w:rsidRPr="00A97836">
        <w:rPr>
          <w:szCs w:val="24"/>
        </w:rPr>
        <w:t>.</w:t>
      </w:r>
    </w:p>
    <w:p w14:paraId="7D83755B" w14:textId="77777777" w:rsidR="00A97836" w:rsidRPr="0048381F" w:rsidRDefault="00A97836" w:rsidP="00526F7F">
      <w:pPr>
        <w:rPr>
          <w:szCs w:val="24"/>
          <w:highlight w:val="yellow"/>
        </w:rPr>
      </w:pPr>
    </w:p>
    <w:p w14:paraId="138024D7" w14:textId="2B4F5740" w:rsidR="00352708" w:rsidRPr="00A97836" w:rsidRDefault="0059011C" w:rsidP="00526F7F">
      <w:pPr>
        <w:rPr>
          <w:szCs w:val="24"/>
        </w:rPr>
      </w:pPr>
      <w:r>
        <w:rPr>
          <w:szCs w:val="24"/>
        </w:rPr>
        <w:t>SWM</w:t>
      </w:r>
      <w:r w:rsidR="00A97836" w:rsidRPr="00A97836">
        <w:rPr>
          <w:szCs w:val="24"/>
        </w:rPr>
        <w:t xml:space="preserve"> has funded 7061-9815 Grants for Hate Crimes and Bias Prevention at $400K.</w:t>
      </w:r>
    </w:p>
    <w:p w14:paraId="269B9ABE" w14:textId="3A8C2CF6" w:rsidR="00352708" w:rsidRPr="0048381F" w:rsidRDefault="00352708" w:rsidP="00526F7F">
      <w:pPr>
        <w:rPr>
          <w:szCs w:val="24"/>
          <w:highlight w:val="yellow"/>
        </w:rPr>
      </w:pPr>
    </w:p>
    <w:p w14:paraId="252606A0" w14:textId="359C78FC" w:rsidR="00526F7F" w:rsidRPr="00761E57" w:rsidRDefault="00526F7F" w:rsidP="00526F7F">
      <w:pPr>
        <w:rPr>
          <w:szCs w:val="24"/>
        </w:rPr>
      </w:pPr>
      <w:r w:rsidRPr="00A97836">
        <w:rPr>
          <w:szCs w:val="24"/>
        </w:rPr>
        <w:t>DESE’s other accounts are level funded in</w:t>
      </w:r>
      <w:r w:rsidR="003D1211" w:rsidRPr="00A97836">
        <w:rPr>
          <w:szCs w:val="24"/>
        </w:rPr>
        <w:t xml:space="preserve"> </w:t>
      </w:r>
      <w:r w:rsidR="00484C40" w:rsidRPr="00A97836">
        <w:rPr>
          <w:szCs w:val="24"/>
        </w:rPr>
        <w:t xml:space="preserve">the </w:t>
      </w:r>
      <w:r w:rsidR="0059011C">
        <w:rPr>
          <w:szCs w:val="24"/>
        </w:rPr>
        <w:t>SWM</w:t>
      </w:r>
      <w:r w:rsidRPr="00A97836">
        <w:rPr>
          <w:szCs w:val="24"/>
        </w:rPr>
        <w:t xml:space="preserve"> proposal with either the removal of legislative earmarks and/or changes in </w:t>
      </w:r>
      <w:r w:rsidR="00755C37" w:rsidRPr="00A97836">
        <w:rPr>
          <w:szCs w:val="24"/>
        </w:rPr>
        <w:t>FY22</w:t>
      </w:r>
      <w:r w:rsidRPr="00A97836">
        <w:rPr>
          <w:szCs w:val="24"/>
        </w:rPr>
        <w:t xml:space="preserve"> payroll costs.</w:t>
      </w:r>
    </w:p>
    <w:p w14:paraId="3ED8F06E" w14:textId="77777777" w:rsidR="00526F7F" w:rsidRPr="00761E57" w:rsidRDefault="00526F7F" w:rsidP="00526F7F">
      <w:pPr>
        <w:rPr>
          <w:szCs w:val="24"/>
        </w:rPr>
      </w:pPr>
    </w:p>
    <w:p w14:paraId="238C90AB" w14:textId="21B545DE" w:rsidR="00526F7F" w:rsidRPr="00761E57" w:rsidRDefault="00526F7F" w:rsidP="00526F7F">
      <w:pPr>
        <w:rPr>
          <w:szCs w:val="24"/>
        </w:rPr>
      </w:pPr>
      <w:r w:rsidRPr="00761E57">
        <w:rPr>
          <w:szCs w:val="24"/>
        </w:rPr>
        <w:t xml:space="preserve">The attached chart summarizes </w:t>
      </w:r>
      <w:r w:rsidR="0059011C">
        <w:rPr>
          <w:szCs w:val="24"/>
        </w:rPr>
        <w:t>SWM</w:t>
      </w:r>
      <w:r w:rsidRPr="00761E57">
        <w:rPr>
          <w:szCs w:val="24"/>
        </w:rPr>
        <w:t xml:space="preserve">’s </w:t>
      </w:r>
      <w:r w:rsidR="00755C37">
        <w:rPr>
          <w:szCs w:val="24"/>
        </w:rPr>
        <w:t>FY22</w:t>
      </w:r>
      <w:r w:rsidRPr="00761E57">
        <w:rPr>
          <w:szCs w:val="24"/>
        </w:rPr>
        <w:t xml:space="preserve"> budget recommendations in comparison to our current and prior year’s appropriation history and identifies variances.  </w:t>
      </w:r>
    </w:p>
    <w:p w14:paraId="6296A864" w14:textId="77777777" w:rsidR="00526F7F" w:rsidRPr="00761E57" w:rsidRDefault="00526F7F" w:rsidP="00526F7F">
      <w:pPr>
        <w:rPr>
          <w:szCs w:val="24"/>
          <w:u w:val="single"/>
        </w:rPr>
      </w:pPr>
    </w:p>
    <w:p w14:paraId="12A46E02" w14:textId="01D9D89A" w:rsidR="00526F7F" w:rsidRDefault="008961CE" w:rsidP="00526F7F">
      <w:pPr>
        <w:rPr>
          <w:szCs w:val="24"/>
        </w:rPr>
      </w:pPr>
      <w:r>
        <w:rPr>
          <w:szCs w:val="24"/>
        </w:rPr>
        <w:t xml:space="preserve">The </w:t>
      </w:r>
      <w:r w:rsidR="0009062A">
        <w:rPr>
          <w:szCs w:val="24"/>
        </w:rPr>
        <w:t xml:space="preserve">Senate </w:t>
      </w:r>
      <w:r w:rsidR="00112D65">
        <w:rPr>
          <w:szCs w:val="24"/>
        </w:rPr>
        <w:t>plans to start</w:t>
      </w:r>
      <w:r>
        <w:rPr>
          <w:szCs w:val="24"/>
        </w:rPr>
        <w:t xml:space="preserve"> </w:t>
      </w:r>
      <w:r w:rsidR="00112D65">
        <w:rPr>
          <w:szCs w:val="24"/>
        </w:rPr>
        <w:t xml:space="preserve">its </w:t>
      </w:r>
      <w:r>
        <w:rPr>
          <w:szCs w:val="24"/>
        </w:rPr>
        <w:t>budget debate</w:t>
      </w:r>
      <w:r w:rsidR="00112D65">
        <w:rPr>
          <w:szCs w:val="24"/>
        </w:rPr>
        <w:t xml:space="preserve"> on </w:t>
      </w:r>
      <w:r>
        <w:rPr>
          <w:szCs w:val="24"/>
        </w:rPr>
        <w:t xml:space="preserve">May </w:t>
      </w:r>
      <w:r w:rsidR="00112D65">
        <w:rPr>
          <w:szCs w:val="24"/>
        </w:rPr>
        <w:t>25</w:t>
      </w:r>
      <w:r w:rsidRPr="008961CE">
        <w:rPr>
          <w:szCs w:val="24"/>
          <w:vertAlign w:val="superscript"/>
        </w:rPr>
        <w:t>th</w:t>
      </w:r>
      <w:r>
        <w:rPr>
          <w:szCs w:val="24"/>
        </w:rPr>
        <w:t xml:space="preserve">.  </w:t>
      </w:r>
    </w:p>
    <w:p w14:paraId="09AC9875" w14:textId="77777777" w:rsidR="00A97836" w:rsidRPr="00A856DF" w:rsidRDefault="00A97836" w:rsidP="00526F7F">
      <w:pPr>
        <w:rPr>
          <w:szCs w:val="24"/>
        </w:rPr>
      </w:pPr>
    </w:p>
    <w:p w14:paraId="5A67D9AB" w14:textId="2396CC19" w:rsidR="008961CE" w:rsidRPr="00761E57" w:rsidRDefault="008961CE" w:rsidP="008961CE">
      <w:pPr>
        <w:rPr>
          <w:szCs w:val="24"/>
        </w:rPr>
      </w:pPr>
      <w:r w:rsidRPr="00A856DF">
        <w:rPr>
          <w:szCs w:val="24"/>
        </w:rPr>
        <w:t xml:space="preserve">Please let us know if you have any questions or concerns. A discussion of the </w:t>
      </w:r>
      <w:r w:rsidR="00112D65">
        <w:rPr>
          <w:szCs w:val="24"/>
        </w:rPr>
        <w:t>SWM</w:t>
      </w:r>
      <w:r w:rsidRPr="00A856DF">
        <w:rPr>
          <w:szCs w:val="24"/>
        </w:rPr>
        <w:t xml:space="preserve"> budget proposal will be on the agenda at the Board meeting on </w:t>
      </w:r>
      <w:r>
        <w:rPr>
          <w:szCs w:val="24"/>
        </w:rPr>
        <w:t>May 25, 2021.</w:t>
      </w:r>
    </w:p>
    <w:p w14:paraId="78F84538" w14:textId="77777777" w:rsidR="00526F7F" w:rsidRPr="00761E57" w:rsidRDefault="00526F7F" w:rsidP="00526F7F">
      <w:pPr>
        <w:rPr>
          <w:szCs w:val="24"/>
        </w:rPr>
      </w:pPr>
    </w:p>
    <w:p w14:paraId="67847FA9" w14:textId="100F69F8" w:rsidR="00526F7F" w:rsidRDefault="00526F7F" w:rsidP="00526F7F">
      <w:pPr>
        <w:rPr>
          <w:szCs w:val="24"/>
        </w:rPr>
      </w:pPr>
      <w:r w:rsidRPr="00761E57">
        <w:rPr>
          <w:szCs w:val="24"/>
        </w:rPr>
        <w:t>Attachment</w:t>
      </w:r>
      <w:r w:rsidR="007E18A2">
        <w:rPr>
          <w:szCs w:val="24"/>
        </w:rPr>
        <w:t>:</w:t>
      </w:r>
      <w:r w:rsidR="007E18A2">
        <w:rPr>
          <w:szCs w:val="24"/>
        </w:rPr>
        <w:tab/>
        <w:t>Senate Ways and Means Summary</w:t>
      </w:r>
    </w:p>
    <w:sectPr w:rsidR="00526F7F"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67723" w14:textId="77777777" w:rsidR="009F3F69" w:rsidRDefault="009F3F69" w:rsidP="007E18A2">
      <w:r>
        <w:separator/>
      </w:r>
    </w:p>
  </w:endnote>
  <w:endnote w:type="continuationSeparator" w:id="0">
    <w:p w14:paraId="5830761A" w14:textId="77777777" w:rsidR="009F3F69" w:rsidRDefault="009F3F69" w:rsidP="007E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856733"/>
      <w:docPartObj>
        <w:docPartGallery w:val="Page Numbers (Bottom of Page)"/>
        <w:docPartUnique/>
      </w:docPartObj>
    </w:sdtPr>
    <w:sdtEndPr>
      <w:rPr>
        <w:noProof/>
      </w:rPr>
    </w:sdtEndPr>
    <w:sdtContent>
      <w:p w14:paraId="4EC78784" w14:textId="33957302" w:rsidR="007E18A2" w:rsidRDefault="007E18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9153B5" w14:textId="77777777" w:rsidR="007E18A2" w:rsidRDefault="007E1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81935" w14:textId="77777777" w:rsidR="009F3F69" w:rsidRDefault="009F3F69" w:rsidP="007E18A2">
      <w:r>
        <w:separator/>
      </w:r>
    </w:p>
  </w:footnote>
  <w:footnote w:type="continuationSeparator" w:id="0">
    <w:p w14:paraId="067D5D97" w14:textId="77777777" w:rsidR="009F3F69" w:rsidRDefault="009F3F69" w:rsidP="007E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3896"/>
    <w:multiLevelType w:val="hybridMultilevel"/>
    <w:tmpl w:val="3B466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2590C"/>
    <w:multiLevelType w:val="hybridMultilevel"/>
    <w:tmpl w:val="FA7C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B11470"/>
    <w:multiLevelType w:val="hybridMultilevel"/>
    <w:tmpl w:val="7184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F18FA"/>
    <w:multiLevelType w:val="hybridMultilevel"/>
    <w:tmpl w:val="81FA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8705A"/>
    <w:multiLevelType w:val="hybridMultilevel"/>
    <w:tmpl w:val="BADE5C36"/>
    <w:lvl w:ilvl="0" w:tplc="E0CA68C4">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65C57"/>
    <w:multiLevelType w:val="hybridMultilevel"/>
    <w:tmpl w:val="8F58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11DBD"/>
    <w:multiLevelType w:val="hybridMultilevel"/>
    <w:tmpl w:val="1C16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E6494"/>
    <w:multiLevelType w:val="hybridMultilevel"/>
    <w:tmpl w:val="990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22AEF"/>
    <w:multiLevelType w:val="hybridMultilevel"/>
    <w:tmpl w:val="BD6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12"/>
  </w:num>
  <w:num w:numId="5">
    <w:abstractNumId w:val="7"/>
  </w:num>
  <w:num w:numId="6">
    <w:abstractNumId w:val="9"/>
  </w:num>
  <w:num w:numId="7">
    <w:abstractNumId w:val="10"/>
  </w:num>
  <w:num w:numId="8">
    <w:abstractNumId w:val="11"/>
  </w:num>
  <w:num w:numId="9">
    <w:abstractNumId w:val="0"/>
  </w:num>
  <w:num w:numId="10">
    <w:abstractNumId w:val="2"/>
  </w:num>
  <w:num w:numId="11">
    <w:abstractNumId w:val="5"/>
  </w:num>
  <w:num w:numId="12">
    <w:abstractNumId w:val="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03"/>
    <w:rsid w:val="0000408C"/>
    <w:rsid w:val="00011DD6"/>
    <w:rsid w:val="00013AF2"/>
    <w:rsid w:val="00014A16"/>
    <w:rsid w:val="00021282"/>
    <w:rsid w:val="00025507"/>
    <w:rsid w:val="00033253"/>
    <w:rsid w:val="00034FF2"/>
    <w:rsid w:val="00041CA1"/>
    <w:rsid w:val="000538BB"/>
    <w:rsid w:val="00055898"/>
    <w:rsid w:val="00062059"/>
    <w:rsid w:val="00086F61"/>
    <w:rsid w:val="0009062A"/>
    <w:rsid w:val="000A2276"/>
    <w:rsid w:val="000A2AA5"/>
    <w:rsid w:val="000A50A9"/>
    <w:rsid w:val="000B51EE"/>
    <w:rsid w:val="000C799E"/>
    <w:rsid w:val="000E0994"/>
    <w:rsid w:val="000E7347"/>
    <w:rsid w:val="00103680"/>
    <w:rsid w:val="00112D65"/>
    <w:rsid w:val="001153AB"/>
    <w:rsid w:val="0012497D"/>
    <w:rsid w:val="0013173E"/>
    <w:rsid w:val="0015378A"/>
    <w:rsid w:val="001555B7"/>
    <w:rsid w:val="00156988"/>
    <w:rsid w:val="00191FA9"/>
    <w:rsid w:val="001A3774"/>
    <w:rsid w:val="001C34E2"/>
    <w:rsid w:val="001E17EB"/>
    <w:rsid w:val="00201172"/>
    <w:rsid w:val="0020451C"/>
    <w:rsid w:val="0020549B"/>
    <w:rsid w:val="00232389"/>
    <w:rsid w:val="00236BAF"/>
    <w:rsid w:val="00247E52"/>
    <w:rsid w:val="00257333"/>
    <w:rsid w:val="00261F33"/>
    <w:rsid w:val="002674AD"/>
    <w:rsid w:val="002A3E22"/>
    <w:rsid w:val="002A4390"/>
    <w:rsid w:val="002B4B10"/>
    <w:rsid w:val="002C0CF9"/>
    <w:rsid w:val="002F39AB"/>
    <w:rsid w:val="002F5424"/>
    <w:rsid w:val="00346BF1"/>
    <w:rsid w:val="00351061"/>
    <w:rsid w:val="00352708"/>
    <w:rsid w:val="00371DAE"/>
    <w:rsid w:val="003953C8"/>
    <w:rsid w:val="003A12DD"/>
    <w:rsid w:val="003B4641"/>
    <w:rsid w:val="003C2892"/>
    <w:rsid w:val="003D1211"/>
    <w:rsid w:val="003D5434"/>
    <w:rsid w:val="00406CBA"/>
    <w:rsid w:val="004100BD"/>
    <w:rsid w:val="0041210C"/>
    <w:rsid w:val="004248D8"/>
    <w:rsid w:val="004306DF"/>
    <w:rsid w:val="004328AD"/>
    <w:rsid w:val="004355A0"/>
    <w:rsid w:val="00440D91"/>
    <w:rsid w:val="00445D4A"/>
    <w:rsid w:val="004505E3"/>
    <w:rsid w:val="004560E8"/>
    <w:rsid w:val="0045646B"/>
    <w:rsid w:val="00465255"/>
    <w:rsid w:val="00465355"/>
    <w:rsid w:val="0048381F"/>
    <w:rsid w:val="00484C40"/>
    <w:rsid w:val="004926D8"/>
    <w:rsid w:val="0049750A"/>
    <w:rsid w:val="004D30B9"/>
    <w:rsid w:val="004E5697"/>
    <w:rsid w:val="00500107"/>
    <w:rsid w:val="005136EC"/>
    <w:rsid w:val="00526F7F"/>
    <w:rsid w:val="005430E2"/>
    <w:rsid w:val="00555AE5"/>
    <w:rsid w:val="00571666"/>
    <w:rsid w:val="0059011C"/>
    <w:rsid w:val="005A3045"/>
    <w:rsid w:val="005B6719"/>
    <w:rsid w:val="005C1013"/>
    <w:rsid w:val="005C3460"/>
    <w:rsid w:val="005C76B3"/>
    <w:rsid w:val="005E3535"/>
    <w:rsid w:val="00612DE5"/>
    <w:rsid w:val="00621AEB"/>
    <w:rsid w:val="00626F0F"/>
    <w:rsid w:val="00635070"/>
    <w:rsid w:val="00641FFC"/>
    <w:rsid w:val="00653559"/>
    <w:rsid w:val="00656A10"/>
    <w:rsid w:val="00676932"/>
    <w:rsid w:val="006A3674"/>
    <w:rsid w:val="006E1620"/>
    <w:rsid w:val="006E6B93"/>
    <w:rsid w:val="006F0528"/>
    <w:rsid w:val="00722611"/>
    <w:rsid w:val="00746968"/>
    <w:rsid w:val="00746A54"/>
    <w:rsid w:val="00755C37"/>
    <w:rsid w:val="00761FD8"/>
    <w:rsid w:val="007732FB"/>
    <w:rsid w:val="007A3B75"/>
    <w:rsid w:val="007B15F3"/>
    <w:rsid w:val="007C0D27"/>
    <w:rsid w:val="007E18A2"/>
    <w:rsid w:val="0081441F"/>
    <w:rsid w:val="00826D48"/>
    <w:rsid w:val="00846BC7"/>
    <w:rsid w:val="00847B90"/>
    <w:rsid w:val="0087458C"/>
    <w:rsid w:val="00874D86"/>
    <w:rsid w:val="00884295"/>
    <w:rsid w:val="008961CE"/>
    <w:rsid w:val="008A5523"/>
    <w:rsid w:val="008A65B0"/>
    <w:rsid w:val="008C238A"/>
    <w:rsid w:val="008C4004"/>
    <w:rsid w:val="008E5154"/>
    <w:rsid w:val="008E71D9"/>
    <w:rsid w:val="008F13A2"/>
    <w:rsid w:val="00902688"/>
    <w:rsid w:val="00927695"/>
    <w:rsid w:val="00933232"/>
    <w:rsid w:val="0093415C"/>
    <w:rsid w:val="00972593"/>
    <w:rsid w:val="009B48FC"/>
    <w:rsid w:val="009C3D3A"/>
    <w:rsid w:val="009D56F9"/>
    <w:rsid w:val="009E2FFC"/>
    <w:rsid w:val="009F095E"/>
    <w:rsid w:val="009F202C"/>
    <w:rsid w:val="009F3F69"/>
    <w:rsid w:val="009F7F4A"/>
    <w:rsid w:val="00A052FE"/>
    <w:rsid w:val="00A112C0"/>
    <w:rsid w:val="00A14F96"/>
    <w:rsid w:val="00A20194"/>
    <w:rsid w:val="00A34623"/>
    <w:rsid w:val="00A70FE3"/>
    <w:rsid w:val="00A74831"/>
    <w:rsid w:val="00A7681B"/>
    <w:rsid w:val="00A856DF"/>
    <w:rsid w:val="00A95DA3"/>
    <w:rsid w:val="00A97836"/>
    <w:rsid w:val="00AB4104"/>
    <w:rsid w:val="00AB7628"/>
    <w:rsid w:val="00AE0E50"/>
    <w:rsid w:val="00B002CB"/>
    <w:rsid w:val="00B077B8"/>
    <w:rsid w:val="00B14811"/>
    <w:rsid w:val="00B15E7C"/>
    <w:rsid w:val="00B31BA1"/>
    <w:rsid w:val="00B32743"/>
    <w:rsid w:val="00B34968"/>
    <w:rsid w:val="00B43498"/>
    <w:rsid w:val="00B505E5"/>
    <w:rsid w:val="00B50898"/>
    <w:rsid w:val="00B67544"/>
    <w:rsid w:val="00B677CF"/>
    <w:rsid w:val="00B911FE"/>
    <w:rsid w:val="00BB5B34"/>
    <w:rsid w:val="00BF0522"/>
    <w:rsid w:val="00BF3A2C"/>
    <w:rsid w:val="00BF6F66"/>
    <w:rsid w:val="00C17C48"/>
    <w:rsid w:val="00C70378"/>
    <w:rsid w:val="00C94456"/>
    <w:rsid w:val="00C974A6"/>
    <w:rsid w:val="00CC5103"/>
    <w:rsid w:val="00CD2092"/>
    <w:rsid w:val="00CE621E"/>
    <w:rsid w:val="00D00987"/>
    <w:rsid w:val="00D14AFE"/>
    <w:rsid w:val="00D1782C"/>
    <w:rsid w:val="00D36EF4"/>
    <w:rsid w:val="00D45429"/>
    <w:rsid w:val="00D456B8"/>
    <w:rsid w:val="00D50258"/>
    <w:rsid w:val="00D61098"/>
    <w:rsid w:val="00D73B50"/>
    <w:rsid w:val="00D827EC"/>
    <w:rsid w:val="00DB4A5B"/>
    <w:rsid w:val="00DE2FBA"/>
    <w:rsid w:val="00DE3D85"/>
    <w:rsid w:val="00DE4CAA"/>
    <w:rsid w:val="00E0397D"/>
    <w:rsid w:val="00E43447"/>
    <w:rsid w:val="00E77FAD"/>
    <w:rsid w:val="00EA3DD3"/>
    <w:rsid w:val="00EC6B14"/>
    <w:rsid w:val="00EE0A55"/>
    <w:rsid w:val="00EE5A6C"/>
    <w:rsid w:val="00F23F27"/>
    <w:rsid w:val="00F25840"/>
    <w:rsid w:val="00F35F97"/>
    <w:rsid w:val="00F40E55"/>
    <w:rsid w:val="00F609D5"/>
    <w:rsid w:val="00F65CD8"/>
    <w:rsid w:val="00F72DD9"/>
    <w:rsid w:val="00F76E32"/>
    <w:rsid w:val="00F84508"/>
    <w:rsid w:val="00F878C5"/>
    <w:rsid w:val="00FA6BBC"/>
    <w:rsid w:val="00FB53C4"/>
    <w:rsid w:val="00FD2DDE"/>
    <w:rsid w:val="00FD77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4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BC"/>
    <w:pPr>
      <w:widowControl w:val="0"/>
    </w:pPr>
    <w:rPr>
      <w:snapToGrid w:val="0"/>
      <w:sz w:val="24"/>
    </w:rPr>
  </w:style>
  <w:style w:type="paragraph" w:styleId="Heading1">
    <w:name w:val="heading 1"/>
    <w:basedOn w:val="Normal"/>
    <w:next w:val="Normal"/>
    <w:qFormat/>
    <w:rsid w:val="00FA6BBC"/>
    <w:pPr>
      <w:keepNext/>
      <w:tabs>
        <w:tab w:val="center" w:pos="4680"/>
      </w:tabs>
      <w:jc w:val="center"/>
      <w:outlineLvl w:val="0"/>
    </w:pPr>
    <w:rPr>
      <w:b/>
    </w:rPr>
  </w:style>
  <w:style w:type="paragraph" w:styleId="Heading2">
    <w:name w:val="heading 2"/>
    <w:basedOn w:val="Normal"/>
    <w:next w:val="Normal"/>
    <w:qFormat/>
    <w:rsid w:val="00FA6BBC"/>
    <w:pPr>
      <w:keepNext/>
      <w:ind w:left="720"/>
      <w:jc w:val="right"/>
      <w:outlineLvl w:val="1"/>
    </w:pPr>
    <w:rPr>
      <w:rFonts w:ascii="Arial" w:hAnsi="Arial"/>
      <w:i/>
      <w:sz w:val="18"/>
    </w:rPr>
  </w:style>
  <w:style w:type="paragraph" w:styleId="Heading3">
    <w:name w:val="heading 3"/>
    <w:basedOn w:val="Normal"/>
    <w:next w:val="Normal"/>
    <w:qFormat/>
    <w:rsid w:val="00FA6BBC"/>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6BBC"/>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CC5103"/>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CC5103"/>
    <w:rPr>
      <w:sz w:val="24"/>
      <w:szCs w:val="24"/>
    </w:rPr>
  </w:style>
  <w:style w:type="paragraph" w:styleId="ListParagraph">
    <w:name w:val="List Paragraph"/>
    <w:basedOn w:val="Normal"/>
    <w:link w:val="ListParagraphChar"/>
    <w:uiPriority w:val="34"/>
    <w:qFormat/>
    <w:rsid w:val="00CC5103"/>
    <w:pPr>
      <w:ind w:left="720"/>
      <w:contextualSpacing/>
    </w:pPr>
  </w:style>
  <w:style w:type="character" w:styleId="CommentReference">
    <w:name w:val="annotation reference"/>
    <w:basedOn w:val="DefaultParagraphFont"/>
    <w:semiHidden/>
    <w:unhideWhenUsed/>
    <w:rsid w:val="005136EC"/>
    <w:rPr>
      <w:sz w:val="16"/>
      <w:szCs w:val="16"/>
    </w:rPr>
  </w:style>
  <w:style w:type="paragraph" w:styleId="CommentText">
    <w:name w:val="annotation text"/>
    <w:basedOn w:val="Normal"/>
    <w:link w:val="CommentTextChar"/>
    <w:semiHidden/>
    <w:unhideWhenUsed/>
    <w:rsid w:val="005136EC"/>
    <w:rPr>
      <w:sz w:val="20"/>
    </w:rPr>
  </w:style>
  <w:style w:type="character" w:customStyle="1" w:styleId="CommentTextChar">
    <w:name w:val="Comment Text Char"/>
    <w:basedOn w:val="DefaultParagraphFont"/>
    <w:link w:val="CommentText"/>
    <w:semiHidden/>
    <w:rsid w:val="005136EC"/>
    <w:rPr>
      <w:snapToGrid w:val="0"/>
    </w:rPr>
  </w:style>
  <w:style w:type="paragraph" w:styleId="CommentSubject">
    <w:name w:val="annotation subject"/>
    <w:basedOn w:val="CommentText"/>
    <w:next w:val="CommentText"/>
    <w:link w:val="CommentSubjectChar"/>
    <w:semiHidden/>
    <w:unhideWhenUsed/>
    <w:rsid w:val="005136EC"/>
    <w:rPr>
      <w:b/>
      <w:bCs/>
    </w:rPr>
  </w:style>
  <w:style w:type="character" w:customStyle="1" w:styleId="CommentSubjectChar">
    <w:name w:val="Comment Subject Char"/>
    <w:basedOn w:val="CommentTextChar"/>
    <w:link w:val="CommentSubject"/>
    <w:semiHidden/>
    <w:rsid w:val="005136EC"/>
    <w:rPr>
      <w:b/>
      <w:bCs/>
      <w:snapToGrid w:val="0"/>
    </w:rPr>
  </w:style>
  <w:style w:type="character" w:customStyle="1" w:styleId="ListParagraphChar">
    <w:name w:val="List Paragraph Char"/>
    <w:basedOn w:val="DefaultParagraphFont"/>
    <w:link w:val="ListParagraph"/>
    <w:uiPriority w:val="34"/>
    <w:locked/>
    <w:rsid w:val="00526F7F"/>
    <w:rPr>
      <w:snapToGrid w:val="0"/>
      <w:sz w:val="24"/>
    </w:rPr>
  </w:style>
  <w:style w:type="character" w:styleId="Hyperlink">
    <w:name w:val="Hyperlink"/>
    <w:basedOn w:val="DefaultParagraphFont"/>
    <w:uiPriority w:val="99"/>
    <w:semiHidden/>
    <w:unhideWhenUsed/>
    <w:rsid w:val="00DE4CAA"/>
    <w:rPr>
      <w:color w:val="0563C1"/>
      <w:u w:val="single"/>
    </w:rPr>
  </w:style>
  <w:style w:type="character" w:styleId="FollowedHyperlink">
    <w:name w:val="FollowedHyperlink"/>
    <w:basedOn w:val="DefaultParagraphFont"/>
    <w:semiHidden/>
    <w:unhideWhenUsed/>
    <w:rsid w:val="00DE4CAA"/>
    <w:rPr>
      <w:color w:val="800080" w:themeColor="followedHyperlink"/>
      <w:u w:val="single"/>
    </w:rPr>
  </w:style>
  <w:style w:type="paragraph" w:styleId="Header">
    <w:name w:val="header"/>
    <w:basedOn w:val="Normal"/>
    <w:link w:val="HeaderChar"/>
    <w:unhideWhenUsed/>
    <w:rsid w:val="007E18A2"/>
    <w:pPr>
      <w:tabs>
        <w:tab w:val="center" w:pos="4680"/>
        <w:tab w:val="right" w:pos="9360"/>
      </w:tabs>
    </w:pPr>
  </w:style>
  <w:style w:type="character" w:customStyle="1" w:styleId="HeaderChar">
    <w:name w:val="Header Char"/>
    <w:basedOn w:val="DefaultParagraphFont"/>
    <w:link w:val="Header"/>
    <w:rsid w:val="007E18A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ederalgrants/es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DESE-231-71006</_dlc_DocId>
    <_dlc_DocIdUrl xmlns="733efe1c-5bbe-4968-87dc-d400e65c879f">
      <Url>https://sharepoint.doemass.org/ese/webteam/cps/_layouts/DocIdRedir.aspx?ID=DESE-231-71006</Url>
      <Description>DESE-231-71006</Description>
    </_dlc_DocIdUrl>
  </documentManagement>
</p:properties>
</file>

<file path=customXml/itemProps1.xml><?xml version="1.0" encoding="utf-8"?>
<ds:datastoreItem xmlns:ds="http://schemas.openxmlformats.org/officeDocument/2006/customXml" ds:itemID="{2B419FCC-3C6A-462D-A556-13D94694243A}">
  <ds:schemaRefs>
    <ds:schemaRef ds:uri="http://schemas.microsoft.com/sharepoint/v3/contenttype/forms"/>
  </ds:schemaRefs>
</ds:datastoreItem>
</file>

<file path=customXml/itemProps2.xml><?xml version="1.0" encoding="utf-8"?>
<ds:datastoreItem xmlns:ds="http://schemas.openxmlformats.org/officeDocument/2006/customXml" ds:itemID="{65E6FC23-F5D3-4824-8EF8-28160B0F515C}">
  <ds:schemaRefs>
    <ds:schemaRef ds:uri="http://schemas.microsoft.com/sharepoint/events"/>
  </ds:schemaRefs>
</ds:datastoreItem>
</file>

<file path=customXml/itemProps3.xml><?xml version="1.0" encoding="utf-8"?>
<ds:datastoreItem xmlns:ds="http://schemas.openxmlformats.org/officeDocument/2006/customXml" ds:itemID="{CA42BC6B-D792-4993-8567-5363B38AF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A22B5-093A-49BB-A0A1-7C9F0334797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BESE May2021 Item 7 memo FY22 SWM BESE Budget Memo draft-vf</vt:lpstr>
    </vt:vector>
  </TitlesOfParts>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2021 Item 7 Memo: FY22 SWM BESE Budget Memo</dc:title>
  <dc:creator/>
  <cp:lastModifiedBy/>
  <cp:revision>1</cp:revision>
  <cp:lastPrinted>2008-03-05T18:17:00Z</cp:lastPrinted>
  <dcterms:created xsi:type="dcterms:W3CDTF">2021-05-21T18:46:00Z</dcterms:created>
  <dcterms:modified xsi:type="dcterms:W3CDTF">2021-05-21T20:00:00Z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2021</vt:lpwstr>
  </property>
</Properties>
</file>