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0623"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122E06D5" w:rsidR="00DA2CAC"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32DFF4FC" w:rsidR="000E5E95" w:rsidRDefault="00CD6FAD" w:rsidP="000E5E95">
            <w:pPr>
              <w:pStyle w:val="Footer"/>
              <w:widowControl w:val="0"/>
              <w:tabs>
                <w:tab w:val="clear" w:pos="4320"/>
                <w:tab w:val="clear" w:pos="8640"/>
              </w:tabs>
            </w:pPr>
            <w:r>
              <w:t xml:space="preserve">September </w:t>
            </w:r>
            <w:r w:rsidR="00850A70">
              <w:t>1</w:t>
            </w:r>
            <w:r w:rsidR="00127172">
              <w:t>3</w:t>
            </w:r>
            <w:r>
              <w:t>, 2021</w:t>
            </w:r>
          </w:p>
        </w:tc>
      </w:tr>
      <w:tr w:rsidR="00820D76" w14:paraId="5D0D4861" w14:textId="77777777" w:rsidTr="3DD8A1C0">
        <w:tc>
          <w:tcPr>
            <w:tcW w:w="1184" w:type="dxa"/>
          </w:tcPr>
          <w:p w14:paraId="3428D501" w14:textId="77777777" w:rsidR="00820D76" w:rsidRDefault="00820D76" w:rsidP="00820D76">
            <w:pPr>
              <w:rPr>
                <w:b/>
              </w:rPr>
            </w:pPr>
            <w:r>
              <w:rPr>
                <w:b/>
              </w:rPr>
              <w:t>Subject:</w:t>
            </w:r>
          </w:p>
        </w:tc>
        <w:tc>
          <w:tcPr>
            <w:tcW w:w="8176" w:type="dxa"/>
          </w:tcPr>
          <w:p w14:paraId="1D804615" w14:textId="2C4210A6" w:rsidR="00820D76" w:rsidRPr="007A22FF" w:rsidRDefault="00CD6FAD" w:rsidP="00820D76">
            <w:pPr>
              <w:pStyle w:val="Footer"/>
              <w:widowControl w:val="0"/>
              <w:tabs>
                <w:tab w:val="clear" w:pos="4320"/>
                <w:tab w:val="clear" w:pos="8640"/>
              </w:tabs>
              <w:rPr>
                <w:snapToGrid w:val="0"/>
              </w:rPr>
            </w:pPr>
            <w:r>
              <w:rPr>
                <w:color w:val="000000"/>
              </w:rPr>
              <w:t>Competency Determination</w:t>
            </w:r>
            <w:r w:rsidR="003C7D87">
              <w:rPr>
                <w:color w:val="000000"/>
              </w:rPr>
              <w:t xml:space="preserve">: Update on Advisory </w:t>
            </w:r>
            <w:r w:rsidR="00237915">
              <w:rPr>
                <w:color w:val="000000"/>
              </w:rPr>
              <w:t xml:space="preserve">Committee and Vote on Amendment to Regulations, </w:t>
            </w:r>
            <w:r w:rsidR="00ED2034">
              <w:rPr>
                <w:color w:val="000000"/>
              </w:rPr>
              <w:t xml:space="preserve">603 CMR 30.00 (Extending </w:t>
            </w:r>
            <w:r w:rsidR="00B70E82">
              <w:rPr>
                <w:color w:val="000000"/>
              </w:rPr>
              <w:t>Interim Standard Through Class of 2025)</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2F8D6D5E" w14:textId="77777777" w:rsidR="00400792" w:rsidRDefault="00CD6FAD" w:rsidP="00400792">
      <w:pPr>
        <w:widowControl/>
        <w:textAlignment w:val="baseline"/>
        <w:rPr>
          <w:snapToGrid/>
          <w:szCs w:val="24"/>
        </w:rPr>
      </w:pPr>
      <w:r w:rsidRPr="00CD6FAD">
        <w:rPr>
          <w:snapToGrid/>
          <w:szCs w:val="24"/>
        </w:rPr>
        <w:t> </w:t>
      </w:r>
    </w:p>
    <w:p w14:paraId="19CA29FD" w14:textId="6707CB07" w:rsidR="00820D76" w:rsidRPr="00400792" w:rsidRDefault="00820D76" w:rsidP="00FF25D1">
      <w:pPr>
        <w:widowControl/>
        <w:textAlignment w:val="baseline"/>
      </w:pPr>
      <w:r w:rsidRPr="00665DA0">
        <w:t xml:space="preserve">At the meeting of the Board of Elementary and Secondary Education (Board) on </w:t>
      </w:r>
      <w:r w:rsidR="00CD6FAD">
        <w:t>September 21</w:t>
      </w:r>
      <w:r w:rsidRPr="00665DA0">
        <w:t xml:space="preserve">, 2021, I will </w:t>
      </w:r>
      <w:r w:rsidR="00CD6FAD">
        <w:t xml:space="preserve">provide an update on the competency determination advisory committee and also recommend the adoption of </w:t>
      </w:r>
      <w:r w:rsidRPr="00665DA0">
        <w:t>proposed amendments to the</w:t>
      </w:r>
      <w:r w:rsidR="009A0567">
        <w:t xml:space="preserve"> r</w:t>
      </w:r>
      <w:r w:rsidRPr="00665DA0">
        <w:t xml:space="preserve">egulations on MCAS and the Competency Determination (603 CMR 30.00). </w:t>
      </w:r>
    </w:p>
    <w:p w14:paraId="6BB3714A" w14:textId="7223DC6D" w:rsidR="00E74DA0" w:rsidRPr="00665DA0" w:rsidRDefault="00E74DA0" w:rsidP="00E74DA0">
      <w:pPr>
        <w:pStyle w:val="NormalWeb"/>
        <w:rPr>
          <w:b/>
          <w:bCs/>
        </w:rPr>
      </w:pPr>
      <w:r w:rsidRPr="00665DA0">
        <w:rPr>
          <w:b/>
          <w:bCs/>
        </w:rPr>
        <w:t>Background</w:t>
      </w:r>
      <w:r w:rsidR="003A5305">
        <w:rPr>
          <w:b/>
          <w:bCs/>
        </w:rPr>
        <w:t xml:space="preserve"> </w:t>
      </w:r>
    </w:p>
    <w:p w14:paraId="5E0E1B64" w14:textId="77777777" w:rsidR="00E74DA0" w:rsidRPr="00665DA0" w:rsidRDefault="00E74DA0" w:rsidP="00E74DA0">
      <w:pPr>
        <w:pStyle w:val="NormalWeb"/>
        <w:rPr>
          <w:i/>
          <w:iCs/>
          <w:szCs w:val="23"/>
        </w:rPr>
      </w:pPr>
      <w:r w:rsidRPr="000D763E">
        <w:t xml:space="preserve">The next-generation grade 10 ELA and mathematics MCAS tests </w:t>
      </w:r>
      <w:r w:rsidRPr="00665DA0">
        <w:t>were</w:t>
      </w:r>
      <w:r w:rsidRPr="000D763E">
        <w:t xml:space="preserve"> administered for the first time in the spring of 2019</w:t>
      </w:r>
      <w:r w:rsidRPr="00665DA0">
        <w:t xml:space="preserve">, and </w:t>
      </w:r>
      <w:r w:rsidRPr="000D763E">
        <w:t xml:space="preserve">student results </w:t>
      </w:r>
      <w:r w:rsidRPr="00665DA0">
        <w:t xml:space="preserve">from those tests were reported using </w:t>
      </w:r>
      <w:r w:rsidRPr="000D763E">
        <w:t xml:space="preserve">the new achievement levels that the </w:t>
      </w:r>
      <w:hyperlink r:id="rId13" w:history="1">
        <w:r w:rsidRPr="000D763E">
          <w:rPr>
            <w:color w:val="0000FF"/>
            <w:u w:val="single"/>
          </w:rPr>
          <w:t>Board adopted in spring 2017</w:t>
        </w:r>
      </w:hyperlink>
      <w:r w:rsidRPr="000D763E">
        <w:t xml:space="preserve">: </w:t>
      </w:r>
      <w:r w:rsidRPr="000D763E">
        <w:rPr>
          <w:i/>
          <w:iCs/>
        </w:rPr>
        <w:t>Exceeding Expectations, Meeting Expectations, Partially Meeting Expectations, and Not Meeting Expectations</w:t>
      </w:r>
      <w:r w:rsidRPr="000D763E">
        <w:t xml:space="preserve">. </w:t>
      </w:r>
      <w:r w:rsidRPr="00665DA0">
        <w:t>To ensure</w:t>
      </w:r>
      <w:r w:rsidRPr="000D763E">
        <w:t xml:space="preserve"> fairness for students seeking to attain their high school competency determination (CD) as we transition</w:t>
      </w:r>
      <w:r>
        <w:t>ed</w:t>
      </w:r>
      <w:r w:rsidRPr="000D763E">
        <w:t xml:space="preserve"> from the legacy high school MCAS assessments to next-generation assessments</w:t>
      </w:r>
      <w:r w:rsidRPr="00665DA0">
        <w:t xml:space="preserve">, </w:t>
      </w:r>
      <w:hyperlink r:id="rId14" w:history="1">
        <w:r w:rsidRPr="00FB788E">
          <w:rPr>
            <w:rStyle w:val="Hyperlink"/>
          </w:rPr>
          <w:t>in February 2018</w:t>
        </w:r>
      </w:hyperlink>
      <w:r w:rsidRPr="00665DA0">
        <w:t xml:space="preserve"> the Board voted to approve amendments to the regulations that established an interim passing standard for the CD for students in the classes of 2021 and 2022, the first two classes to take the next-generation tests in ELA and mathematics. The interim standard on </w:t>
      </w:r>
      <w:r w:rsidRPr="00665DA0">
        <w:rPr>
          <w:szCs w:val="23"/>
        </w:rPr>
        <w:t>the next-generation tests is defined as a similar level of achievement to the current required standard on the legacy tests: 240 (</w:t>
      </w:r>
      <w:r w:rsidRPr="00665DA0">
        <w:rPr>
          <w:i/>
          <w:iCs/>
          <w:szCs w:val="23"/>
        </w:rPr>
        <w:t>Proficient</w:t>
      </w:r>
      <w:r w:rsidRPr="00665DA0">
        <w:rPr>
          <w:szCs w:val="23"/>
        </w:rPr>
        <w:t>), or 220 (</w:t>
      </w:r>
      <w:r w:rsidRPr="00665DA0">
        <w:rPr>
          <w:i/>
          <w:iCs/>
          <w:szCs w:val="23"/>
        </w:rPr>
        <w:t>Needs Improvement</w:t>
      </w:r>
      <w:r w:rsidRPr="00665DA0">
        <w:rPr>
          <w:szCs w:val="23"/>
        </w:rPr>
        <w:t>) and the fulfillment of the requirements of an Educational Proficiency Plan (EPP) in ELA and mathematics.</w:t>
      </w:r>
      <w:r>
        <w:rPr>
          <w:szCs w:val="23"/>
        </w:rPr>
        <w:t xml:space="preserve"> </w:t>
      </w:r>
      <w:hyperlink r:id="rId15" w:history="1">
        <w:r w:rsidRPr="002378AB">
          <w:rPr>
            <w:rStyle w:val="Hyperlink"/>
            <w:szCs w:val="23"/>
          </w:rPr>
          <w:t>In January 2020</w:t>
        </w:r>
      </w:hyperlink>
      <w:r w:rsidRPr="00665DA0">
        <w:rPr>
          <w:szCs w:val="23"/>
        </w:rPr>
        <w:t xml:space="preserve"> the Board extended the interim passing standard for </w:t>
      </w:r>
      <w:r>
        <w:rPr>
          <w:szCs w:val="23"/>
        </w:rPr>
        <w:t xml:space="preserve">ELA and mathematics for </w:t>
      </w:r>
      <w:r w:rsidRPr="00665DA0">
        <w:rPr>
          <w:szCs w:val="23"/>
        </w:rPr>
        <w:t>one additional year to the class of 2023</w:t>
      </w:r>
      <w:r>
        <w:rPr>
          <w:szCs w:val="23"/>
        </w:rPr>
        <w:t xml:space="preserve">. </w:t>
      </w:r>
    </w:p>
    <w:p w14:paraId="021804B5" w14:textId="75A36001" w:rsidR="00E74DA0" w:rsidRPr="00DA2CAC" w:rsidRDefault="00974C69" w:rsidP="00E74DA0">
      <w:hyperlink r:id="rId16">
        <w:r w:rsidR="00E74DA0" w:rsidRPr="74E826F4">
          <w:rPr>
            <w:rStyle w:val="Hyperlink"/>
          </w:rPr>
          <w:t>In February 2019</w:t>
        </w:r>
      </w:hyperlink>
      <w:r w:rsidR="00E74DA0">
        <w:t xml:space="preserve">, the Board voted to amend the regulations to establish an interim passing standard in science and technology/engineering (STE) for students in the classes of 2023 and 2024. At the time, the first administration of the next-generation high school STE tests was planned for spring 2020 for ninth graders (the class of 2023). </w:t>
      </w:r>
    </w:p>
    <w:p w14:paraId="56F16200" w14:textId="77777777" w:rsidR="00A27630" w:rsidRDefault="00A27630" w:rsidP="00E74DA0">
      <w:pPr>
        <w:rPr>
          <w:b/>
          <w:bCs/>
        </w:rPr>
      </w:pPr>
    </w:p>
    <w:p w14:paraId="720421B3" w14:textId="77777777" w:rsidR="00A27630" w:rsidRDefault="00A27630" w:rsidP="00E74DA0">
      <w:pPr>
        <w:rPr>
          <w:b/>
          <w:bCs/>
        </w:rPr>
      </w:pPr>
    </w:p>
    <w:p w14:paraId="11D380AF" w14:textId="77777777" w:rsidR="00A27630" w:rsidRDefault="00A27630" w:rsidP="00E74DA0">
      <w:pPr>
        <w:rPr>
          <w:b/>
          <w:bCs/>
        </w:rPr>
      </w:pPr>
    </w:p>
    <w:p w14:paraId="28ADA92F" w14:textId="238DCBE3" w:rsidR="003A5305" w:rsidRPr="003A5305" w:rsidRDefault="003A5305" w:rsidP="00E74DA0">
      <w:pPr>
        <w:rPr>
          <w:b/>
          <w:bCs/>
        </w:rPr>
      </w:pPr>
      <w:r w:rsidRPr="003A5305">
        <w:rPr>
          <w:b/>
          <w:bCs/>
        </w:rPr>
        <w:lastRenderedPageBreak/>
        <w:t xml:space="preserve">Competency Determination Advisory Committee </w:t>
      </w:r>
    </w:p>
    <w:p w14:paraId="1D8C5F4B" w14:textId="77777777" w:rsidR="003A5305" w:rsidRDefault="003A5305" w:rsidP="00E74DA0"/>
    <w:p w14:paraId="38D272F3" w14:textId="294029B2" w:rsidR="00E20E3E" w:rsidRDefault="00E74DA0" w:rsidP="00E74DA0">
      <w:pPr>
        <w:rPr>
          <w:color w:val="000000" w:themeColor="text1"/>
        </w:rPr>
      </w:pPr>
      <w:r>
        <w:t xml:space="preserve">In the winter of 2020, the Department’s Office of Student Assessment began convening </w:t>
      </w:r>
      <w:r w:rsidRPr="74E826F4">
        <w:rPr>
          <w:color w:val="000000" w:themeColor="text1"/>
        </w:rPr>
        <w:t>an advisory committee—</w:t>
      </w:r>
      <w:r>
        <w:t xml:space="preserve">composed of classroom teachers, educational administrators, policymakers, representatives from higher education, and other stakeholders—to assist me in preparing my recommendation to the Board regarding a new passing standard for the CD. </w:t>
      </w:r>
      <w:r w:rsidRPr="74E826F4">
        <w:rPr>
          <w:color w:val="000000" w:themeColor="text1"/>
        </w:rPr>
        <w:t xml:space="preserve">Along with this advisory committee, I planned to engage and consult with the public and other stakeholders before presenting my recommendations to the Board in the spring of 2020, ensuring that we gathered information from representatives across the education, business, and community sectors as we decided how to define and implement a new competency determination. </w:t>
      </w:r>
    </w:p>
    <w:p w14:paraId="427EBE04" w14:textId="79083AF6" w:rsidR="00E20E3E" w:rsidRDefault="00E20E3E" w:rsidP="00E74DA0">
      <w:pPr>
        <w:rPr>
          <w:color w:val="000000" w:themeColor="text1"/>
        </w:rPr>
      </w:pPr>
    </w:p>
    <w:p w14:paraId="42FC7F7B" w14:textId="61714108" w:rsidR="00E74DA0" w:rsidRPr="00665DA0" w:rsidRDefault="00E20E3E" w:rsidP="00FF25D1">
      <w:r w:rsidRPr="00665DA0">
        <w:t xml:space="preserve">The onset of the </w:t>
      </w:r>
      <w:r>
        <w:t xml:space="preserve">COVID-19 </w:t>
      </w:r>
      <w:r w:rsidRPr="00665DA0">
        <w:t>pandemic forced the cancellation of all testing in spring 2020</w:t>
      </w:r>
      <w:r>
        <w:t xml:space="preserve">, and the next-generation tests in STE (planned for that spring) were postponed until the spring of 2022, due to the ongoing uncertainties of the pandemic during the 2020–21 school year. The advisory committee, which had met several times, was also suspended. </w:t>
      </w:r>
    </w:p>
    <w:p w14:paraId="4EF3AA57" w14:textId="03EFAC6C" w:rsidR="00820D76" w:rsidRPr="002073A6" w:rsidRDefault="007741EB" w:rsidP="00FF25D1">
      <w:pPr>
        <w:pStyle w:val="NormalWeb"/>
      </w:pPr>
      <w:r>
        <w:t>Over the last several months,</w:t>
      </w:r>
      <w:r w:rsidR="009E477D">
        <w:t xml:space="preserve"> </w:t>
      </w:r>
      <w:r w:rsidR="004B44E1">
        <w:t>I hav</w:t>
      </w:r>
      <w:r w:rsidR="009E477D">
        <w:t>e begun the work to reconvene the committee. Dr. Dana Mohler-</w:t>
      </w:r>
      <w:proofErr w:type="spellStart"/>
      <w:r w:rsidR="009E477D">
        <w:t>Faria</w:t>
      </w:r>
      <w:proofErr w:type="spellEnd"/>
      <w:r w:rsidR="00E773F7">
        <w:t>, former pres</w:t>
      </w:r>
      <w:r w:rsidR="0091640D">
        <w:t xml:space="preserve">ident of Bridgewater State University and a former </w:t>
      </w:r>
      <w:r w:rsidR="00E773F7">
        <w:t xml:space="preserve">member of </w:t>
      </w:r>
      <w:r w:rsidR="0091640D">
        <w:t>this Board,</w:t>
      </w:r>
      <w:r w:rsidR="009E477D">
        <w:t xml:space="preserve"> </w:t>
      </w:r>
      <w:r w:rsidR="004B44E1">
        <w:t>h</w:t>
      </w:r>
      <w:r w:rsidR="009E477D">
        <w:t>as agreed to continue serving as chair</w:t>
      </w:r>
      <w:r w:rsidR="007E3B22">
        <w:t xml:space="preserve">, and </w:t>
      </w:r>
      <w:r w:rsidR="004D1251">
        <w:t>most of the</w:t>
      </w:r>
      <w:r w:rsidR="007E3B22">
        <w:t xml:space="preserve"> other members have indicated that they are interested in continuing to serve as well. </w:t>
      </w:r>
      <w:r w:rsidR="004D1251">
        <w:t xml:space="preserve">The committee is expected to begin meeting this fall, with the goal of </w:t>
      </w:r>
      <w:r w:rsidR="00C57EFB">
        <w:t>providing recommendations to me later this winter</w:t>
      </w:r>
      <w:r w:rsidR="00E53032">
        <w:t xml:space="preserve"> regarding the establishment of a new CD standard for </w:t>
      </w:r>
      <w:r w:rsidR="00761CA4">
        <w:t xml:space="preserve">future classes. </w:t>
      </w:r>
    </w:p>
    <w:p w14:paraId="04CA43EA" w14:textId="372F65F4" w:rsidR="00820D76" w:rsidRDefault="007A2320" w:rsidP="00820D76">
      <w:pPr>
        <w:rPr>
          <w:b/>
          <w:bCs/>
        </w:rPr>
      </w:pPr>
      <w:r>
        <w:rPr>
          <w:b/>
          <w:bCs/>
        </w:rPr>
        <w:t xml:space="preserve">Summary of </w:t>
      </w:r>
      <w:r w:rsidR="00820D76">
        <w:rPr>
          <w:b/>
          <w:bCs/>
        </w:rPr>
        <w:t xml:space="preserve">Proposed Amendments </w:t>
      </w:r>
      <w:r>
        <w:rPr>
          <w:b/>
          <w:bCs/>
        </w:rPr>
        <w:t>to 603 CMR 30.00</w:t>
      </w:r>
    </w:p>
    <w:p w14:paraId="27302634" w14:textId="77777777" w:rsidR="00820D76" w:rsidRDefault="00820D76" w:rsidP="00820D76"/>
    <w:p w14:paraId="0F11B0A5" w14:textId="062FE6A5" w:rsidR="00DF7453" w:rsidRDefault="00761CA4" w:rsidP="00820D76">
      <w:r>
        <w:t xml:space="preserve">In </w:t>
      </w:r>
      <w:r w:rsidR="00F460F5">
        <w:t>recognition of the unavoidable delays and changes in our plans caused by the pandemic, o</w:t>
      </w:r>
      <w:r w:rsidR="00B25AD6" w:rsidRPr="00E53032">
        <w:t xml:space="preserve">n June 22, 2021, the Board voted </w:t>
      </w:r>
      <w:r w:rsidR="00F460F5">
        <w:t xml:space="preserve">on my recommendation </w:t>
      </w:r>
      <w:r w:rsidR="00B25AD6" w:rsidRPr="00E53032">
        <w:t xml:space="preserve">to solicit public comment on </w:t>
      </w:r>
      <w:r w:rsidR="00820D76" w:rsidRPr="00E53032">
        <w:t>proposed amendments</w:t>
      </w:r>
      <w:r w:rsidR="000764A1" w:rsidRPr="00E53032">
        <w:t xml:space="preserve"> to the regulations</w:t>
      </w:r>
      <w:r w:rsidR="00586978">
        <w:t xml:space="preserve"> governing the CD.</w:t>
      </w:r>
      <w:r w:rsidR="0060093B" w:rsidRPr="00E53032">
        <w:t xml:space="preserve"> The </w:t>
      </w:r>
      <w:r w:rsidR="00B25AD6" w:rsidRPr="00E53032">
        <w:t xml:space="preserve">proposed </w:t>
      </w:r>
      <w:r w:rsidR="0060093B" w:rsidRPr="00E53032">
        <w:t>amendments</w:t>
      </w:r>
      <w:r w:rsidR="000764A1" w:rsidRPr="00E53032">
        <w:t>:</w:t>
      </w:r>
      <w:r w:rsidR="000764A1">
        <w:t xml:space="preserve"> </w:t>
      </w:r>
    </w:p>
    <w:p w14:paraId="0B6E4917" w14:textId="77777777" w:rsidR="005F337C" w:rsidRDefault="005F337C" w:rsidP="00820D76"/>
    <w:p w14:paraId="33F2CA1B" w14:textId="243B7DDA" w:rsidR="005F337C" w:rsidRDefault="005F337C" w:rsidP="005F337C">
      <w:pPr>
        <w:pStyle w:val="ListParagraph"/>
        <w:numPr>
          <w:ilvl w:val="0"/>
          <w:numId w:val="24"/>
        </w:numPr>
      </w:pPr>
      <w:r>
        <w:t>Update existing language to accurately reflect the delay in implement</w:t>
      </w:r>
      <w:r w:rsidR="0060093B">
        <w:t>ing</w:t>
      </w:r>
      <w:r>
        <w:t xml:space="preserve"> the next-generation STE tests. </w:t>
      </w:r>
    </w:p>
    <w:p w14:paraId="3247D393" w14:textId="625EBA6F" w:rsidR="00820D76" w:rsidRDefault="00341F2B" w:rsidP="00820D76">
      <w:pPr>
        <w:pStyle w:val="ListParagraph"/>
        <w:numPr>
          <w:ilvl w:val="0"/>
          <w:numId w:val="24"/>
        </w:numPr>
      </w:pPr>
      <w:r>
        <w:t>Extend the interim passing standard for all three subjects for two additional years—</w:t>
      </w:r>
      <w:r w:rsidR="0060093B">
        <w:t xml:space="preserve">through </w:t>
      </w:r>
      <w:r>
        <w:t xml:space="preserve">the classes of 2024 and 2025. </w:t>
      </w:r>
      <w:r w:rsidR="00820D76" w:rsidRPr="00DF7453">
        <w:t xml:space="preserve">The class of </w:t>
      </w:r>
      <w:r w:rsidR="00484F63">
        <w:t xml:space="preserve">2024 </w:t>
      </w:r>
      <w:r w:rsidR="003060A0">
        <w:t xml:space="preserve">is </w:t>
      </w:r>
      <w:r w:rsidR="00484F63">
        <w:t>entering 10</w:t>
      </w:r>
      <w:r w:rsidR="00484F63" w:rsidRPr="74E826F4">
        <w:rPr>
          <w:vertAlign w:val="superscript"/>
        </w:rPr>
        <w:t>th</w:t>
      </w:r>
      <w:r w:rsidR="00484F63">
        <w:t xml:space="preserve"> grade and the </w:t>
      </w:r>
      <w:r w:rsidR="00820D76">
        <w:t xml:space="preserve">class of </w:t>
      </w:r>
      <w:r w:rsidR="00820D76" w:rsidRPr="00DF7453">
        <w:t xml:space="preserve">2025 </w:t>
      </w:r>
      <w:r w:rsidR="003060A0">
        <w:t xml:space="preserve">is </w:t>
      </w:r>
      <w:r w:rsidR="00820D76" w:rsidRPr="00DF7453">
        <w:t>entering 9</w:t>
      </w:r>
      <w:r w:rsidR="00820D76" w:rsidRPr="00341F2B">
        <w:rPr>
          <w:vertAlign w:val="superscript"/>
        </w:rPr>
        <w:t>th</w:t>
      </w:r>
      <w:r w:rsidR="00820D76" w:rsidRPr="00DF7453">
        <w:t xml:space="preserve"> grade in the fall of 2021.</w:t>
      </w:r>
      <w:r w:rsidR="00DF7453" w:rsidRPr="00DF7453">
        <w:t xml:space="preserve"> </w:t>
      </w:r>
      <w:r w:rsidR="00820D76" w:rsidRPr="00DF7453">
        <w:t xml:space="preserve">This proposed extension of the current CD standard would provide timely notice </w:t>
      </w:r>
      <w:r w:rsidR="00A76F0D">
        <w:t xml:space="preserve">to </w:t>
      </w:r>
      <w:r w:rsidR="00592991">
        <w:t>these students</w:t>
      </w:r>
      <w:r w:rsidR="00D91AFF">
        <w:t xml:space="preserve">, </w:t>
      </w:r>
      <w:r w:rsidR="00592991">
        <w:t>their</w:t>
      </w:r>
      <w:r w:rsidR="00D91AFF">
        <w:t xml:space="preserve"> families, and educators </w:t>
      </w:r>
      <w:r w:rsidR="00820D76" w:rsidRPr="00DF7453">
        <w:t xml:space="preserve">that the Board is maintaining the interim standard as to their graduating class, and allow time for the Board to consider, adopt, and provide </w:t>
      </w:r>
      <w:r w:rsidR="00A76F0D">
        <w:t xml:space="preserve">fair </w:t>
      </w:r>
      <w:r w:rsidR="00820D76" w:rsidRPr="00DF7453">
        <w:t xml:space="preserve">notice of any new standard for future graduating classes. </w:t>
      </w:r>
    </w:p>
    <w:p w14:paraId="0B4B0B9B" w14:textId="0C3A53AB" w:rsidR="00B25AD6" w:rsidRDefault="00B25AD6" w:rsidP="00B25AD6">
      <w:pPr>
        <w:pStyle w:val="NormalWeb"/>
        <w:rPr>
          <w:sz w:val="23"/>
          <w:szCs w:val="23"/>
        </w:rPr>
      </w:pPr>
      <w:r w:rsidRPr="30BE6F3A">
        <w:rPr>
          <w:sz w:val="23"/>
          <w:szCs w:val="23"/>
        </w:rPr>
        <w:t>The public comment period on the proposed changes to the regulations opened after the Board meeting on June 22 and closed on</w:t>
      </w:r>
      <w:r w:rsidR="1666F170" w:rsidRPr="30BE6F3A">
        <w:rPr>
          <w:sz w:val="23"/>
          <w:szCs w:val="23"/>
        </w:rPr>
        <w:t xml:space="preserve"> August 6</w:t>
      </w:r>
      <w:r w:rsidRPr="30BE6F3A">
        <w:rPr>
          <w:sz w:val="23"/>
          <w:szCs w:val="23"/>
        </w:rPr>
        <w:t xml:space="preserve">. The Department received no comments. </w:t>
      </w:r>
    </w:p>
    <w:p w14:paraId="20597953" w14:textId="77777777" w:rsidR="00DA2CAC" w:rsidRDefault="0074783B" w:rsidP="002E4653">
      <w:pPr>
        <w:pStyle w:val="NormalWeb"/>
      </w:pPr>
      <w:r>
        <w:rPr>
          <w:snapToGrid w:val="0"/>
          <w:sz w:val="23"/>
          <w:szCs w:val="23"/>
        </w:rPr>
        <w:t xml:space="preserve">I recommend that the Board vote to adopt the proposed amendments to 603 CMR 30.00 as presented. A redlined version of the regulations is attached, along with a motion to adopt the amendments. </w:t>
      </w:r>
    </w:p>
    <w:p w14:paraId="6BE514F3" w14:textId="77777777" w:rsidR="00DA2CAC" w:rsidRDefault="00DA2CAC" w:rsidP="002E4653">
      <w:pPr>
        <w:pStyle w:val="NormalWeb"/>
      </w:pPr>
    </w:p>
    <w:p w14:paraId="2E72FD6F" w14:textId="239024EB" w:rsidR="00820D76" w:rsidRDefault="00820D76" w:rsidP="002E4653">
      <w:pPr>
        <w:pStyle w:val="NormalWeb"/>
      </w:pPr>
      <w:r>
        <w:lastRenderedPageBreak/>
        <w:t xml:space="preserve">Attachments: </w:t>
      </w:r>
    </w:p>
    <w:p w14:paraId="0C715E59" w14:textId="77777777" w:rsidR="00820D76" w:rsidRPr="002C3FBC" w:rsidRDefault="00820D76" w:rsidP="0023453F">
      <w:r w:rsidRPr="002C3FBC">
        <w:t xml:space="preserve">Redlined version of proposed amendment to 603 CMR 30.00 </w:t>
      </w:r>
    </w:p>
    <w:p w14:paraId="0773BFAF" w14:textId="77777777" w:rsidR="00C07677" w:rsidRDefault="00C07677" w:rsidP="00FF25D1">
      <w:pPr>
        <w:widowControl/>
        <w:rPr>
          <w:snapToGrid/>
          <w:sz w:val="23"/>
          <w:szCs w:val="23"/>
        </w:rPr>
      </w:pPr>
      <w:r w:rsidRPr="002C3FBC">
        <w:rPr>
          <w:sz w:val="23"/>
          <w:szCs w:val="23"/>
        </w:rPr>
        <w:t>Motion to adopt revised regulations</w:t>
      </w:r>
    </w:p>
    <w:p w14:paraId="1FA174EB" w14:textId="2EB075E0" w:rsidR="0039533A" w:rsidRDefault="0039533A"/>
    <w:sectPr w:rsidR="0039533A" w:rsidSect="007B3EE1">
      <w:footerReference w:type="default" r:id="rId17"/>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35CE0" w14:textId="77777777" w:rsidR="00974C69" w:rsidRDefault="00974C69">
      <w:r>
        <w:separator/>
      </w:r>
    </w:p>
  </w:endnote>
  <w:endnote w:type="continuationSeparator" w:id="0">
    <w:p w14:paraId="7E7EDBCB" w14:textId="77777777" w:rsidR="00974C69" w:rsidRDefault="00974C69">
      <w:r>
        <w:continuationSeparator/>
      </w:r>
    </w:p>
  </w:endnote>
  <w:endnote w:type="continuationNotice" w:id="1">
    <w:p w14:paraId="49085AB3" w14:textId="77777777" w:rsidR="00974C69" w:rsidRDefault="0097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76B33" w14:textId="77777777" w:rsidR="00974C69" w:rsidRDefault="00974C69">
      <w:r>
        <w:separator/>
      </w:r>
    </w:p>
  </w:footnote>
  <w:footnote w:type="continuationSeparator" w:id="0">
    <w:p w14:paraId="47023031" w14:textId="77777777" w:rsidR="00974C69" w:rsidRDefault="00974C69">
      <w:r>
        <w:continuationSeparator/>
      </w:r>
    </w:p>
  </w:footnote>
  <w:footnote w:type="continuationNotice" w:id="1">
    <w:p w14:paraId="1CC0FB15" w14:textId="77777777" w:rsidR="00974C69" w:rsidRDefault="00974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B13A4E"/>
    <w:multiLevelType w:val="hybridMultilevel"/>
    <w:tmpl w:val="0680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356AAA"/>
    <w:multiLevelType w:val="multilevel"/>
    <w:tmpl w:val="AF98E4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74C5"/>
    <w:multiLevelType w:val="multilevel"/>
    <w:tmpl w:val="ED08E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FC0563"/>
    <w:multiLevelType w:val="multilevel"/>
    <w:tmpl w:val="87CA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C21FB"/>
    <w:multiLevelType w:val="hybridMultilevel"/>
    <w:tmpl w:val="7374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EF84BC5"/>
    <w:multiLevelType w:val="hybridMultilevel"/>
    <w:tmpl w:val="EEAA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96E63"/>
    <w:multiLevelType w:val="multilevel"/>
    <w:tmpl w:val="2B20F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5" w15:restartNumberingAfterBreak="0">
    <w:nsid w:val="6D4D75B5"/>
    <w:multiLevelType w:val="multilevel"/>
    <w:tmpl w:val="C7CA12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7"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D70BF"/>
    <w:multiLevelType w:val="hybridMultilevel"/>
    <w:tmpl w:val="28C0DA1C"/>
    <w:lvl w:ilvl="0" w:tplc="6C9641E0">
      <w:start w:val="1"/>
      <w:numFmt w:val="bullet"/>
      <w:lvlText w:val=""/>
      <w:lvlJc w:val="left"/>
      <w:pPr>
        <w:tabs>
          <w:tab w:val="num" w:pos="720"/>
        </w:tabs>
        <w:ind w:left="720" w:hanging="360"/>
      </w:pPr>
      <w:rPr>
        <w:rFonts w:ascii="Symbol" w:hAnsi="Symbol" w:hint="default"/>
        <w:sz w:val="20"/>
      </w:rPr>
    </w:lvl>
    <w:lvl w:ilvl="1" w:tplc="C2F47C04" w:tentative="1">
      <w:start w:val="1"/>
      <w:numFmt w:val="bullet"/>
      <w:lvlText w:val="o"/>
      <w:lvlJc w:val="left"/>
      <w:pPr>
        <w:tabs>
          <w:tab w:val="num" w:pos="1440"/>
        </w:tabs>
        <w:ind w:left="1440" w:hanging="360"/>
      </w:pPr>
      <w:rPr>
        <w:rFonts w:ascii="Courier New" w:hAnsi="Courier New" w:hint="default"/>
        <w:sz w:val="20"/>
      </w:rPr>
    </w:lvl>
    <w:lvl w:ilvl="2" w:tplc="10BAFBEE" w:tentative="1">
      <w:start w:val="1"/>
      <w:numFmt w:val="bullet"/>
      <w:lvlText w:val=""/>
      <w:lvlJc w:val="left"/>
      <w:pPr>
        <w:tabs>
          <w:tab w:val="num" w:pos="2160"/>
        </w:tabs>
        <w:ind w:left="2160" w:hanging="360"/>
      </w:pPr>
      <w:rPr>
        <w:rFonts w:ascii="Wingdings" w:hAnsi="Wingdings" w:hint="default"/>
        <w:sz w:val="20"/>
      </w:rPr>
    </w:lvl>
    <w:lvl w:ilvl="3" w:tplc="8B4C7634" w:tentative="1">
      <w:start w:val="1"/>
      <w:numFmt w:val="bullet"/>
      <w:lvlText w:val=""/>
      <w:lvlJc w:val="left"/>
      <w:pPr>
        <w:tabs>
          <w:tab w:val="num" w:pos="2880"/>
        </w:tabs>
        <w:ind w:left="2880" w:hanging="360"/>
      </w:pPr>
      <w:rPr>
        <w:rFonts w:ascii="Wingdings" w:hAnsi="Wingdings" w:hint="default"/>
        <w:sz w:val="20"/>
      </w:rPr>
    </w:lvl>
    <w:lvl w:ilvl="4" w:tplc="0ACA285A" w:tentative="1">
      <w:start w:val="1"/>
      <w:numFmt w:val="bullet"/>
      <w:lvlText w:val=""/>
      <w:lvlJc w:val="left"/>
      <w:pPr>
        <w:tabs>
          <w:tab w:val="num" w:pos="3600"/>
        </w:tabs>
        <w:ind w:left="3600" w:hanging="360"/>
      </w:pPr>
      <w:rPr>
        <w:rFonts w:ascii="Wingdings" w:hAnsi="Wingdings" w:hint="default"/>
        <w:sz w:val="20"/>
      </w:rPr>
    </w:lvl>
    <w:lvl w:ilvl="5" w:tplc="6608C614" w:tentative="1">
      <w:start w:val="1"/>
      <w:numFmt w:val="bullet"/>
      <w:lvlText w:val=""/>
      <w:lvlJc w:val="left"/>
      <w:pPr>
        <w:tabs>
          <w:tab w:val="num" w:pos="4320"/>
        </w:tabs>
        <w:ind w:left="4320" w:hanging="360"/>
      </w:pPr>
      <w:rPr>
        <w:rFonts w:ascii="Wingdings" w:hAnsi="Wingdings" w:hint="default"/>
        <w:sz w:val="20"/>
      </w:rPr>
    </w:lvl>
    <w:lvl w:ilvl="6" w:tplc="73FE5A20" w:tentative="1">
      <w:start w:val="1"/>
      <w:numFmt w:val="bullet"/>
      <w:lvlText w:val=""/>
      <w:lvlJc w:val="left"/>
      <w:pPr>
        <w:tabs>
          <w:tab w:val="num" w:pos="5040"/>
        </w:tabs>
        <w:ind w:left="5040" w:hanging="360"/>
      </w:pPr>
      <w:rPr>
        <w:rFonts w:ascii="Wingdings" w:hAnsi="Wingdings" w:hint="default"/>
        <w:sz w:val="20"/>
      </w:rPr>
    </w:lvl>
    <w:lvl w:ilvl="7" w:tplc="12D2889A" w:tentative="1">
      <w:start w:val="1"/>
      <w:numFmt w:val="bullet"/>
      <w:lvlText w:val=""/>
      <w:lvlJc w:val="left"/>
      <w:pPr>
        <w:tabs>
          <w:tab w:val="num" w:pos="5760"/>
        </w:tabs>
        <w:ind w:left="5760" w:hanging="360"/>
      </w:pPr>
      <w:rPr>
        <w:rFonts w:ascii="Wingdings" w:hAnsi="Wingdings" w:hint="default"/>
        <w:sz w:val="20"/>
      </w:rPr>
    </w:lvl>
    <w:lvl w:ilvl="8" w:tplc="1B0634B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3"/>
  </w:num>
  <w:num w:numId="4">
    <w:abstractNumId w:val="22"/>
  </w:num>
  <w:num w:numId="5">
    <w:abstractNumId w:val="6"/>
  </w:num>
  <w:num w:numId="6">
    <w:abstractNumId w:val="18"/>
  </w:num>
  <w:num w:numId="7">
    <w:abstractNumId w:val="9"/>
  </w:num>
  <w:num w:numId="8">
    <w:abstractNumId w:val="2"/>
  </w:num>
  <w:num w:numId="9">
    <w:abstractNumId w:val="1"/>
  </w:num>
  <w:num w:numId="10">
    <w:abstractNumId w:val="0"/>
  </w:num>
  <w:num w:numId="11">
    <w:abstractNumId w:val="23"/>
  </w:num>
  <w:num w:numId="12">
    <w:abstractNumId w:val="10"/>
  </w:num>
  <w:num w:numId="13">
    <w:abstractNumId w:val="27"/>
  </w:num>
  <w:num w:numId="14">
    <w:abstractNumId w:val="17"/>
  </w:num>
  <w:num w:numId="15">
    <w:abstractNumId w:val="4"/>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7"/>
  </w:num>
  <w:num w:numId="19">
    <w:abstractNumId w:val="2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8"/>
  </w:num>
  <w:num w:numId="24">
    <w:abstractNumId w:val="15"/>
  </w:num>
  <w:num w:numId="25">
    <w:abstractNumId w:val="14"/>
  </w:num>
  <w:num w:numId="26">
    <w:abstractNumId w:val="21"/>
  </w:num>
  <w:num w:numId="27">
    <w:abstractNumId w:val="25"/>
  </w:num>
  <w:num w:numId="28">
    <w:abstractNumId w:val="13"/>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078"/>
    <w:rsid w:val="000012C7"/>
    <w:rsid w:val="00001C6F"/>
    <w:rsid w:val="000022A8"/>
    <w:rsid w:val="00002AE4"/>
    <w:rsid w:val="00004DE7"/>
    <w:rsid w:val="00005D37"/>
    <w:rsid w:val="00006E03"/>
    <w:rsid w:val="00012F0E"/>
    <w:rsid w:val="00015768"/>
    <w:rsid w:val="00021821"/>
    <w:rsid w:val="00025507"/>
    <w:rsid w:val="000333B3"/>
    <w:rsid w:val="0004066E"/>
    <w:rsid w:val="00041CA1"/>
    <w:rsid w:val="00043ADE"/>
    <w:rsid w:val="000457B9"/>
    <w:rsid w:val="00046685"/>
    <w:rsid w:val="000475B1"/>
    <w:rsid w:val="00052EFE"/>
    <w:rsid w:val="000556C1"/>
    <w:rsid w:val="000576C5"/>
    <w:rsid w:val="00061636"/>
    <w:rsid w:val="00062FA8"/>
    <w:rsid w:val="00064857"/>
    <w:rsid w:val="000764A1"/>
    <w:rsid w:val="00085950"/>
    <w:rsid w:val="0008675B"/>
    <w:rsid w:val="000A065E"/>
    <w:rsid w:val="000A0D6A"/>
    <w:rsid w:val="000A0F1D"/>
    <w:rsid w:val="000A59A0"/>
    <w:rsid w:val="000B1C0A"/>
    <w:rsid w:val="000B726B"/>
    <w:rsid w:val="000C2726"/>
    <w:rsid w:val="000C2BCD"/>
    <w:rsid w:val="000D0DB3"/>
    <w:rsid w:val="000D1D52"/>
    <w:rsid w:val="000D23B5"/>
    <w:rsid w:val="000E0994"/>
    <w:rsid w:val="000E449B"/>
    <w:rsid w:val="000E49AC"/>
    <w:rsid w:val="000E5E95"/>
    <w:rsid w:val="000E6E03"/>
    <w:rsid w:val="000F4D5B"/>
    <w:rsid w:val="0010052A"/>
    <w:rsid w:val="0010114E"/>
    <w:rsid w:val="00102369"/>
    <w:rsid w:val="0011409B"/>
    <w:rsid w:val="001144C3"/>
    <w:rsid w:val="001258EC"/>
    <w:rsid w:val="00127172"/>
    <w:rsid w:val="00127F65"/>
    <w:rsid w:val="00134339"/>
    <w:rsid w:val="00134901"/>
    <w:rsid w:val="00136904"/>
    <w:rsid w:val="001449CB"/>
    <w:rsid w:val="001511A4"/>
    <w:rsid w:val="0015328C"/>
    <w:rsid w:val="00156E9E"/>
    <w:rsid w:val="001579CF"/>
    <w:rsid w:val="00164507"/>
    <w:rsid w:val="001652E5"/>
    <w:rsid w:val="00167E8F"/>
    <w:rsid w:val="00170340"/>
    <w:rsid w:val="001710B3"/>
    <w:rsid w:val="00185E9E"/>
    <w:rsid w:val="0019006B"/>
    <w:rsid w:val="00190AEB"/>
    <w:rsid w:val="00196311"/>
    <w:rsid w:val="001A3384"/>
    <w:rsid w:val="001B7441"/>
    <w:rsid w:val="001C0E08"/>
    <w:rsid w:val="001D2934"/>
    <w:rsid w:val="001D4709"/>
    <w:rsid w:val="001D4F6E"/>
    <w:rsid w:val="001E57B5"/>
    <w:rsid w:val="001E5EBB"/>
    <w:rsid w:val="001F1BC3"/>
    <w:rsid w:val="001F5005"/>
    <w:rsid w:val="001F56D8"/>
    <w:rsid w:val="001F5825"/>
    <w:rsid w:val="00200F90"/>
    <w:rsid w:val="00201172"/>
    <w:rsid w:val="00210C78"/>
    <w:rsid w:val="002111CB"/>
    <w:rsid w:val="00213AD5"/>
    <w:rsid w:val="00215FA9"/>
    <w:rsid w:val="002163A1"/>
    <w:rsid w:val="002308C1"/>
    <w:rsid w:val="00233B48"/>
    <w:rsid w:val="0023453F"/>
    <w:rsid w:val="00237915"/>
    <w:rsid w:val="002416E7"/>
    <w:rsid w:val="00241A1F"/>
    <w:rsid w:val="00242573"/>
    <w:rsid w:val="00243A55"/>
    <w:rsid w:val="00247286"/>
    <w:rsid w:val="002502CB"/>
    <w:rsid w:val="00261BFC"/>
    <w:rsid w:val="002654B4"/>
    <w:rsid w:val="00271228"/>
    <w:rsid w:val="002713FC"/>
    <w:rsid w:val="00273152"/>
    <w:rsid w:val="002813B0"/>
    <w:rsid w:val="002852A2"/>
    <w:rsid w:val="00291F01"/>
    <w:rsid w:val="002A0EF6"/>
    <w:rsid w:val="002A3E22"/>
    <w:rsid w:val="002A68B5"/>
    <w:rsid w:val="002B030B"/>
    <w:rsid w:val="002B09A2"/>
    <w:rsid w:val="002B1689"/>
    <w:rsid w:val="002B48F5"/>
    <w:rsid w:val="002B4B10"/>
    <w:rsid w:val="002C0CF9"/>
    <w:rsid w:val="002C2CDF"/>
    <w:rsid w:val="002C3FBC"/>
    <w:rsid w:val="002C56BD"/>
    <w:rsid w:val="002C622E"/>
    <w:rsid w:val="002D4EB8"/>
    <w:rsid w:val="002D6DA3"/>
    <w:rsid w:val="002E4653"/>
    <w:rsid w:val="002F3534"/>
    <w:rsid w:val="002F5424"/>
    <w:rsid w:val="00306095"/>
    <w:rsid w:val="003060A0"/>
    <w:rsid w:val="00307FDD"/>
    <w:rsid w:val="00315230"/>
    <w:rsid w:val="003166C8"/>
    <w:rsid w:val="00316B4B"/>
    <w:rsid w:val="00316F05"/>
    <w:rsid w:val="003233B3"/>
    <w:rsid w:val="00329642"/>
    <w:rsid w:val="003300A8"/>
    <w:rsid w:val="00330D15"/>
    <w:rsid w:val="0033148A"/>
    <w:rsid w:val="00341984"/>
    <w:rsid w:val="00341F2B"/>
    <w:rsid w:val="0035445A"/>
    <w:rsid w:val="00354C15"/>
    <w:rsid w:val="003550DC"/>
    <w:rsid w:val="003577FD"/>
    <w:rsid w:val="00360559"/>
    <w:rsid w:val="00361467"/>
    <w:rsid w:val="003638A0"/>
    <w:rsid w:val="00363A77"/>
    <w:rsid w:val="00363EC5"/>
    <w:rsid w:val="00365F2F"/>
    <w:rsid w:val="00370E1D"/>
    <w:rsid w:val="00377CAD"/>
    <w:rsid w:val="0039194F"/>
    <w:rsid w:val="00391E31"/>
    <w:rsid w:val="0039533A"/>
    <w:rsid w:val="003953C8"/>
    <w:rsid w:val="003A2F60"/>
    <w:rsid w:val="003A5305"/>
    <w:rsid w:val="003B43E3"/>
    <w:rsid w:val="003C4139"/>
    <w:rsid w:val="003C7D87"/>
    <w:rsid w:val="003D0F91"/>
    <w:rsid w:val="003D25FA"/>
    <w:rsid w:val="003D335F"/>
    <w:rsid w:val="003D518F"/>
    <w:rsid w:val="00400792"/>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3BF8"/>
    <w:rsid w:val="00484D70"/>
    <w:rsid w:val="00484F63"/>
    <w:rsid w:val="00485687"/>
    <w:rsid w:val="00487EF3"/>
    <w:rsid w:val="0049325F"/>
    <w:rsid w:val="00493CB7"/>
    <w:rsid w:val="004A33E4"/>
    <w:rsid w:val="004A4B97"/>
    <w:rsid w:val="004A669E"/>
    <w:rsid w:val="004A7C2E"/>
    <w:rsid w:val="004B2D72"/>
    <w:rsid w:val="004B3C8A"/>
    <w:rsid w:val="004B44E1"/>
    <w:rsid w:val="004D040A"/>
    <w:rsid w:val="004D1251"/>
    <w:rsid w:val="004D2264"/>
    <w:rsid w:val="004D4CF2"/>
    <w:rsid w:val="004E060F"/>
    <w:rsid w:val="004E0C21"/>
    <w:rsid w:val="004E5697"/>
    <w:rsid w:val="004F2ACF"/>
    <w:rsid w:val="004F37F0"/>
    <w:rsid w:val="005002A8"/>
    <w:rsid w:val="00501082"/>
    <w:rsid w:val="00502E18"/>
    <w:rsid w:val="00507BF7"/>
    <w:rsid w:val="00511E41"/>
    <w:rsid w:val="005135B4"/>
    <w:rsid w:val="00516A0F"/>
    <w:rsid w:val="005217FC"/>
    <w:rsid w:val="00534FF2"/>
    <w:rsid w:val="00536648"/>
    <w:rsid w:val="005430E2"/>
    <w:rsid w:val="005463E4"/>
    <w:rsid w:val="0055308F"/>
    <w:rsid w:val="00554B85"/>
    <w:rsid w:val="00554F3B"/>
    <w:rsid w:val="00555019"/>
    <w:rsid w:val="0056018E"/>
    <w:rsid w:val="005613A7"/>
    <w:rsid w:val="00571660"/>
    <w:rsid w:val="00571666"/>
    <w:rsid w:val="00572D72"/>
    <w:rsid w:val="00580DFA"/>
    <w:rsid w:val="005867DB"/>
    <w:rsid w:val="00586978"/>
    <w:rsid w:val="0058702A"/>
    <w:rsid w:val="0059178C"/>
    <w:rsid w:val="00592991"/>
    <w:rsid w:val="00595D74"/>
    <w:rsid w:val="00596375"/>
    <w:rsid w:val="005A3DFB"/>
    <w:rsid w:val="005A4C11"/>
    <w:rsid w:val="005B0DAB"/>
    <w:rsid w:val="005C1013"/>
    <w:rsid w:val="005D013E"/>
    <w:rsid w:val="005D1011"/>
    <w:rsid w:val="005E3535"/>
    <w:rsid w:val="005E4C60"/>
    <w:rsid w:val="005E5C82"/>
    <w:rsid w:val="005F2DD8"/>
    <w:rsid w:val="005F337C"/>
    <w:rsid w:val="005F4333"/>
    <w:rsid w:val="0060093B"/>
    <w:rsid w:val="00603C4D"/>
    <w:rsid w:val="00603CA0"/>
    <w:rsid w:val="00607C24"/>
    <w:rsid w:val="00616E24"/>
    <w:rsid w:val="00620208"/>
    <w:rsid w:val="00622645"/>
    <w:rsid w:val="00627DD2"/>
    <w:rsid w:val="00630B70"/>
    <w:rsid w:val="00634EB6"/>
    <w:rsid w:val="00635070"/>
    <w:rsid w:val="006375F6"/>
    <w:rsid w:val="0064770F"/>
    <w:rsid w:val="00653DA3"/>
    <w:rsid w:val="00655F72"/>
    <w:rsid w:val="00656E10"/>
    <w:rsid w:val="0066458A"/>
    <w:rsid w:val="006646C8"/>
    <w:rsid w:val="00666136"/>
    <w:rsid w:val="006667C0"/>
    <w:rsid w:val="0066789B"/>
    <w:rsid w:val="00680CCF"/>
    <w:rsid w:val="00681C2D"/>
    <w:rsid w:val="0068371B"/>
    <w:rsid w:val="00686C98"/>
    <w:rsid w:val="00691197"/>
    <w:rsid w:val="006925C9"/>
    <w:rsid w:val="006A0F24"/>
    <w:rsid w:val="006A3D35"/>
    <w:rsid w:val="006A56A5"/>
    <w:rsid w:val="006A5EC7"/>
    <w:rsid w:val="006C0F45"/>
    <w:rsid w:val="006C32D4"/>
    <w:rsid w:val="006D4E62"/>
    <w:rsid w:val="006E7ED5"/>
    <w:rsid w:val="006F339C"/>
    <w:rsid w:val="006F5210"/>
    <w:rsid w:val="006F57AE"/>
    <w:rsid w:val="0070110B"/>
    <w:rsid w:val="0070548F"/>
    <w:rsid w:val="007072FB"/>
    <w:rsid w:val="00711AB6"/>
    <w:rsid w:val="00713DC9"/>
    <w:rsid w:val="00714801"/>
    <w:rsid w:val="007155C0"/>
    <w:rsid w:val="007256AB"/>
    <w:rsid w:val="007374CB"/>
    <w:rsid w:val="00741038"/>
    <w:rsid w:val="0074422E"/>
    <w:rsid w:val="0074783B"/>
    <w:rsid w:val="00750959"/>
    <w:rsid w:val="00750D49"/>
    <w:rsid w:val="00755C81"/>
    <w:rsid w:val="007569B3"/>
    <w:rsid w:val="00761CA4"/>
    <w:rsid w:val="00761FD8"/>
    <w:rsid w:val="00763B5B"/>
    <w:rsid w:val="00763C00"/>
    <w:rsid w:val="007665E9"/>
    <w:rsid w:val="0077043F"/>
    <w:rsid w:val="007732FB"/>
    <w:rsid w:val="007741EB"/>
    <w:rsid w:val="00774BD3"/>
    <w:rsid w:val="00776BBC"/>
    <w:rsid w:val="00784ACC"/>
    <w:rsid w:val="00785F0D"/>
    <w:rsid w:val="00787E2D"/>
    <w:rsid w:val="00791578"/>
    <w:rsid w:val="00793595"/>
    <w:rsid w:val="007A2320"/>
    <w:rsid w:val="007B1528"/>
    <w:rsid w:val="007B3EE1"/>
    <w:rsid w:val="007B5827"/>
    <w:rsid w:val="007C33F3"/>
    <w:rsid w:val="007C6735"/>
    <w:rsid w:val="007D2CAF"/>
    <w:rsid w:val="007D2CED"/>
    <w:rsid w:val="007E2623"/>
    <w:rsid w:val="007E2E1E"/>
    <w:rsid w:val="007E3B22"/>
    <w:rsid w:val="007E62A6"/>
    <w:rsid w:val="00803008"/>
    <w:rsid w:val="00807EBF"/>
    <w:rsid w:val="008126E8"/>
    <w:rsid w:val="008163FF"/>
    <w:rsid w:val="00820D76"/>
    <w:rsid w:val="00820FFD"/>
    <w:rsid w:val="00824A61"/>
    <w:rsid w:val="0083108B"/>
    <w:rsid w:val="00831CE9"/>
    <w:rsid w:val="00832A24"/>
    <w:rsid w:val="0083611B"/>
    <w:rsid w:val="00841589"/>
    <w:rsid w:val="00843308"/>
    <w:rsid w:val="00844114"/>
    <w:rsid w:val="00844D0E"/>
    <w:rsid w:val="008475E5"/>
    <w:rsid w:val="00850A70"/>
    <w:rsid w:val="00853AEB"/>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19DA"/>
    <w:rsid w:val="0091640D"/>
    <w:rsid w:val="00917F9D"/>
    <w:rsid w:val="00917FC7"/>
    <w:rsid w:val="00932810"/>
    <w:rsid w:val="00932C66"/>
    <w:rsid w:val="00936F13"/>
    <w:rsid w:val="00937BC3"/>
    <w:rsid w:val="00945B7E"/>
    <w:rsid w:val="00946156"/>
    <w:rsid w:val="009468E4"/>
    <w:rsid w:val="00947C0C"/>
    <w:rsid w:val="00955888"/>
    <w:rsid w:val="0096377A"/>
    <w:rsid w:val="0097067C"/>
    <w:rsid w:val="00971D32"/>
    <w:rsid w:val="00972AD9"/>
    <w:rsid w:val="00974C69"/>
    <w:rsid w:val="00976F4C"/>
    <w:rsid w:val="009778D0"/>
    <w:rsid w:val="00986649"/>
    <w:rsid w:val="009948D1"/>
    <w:rsid w:val="00996805"/>
    <w:rsid w:val="009A0567"/>
    <w:rsid w:val="009A3F37"/>
    <w:rsid w:val="009A415A"/>
    <w:rsid w:val="009A76CD"/>
    <w:rsid w:val="009B3502"/>
    <w:rsid w:val="009B4B18"/>
    <w:rsid w:val="009C1350"/>
    <w:rsid w:val="009D11E3"/>
    <w:rsid w:val="009D638D"/>
    <w:rsid w:val="009E477D"/>
    <w:rsid w:val="009E48AC"/>
    <w:rsid w:val="009E5DE8"/>
    <w:rsid w:val="009F5663"/>
    <w:rsid w:val="009F7A16"/>
    <w:rsid w:val="00A02608"/>
    <w:rsid w:val="00A20194"/>
    <w:rsid w:val="00A27630"/>
    <w:rsid w:val="00A327E4"/>
    <w:rsid w:val="00A37BA6"/>
    <w:rsid w:val="00A37CC3"/>
    <w:rsid w:val="00A4251A"/>
    <w:rsid w:val="00A4297E"/>
    <w:rsid w:val="00A464FB"/>
    <w:rsid w:val="00A555FD"/>
    <w:rsid w:val="00A64182"/>
    <w:rsid w:val="00A669F1"/>
    <w:rsid w:val="00A70FE3"/>
    <w:rsid w:val="00A73C30"/>
    <w:rsid w:val="00A76105"/>
    <w:rsid w:val="00A7681B"/>
    <w:rsid w:val="00A76F0D"/>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E7651"/>
    <w:rsid w:val="00AF0A91"/>
    <w:rsid w:val="00AF2E1F"/>
    <w:rsid w:val="00AF406C"/>
    <w:rsid w:val="00AF6352"/>
    <w:rsid w:val="00B0351F"/>
    <w:rsid w:val="00B05917"/>
    <w:rsid w:val="00B10B56"/>
    <w:rsid w:val="00B13D27"/>
    <w:rsid w:val="00B15E7C"/>
    <w:rsid w:val="00B20D7F"/>
    <w:rsid w:val="00B23AD1"/>
    <w:rsid w:val="00B25AD6"/>
    <w:rsid w:val="00B26E87"/>
    <w:rsid w:val="00B34968"/>
    <w:rsid w:val="00B3741A"/>
    <w:rsid w:val="00B37922"/>
    <w:rsid w:val="00B406F4"/>
    <w:rsid w:val="00B444AA"/>
    <w:rsid w:val="00B46222"/>
    <w:rsid w:val="00B6230A"/>
    <w:rsid w:val="00B70E82"/>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07677"/>
    <w:rsid w:val="00C20A80"/>
    <w:rsid w:val="00C24857"/>
    <w:rsid w:val="00C34091"/>
    <w:rsid w:val="00C35831"/>
    <w:rsid w:val="00C37E40"/>
    <w:rsid w:val="00C41BE1"/>
    <w:rsid w:val="00C46D5F"/>
    <w:rsid w:val="00C47D72"/>
    <w:rsid w:val="00C57023"/>
    <w:rsid w:val="00C57EFB"/>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D6FAD"/>
    <w:rsid w:val="00CE5315"/>
    <w:rsid w:val="00CF66F0"/>
    <w:rsid w:val="00D00146"/>
    <w:rsid w:val="00D00F0A"/>
    <w:rsid w:val="00D0526F"/>
    <w:rsid w:val="00D135F0"/>
    <w:rsid w:val="00D1782C"/>
    <w:rsid w:val="00D21283"/>
    <w:rsid w:val="00D21D82"/>
    <w:rsid w:val="00D2509D"/>
    <w:rsid w:val="00D26CBF"/>
    <w:rsid w:val="00D456B8"/>
    <w:rsid w:val="00D54AED"/>
    <w:rsid w:val="00D553D1"/>
    <w:rsid w:val="00D62482"/>
    <w:rsid w:val="00D73B50"/>
    <w:rsid w:val="00D73C51"/>
    <w:rsid w:val="00D744BC"/>
    <w:rsid w:val="00D854CB"/>
    <w:rsid w:val="00D875E3"/>
    <w:rsid w:val="00D87AA2"/>
    <w:rsid w:val="00D91AFF"/>
    <w:rsid w:val="00D93DB6"/>
    <w:rsid w:val="00D9488D"/>
    <w:rsid w:val="00DA1886"/>
    <w:rsid w:val="00DA2CAC"/>
    <w:rsid w:val="00DA300A"/>
    <w:rsid w:val="00DA6385"/>
    <w:rsid w:val="00DB4613"/>
    <w:rsid w:val="00DB5DFB"/>
    <w:rsid w:val="00DC10F4"/>
    <w:rsid w:val="00DC42A0"/>
    <w:rsid w:val="00DD1603"/>
    <w:rsid w:val="00DD1E7A"/>
    <w:rsid w:val="00DE73A8"/>
    <w:rsid w:val="00DF544F"/>
    <w:rsid w:val="00DF7453"/>
    <w:rsid w:val="00E00E93"/>
    <w:rsid w:val="00E01297"/>
    <w:rsid w:val="00E03D02"/>
    <w:rsid w:val="00E06DAC"/>
    <w:rsid w:val="00E11954"/>
    <w:rsid w:val="00E20E3E"/>
    <w:rsid w:val="00E25398"/>
    <w:rsid w:val="00E3387C"/>
    <w:rsid w:val="00E429C8"/>
    <w:rsid w:val="00E43496"/>
    <w:rsid w:val="00E43720"/>
    <w:rsid w:val="00E466AE"/>
    <w:rsid w:val="00E47D6B"/>
    <w:rsid w:val="00E520CA"/>
    <w:rsid w:val="00E53032"/>
    <w:rsid w:val="00E555C3"/>
    <w:rsid w:val="00E609E5"/>
    <w:rsid w:val="00E730C5"/>
    <w:rsid w:val="00E741DF"/>
    <w:rsid w:val="00E74DA0"/>
    <w:rsid w:val="00E76581"/>
    <w:rsid w:val="00E773F7"/>
    <w:rsid w:val="00E77FAD"/>
    <w:rsid w:val="00E91B1E"/>
    <w:rsid w:val="00E93CFB"/>
    <w:rsid w:val="00E9438B"/>
    <w:rsid w:val="00E95F74"/>
    <w:rsid w:val="00E961C6"/>
    <w:rsid w:val="00EA1367"/>
    <w:rsid w:val="00EB17D8"/>
    <w:rsid w:val="00EC112C"/>
    <w:rsid w:val="00EC2F8B"/>
    <w:rsid w:val="00EC3C27"/>
    <w:rsid w:val="00EC6991"/>
    <w:rsid w:val="00EC7A18"/>
    <w:rsid w:val="00ED2034"/>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32302"/>
    <w:rsid w:val="00F460F5"/>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3A29"/>
    <w:rsid w:val="00FD5A0C"/>
    <w:rsid w:val="00FF111F"/>
    <w:rsid w:val="00FF25D1"/>
    <w:rsid w:val="00FF543C"/>
    <w:rsid w:val="00FF7398"/>
    <w:rsid w:val="01EC8A0A"/>
    <w:rsid w:val="02C016FF"/>
    <w:rsid w:val="02F28CA2"/>
    <w:rsid w:val="03AE2B7E"/>
    <w:rsid w:val="050F613C"/>
    <w:rsid w:val="082127B9"/>
    <w:rsid w:val="0E7F6FF3"/>
    <w:rsid w:val="0EF1877E"/>
    <w:rsid w:val="0FD1FE34"/>
    <w:rsid w:val="10A7A5FB"/>
    <w:rsid w:val="1132B30F"/>
    <w:rsid w:val="14C238D2"/>
    <w:rsid w:val="1666F170"/>
    <w:rsid w:val="182EFA2E"/>
    <w:rsid w:val="18706EF6"/>
    <w:rsid w:val="18E1FE6F"/>
    <w:rsid w:val="1C1BB75C"/>
    <w:rsid w:val="1C4EAFF4"/>
    <w:rsid w:val="1CD4F7E2"/>
    <w:rsid w:val="201228C8"/>
    <w:rsid w:val="21891B03"/>
    <w:rsid w:val="2398721C"/>
    <w:rsid w:val="24307993"/>
    <w:rsid w:val="24B76A14"/>
    <w:rsid w:val="2CE303D2"/>
    <w:rsid w:val="2E3D2DBC"/>
    <w:rsid w:val="2EBA04B8"/>
    <w:rsid w:val="30BE6F3A"/>
    <w:rsid w:val="328A067C"/>
    <w:rsid w:val="34051B81"/>
    <w:rsid w:val="34161E5B"/>
    <w:rsid w:val="36EB56B1"/>
    <w:rsid w:val="3D5D5370"/>
    <w:rsid w:val="3DD8A1C0"/>
    <w:rsid w:val="3E1E224F"/>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D4BF7DE"/>
    <w:rsid w:val="5E6B50C5"/>
    <w:rsid w:val="60E6B398"/>
    <w:rsid w:val="6143E696"/>
    <w:rsid w:val="62DE264D"/>
    <w:rsid w:val="636E2317"/>
    <w:rsid w:val="64CF4C6D"/>
    <w:rsid w:val="6640D2FB"/>
    <w:rsid w:val="66DB3849"/>
    <w:rsid w:val="67AD1EFD"/>
    <w:rsid w:val="6A39229A"/>
    <w:rsid w:val="6CDEB98F"/>
    <w:rsid w:val="6D7E2725"/>
    <w:rsid w:val="6FDE6E80"/>
    <w:rsid w:val="72497569"/>
    <w:rsid w:val="7324E5B6"/>
    <w:rsid w:val="74E826F4"/>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EE5B5412-02EB-46DA-878D-B5A18FE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5495">
      <w:bodyDiv w:val="1"/>
      <w:marLeft w:val="0"/>
      <w:marRight w:val="0"/>
      <w:marTop w:val="0"/>
      <w:marBottom w:val="0"/>
      <w:divBdr>
        <w:top w:val="none" w:sz="0" w:space="0" w:color="auto"/>
        <w:left w:val="none" w:sz="0" w:space="0" w:color="auto"/>
        <w:bottom w:val="none" w:sz="0" w:space="0" w:color="auto"/>
        <w:right w:val="none" w:sz="0" w:space="0" w:color="auto"/>
      </w:divBdr>
    </w:div>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08096863">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24036311">
      <w:bodyDiv w:val="1"/>
      <w:marLeft w:val="0"/>
      <w:marRight w:val="0"/>
      <w:marTop w:val="0"/>
      <w:marBottom w:val="0"/>
      <w:divBdr>
        <w:top w:val="none" w:sz="0" w:space="0" w:color="auto"/>
        <w:left w:val="none" w:sz="0" w:space="0" w:color="auto"/>
        <w:bottom w:val="none" w:sz="0" w:space="0" w:color="auto"/>
        <w:right w:val="none" w:sz="0" w:space="0" w:color="auto"/>
      </w:divBdr>
      <w:divsChild>
        <w:div w:id="21904491">
          <w:marLeft w:val="0"/>
          <w:marRight w:val="0"/>
          <w:marTop w:val="0"/>
          <w:marBottom w:val="0"/>
          <w:divBdr>
            <w:top w:val="none" w:sz="0" w:space="0" w:color="auto"/>
            <w:left w:val="none" w:sz="0" w:space="0" w:color="auto"/>
            <w:bottom w:val="none" w:sz="0" w:space="0" w:color="auto"/>
            <w:right w:val="none" w:sz="0" w:space="0" w:color="auto"/>
          </w:divBdr>
        </w:div>
        <w:div w:id="1060909982">
          <w:marLeft w:val="0"/>
          <w:marRight w:val="0"/>
          <w:marTop w:val="0"/>
          <w:marBottom w:val="0"/>
          <w:divBdr>
            <w:top w:val="none" w:sz="0" w:space="0" w:color="auto"/>
            <w:left w:val="none" w:sz="0" w:space="0" w:color="auto"/>
            <w:bottom w:val="none" w:sz="0" w:space="0" w:color="auto"/>
            <w:right w:val="none" w:sz="0" w:space="0" w:color="auto"/>
          </w:divBdr>
        </w:div>
        <w:div w:id="1595742251">
          <w:marLeft w:val="0"/>
          <w:marRight w:val="0"/>
          <w:marTop w:val="0"/>
          <w:marBottom w:val="0"/>
          <w:divBdr>
            <w:top w:val="none" w:sz="0" w:space="0" w:color="auto"/>
            <w:left w:val="none" w:sz="0" w:space="0" w:color="auto"/>
            <w:bottom w:val="none" w:sz="0" w:space="0" w:color="auto"/>
            <w:right w:val="none" w:sz="0" w:space="0" w:color="auto"/>
          </w:divBdr>
        </w:div>
        <w:div w:id="1875117071">
          <w:marLeft w:val="0"/>
          <w:marRight w:val="0"/>
          <w:marTop w:val="0"/>
          <w:marBottom w:val="0"/>
          <w:divBdr>
            <w:top w:val="none" w:sz="0" w:space="0" w:color="auto"/>
            <w:left w:val="none" w:sz="0" w:space="0" w:color="auto"/>
            <w:bottom w:val="none" w:sz="0" w:space="0" w:color="auto"/>
            <w:right w:val="none" w:sz="0" w:space="0" w:color="auto"/>
          </w:divBdr>
        </w:div>
        <w:div w:id="1903363890">
          <w:marLeft w:val="0"/>
          <w:marRight w:val="0"/>
          <w:marTop w:val="0"/>
          <w:marBottom w:val="0"/>
          <w:divBdr>
            <w:top w:val="none" w:sz="0" w:space="0" w:color="auto"/>
            <w:left w:val="none" w:sz="0" w:space="0" w:color="auto"/>
            <w:bottom w:val="none" w:sz="0" w:space="0" w:color="auto"/>
            <w:right w:val="none" w:sz="0" w:space="0" w:color="auto"/>
          </w:divBdr>
        </w:div>
      </w:divsChild>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17/2017-03/item5.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bese/docs/fy2019/2019-02/item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bese/docs/fy2020/2020-01/item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18/2018-02/item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DESE-231-73551</_dlc_DocId>
    <_dlc_DocIdUrl xmlns="733efe1c-5bbe-4968-87dc-d400e65c879f">
      <Url>https://sharepoint.doemass.org/ese/webteam/cps/_layouts/DocIdRedir.aspx?ID=DESE-231-73551</Url>
      <Description>DESE-231-73551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0F059BF-3422-4547-B229-8097DF71A1D2}">
  <ds:schemaRefs>
    <ds:schemaRef ds:uri="http://schemas.microsoft.com/sharepoint/events"/>
  </ds:schemaRefs>
</ds:datastoreItem>
</file>

<file path=customXml/itemProps2.xml><?xml version="1.0" encoding="utf-8"?>
<ds:datastoreItem xmlns:ds="http://schemas.openxmlformats.org/officeDocument/2006/customXml" ds:itemID="{9E400DFF-7590-4C4F-9343-8F79C4A26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B307600-74E7-4E21-A12E-AC146CCB1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BESE September 21, 2021 Item 4: Competency Determination  JCR</vt:lpstr>
    </vt:vector>
  </TitlesOfParts>
  <Company/>
  <LinksUpToDate>false</LinksUpToDate>
  <CharactersWithSpaces>5926</CharactersWithSpaces>
  <SharedDoc>false</SharedDoc>
  <HLinks>
    <vt:vector size="24" baseType="variant">
      <vt:variant>
        <vt:i4>5898305</vt:i4>
      </vt:variant>
      <vt:variant>
        <vt:i4>9</vt:i4>
      </vt:variant>
      <vt:variant>
        <vt:i4>0</vt:i4>
      </vt:variant>
      <vt:variant>
        <vt:i4>5</vt:i4>
      </vt:variant>
      <vt:variant>
        <vt:lpwstr>https://www.doe.mass.edu/bese/docs/fy2019/2019-02/item6.html</vt:lpwstr>
      </vt:variant>
      <vt:variant>
        <vt:lpwstr/>
      </vt:variant>
      <vt:variant>
        <vt:i4>6225997</vt:i4>
      </vt:variant>
      <vt:variant>
        <vt:i4>6</vt:i4>
      </vt:variant>
      <vt:variant>
        <vt:i4>0</vt:i4>
      </vt:variant>
      <vt:variant>
        <vt:i4>5</vt:i4>
      </vt:variant>
      <vt:variant>
        <vt:lpwstr>https://www.doe.mass.edu/bese/docs/fy2020/2020-01/item1.docx</vt:lpwstr>
      </vt:variant>
      <vt:variant>
        <vt:lpwstr/>
      </vt:variant>
      <vt:variant>
        <vt:i4>5963840</vt:i4>
      </vt:variant>
      <vt:variant>
        <vt:i4>3</vt:i4>
      </vt:variant>
      <vt:variant>
        <vt:i4>0</vt:i4>
      </vt:variant>
      <vt:variant>
        <vt:i4>5</vt:i4>
      </vt:variant>
      <vt:variant>
        <vt:lpwstr>https://www.doe.mass.edu/bese/docs/fy2018/2018-02/item6.html</vt:lpwstr>
      </vt:variant>
      <vt:variant>
        <vt:lpwstr/>
      </vt:variant>
      <vt:variant>
        <vt:i4>5505101</vt:i4>
      </vt:variant>
      <vt:variant>
        <vt:i4>0</vt:i4>
      </vt:variant>
      <vt:variant>
        <vt:i4>0</vt:i4>
      </vt:variant>
      <vt:variant>
        <vt:i4>5</vt:i4>
      </vt:variant>
      <vt:variant>
        <vt:lpwstr>https://www.doe.mass.edu/bese/docs/fy2017/2017-03/item5.html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21, 2021 Item 4: Competency Determination JCR</dc:title>
  <dc:subject/>
  <dc:creator>DESE</dc:creator>
  <cp:keywords/>
  <cp:lastModifiedBy>Zou, Dong (EOE)</cp:lastModifiedBy>
  <cp:revision>7</cp:revision>
  <cp:lastPrinted>2008-03-06T00:17:00Z</cp:lastPrinted>
  <dcterms:created xsi:type="dcterms:W3CDTF">2021-09-13T13:54:00Z</dcterms:created>
  <dcterms:modified xsi:type="dcterms:W3CDTF">2021-09-14T14:33:00Z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