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3351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ACE53AB" wp14:editId="36C347B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6F9A7D3"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2A8210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8626652" wp14:editId="2A8B22D0">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B79FF"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7078E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7FACA69" w14:textId="77777777" w:rsidR="00A20194" w:rsidRPr="00C974A6" w:rsidRDefault="00A20194">
      <w:pPr>
        <w:ind w:left="720"/>
        <w:rPr>
          <w:rFonts w:ascii="Arial" w:hAnsi="Arial"/>
          <w:i/>
          <w:sz w:val="16"/>
          <w:szCs w:val="16"/>
        </w:rPr>
      </w:pPr>
    </w:p>
    <w:p w14:paraId="1B34065F" w14:textId="77777777" w:rsidR="00A20194" w:rsidRDefault="00A20194">
      <w:pPr>
        <w:ind w:left="720"/>
        <w:rPr>
          <w:rFonts w:ascii="Arial" w:hAnsi="Arial"/>
          <w:i/>
          <w:sz w:val="18"/>
        </w:rPr>
        <w:sectPr w:rsidR="00A20194" w:rsidSect="00C974A6">
          <w:footerReference w:type="default" r:id="rId13"/>
          <w:endnotePr>
            <w:numFmt w:val="decimal"/>
          </w:endnotePr>
          <w:pgSz w:w="12240" w:h="15840"/>
          <w:pgMar w:top="864" w:right="1080" w:bottom="1440" w:left="1800" w:header="1440" w:footer="1440" w:gutter="0"/>
          <w:cols w:space="720"/>
          <w:noEndnote/>
        </w:sectPr>
      </w:pPr>
    </w:p>
    <w:p w14:paraId="35E5376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C8FC757" w14:textId="77777777">
        <w:tc>
          <w:tcPr>
            <w:tcW w:w="2988" w:type="dxa"/>
          </w:tcPr>
          <w:p w14:paraId="358AB8B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5DE1A7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4A9AE47" w14:textId="77777777" w:rsidR="00C974A6" w:rsidRPr="00C974A6" w:rsidRDefault="00C974A6" w:rsidP="00C974A6">
            <w:pPr>
              <w:jc w:val="center"/>
              <w:rPr>
                <w:rFonts w:ascii="Arial" w:hAnsi="Arial"/>
                <w:i/>
                <w:sz w:val="16"/>
                <w:szCs w:val="16"/>
              </w:rPr>
            </w:pPr>
          </w:p>
        </w:tc>
      </w:tr>
    </w:tbl>
    <w:p w14:paraId="02DF1D84" w14:textId="77777777" w:rsidR="00A20194" w:rsidRDefault="00A20194">
      <w:pPr>
        <w:rPr>
          <w:rFonts w:ascii="Arial" w:hAnsi="Arial"/>
          <w:i/>
          <w:sz w:val="18"/>
        </w:rPr>
      </w:pPr>
    </w:p>
    <w:p w14:paraId="447BFA5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33EB318" w14:textId="77777777" w:rsidR="0059178C" w:rsidRDefault="0059178C" w:rsidP="0059178C">
      <w:pPr>
        <w:pStyle w:val="Heading1"/>
        <w:tabs>
          <w:tab w:val="clear" w:pos="4680"/>
        </w:tabs>
      </w:pPr>
      <w:r>
        <w:t>MEMORANDUM</w:t>
      </w:r>
    </w:p>
    <w:p w14:paraId="77697D00" w14:textId="77777777" w:rsidR="0059178C" w:rsidRDefault="0059178C" w:rsidP="0059178C">
      <w:pPr>
        <w:pStyle w:val="Footer"/>
        <w:widowControl w:val="0"/>
        <w:tabs>
          <w:tab w:val="clear" w:pos="4320"/>
          <w:tab w:val="clear" w:pos="8640"/>
        </w:tabs>
        <w:rPr>
          <w:snapToGrid w:val="0"/>
          <w:szCs w:val="20"/>
        </w:rPr>
      </w:pPr>
    </w:p>
    <w:p w14:paraId="24ED6EA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1F9FC86C" w14:textId="77777777" w:rsidTr="00DE25EB">
        <w:tc>
          <w:tcPr>
            <w:tcW w:w="1188" w:type="dxa"/>
          </w:tcPr>
          <w:p w14:paraId="43BB981F" w14:textId="77777777" w:rsidR="0059178C" w:rsidRDefault="0059178C" w:rsidP="00DE25EB">
            <w:pPr>
              <w:rPr>
                <w:b/>
              </w:rPr>
            </w:pPr>
            <w:r>
              <w:rPr>
                <w:b/>
              </w:rPr>
              <w:t>To:</w:t>
            </w:r>
          </w:p>
        </w:tc>
        <w:tc>
          <w:tcPr>
            <w:tcW w:w="8388" w:type="dxa"/>
          </w:tcPr>
          <w:p w14:paraId="0EC7BCB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5D6B5999" w14:textId="77777777" w:rsidTr="00DE25EB">
        <w:tc>
          <w:tcPr>
            <w:tcW w:w="1188" w:type="dxa"/>
          </w:tcPr>
          <w:p w14:paraId="4FD88816" w14:textId="77777777" w:rsidR="0059178C" w:rsidRDefault="0059178C" w:rsidP="00DE25EB">
            <w:pPr>
              <w:rPr>
                <w:b/>
              </w:rPr>
            </w:pPr>
            <w:r>
              <w:rPr>
                <w:b/>
              </w:rPr>
              <w:t>From:</w:t>
            </w:r>
            <w:r>
              <w:tab/>
            </w:r>
          </w:p>
        </w:tc>
        <w:tc>
          <w:tcPr>
            <w:tcW w:w="8388" w:type="dxa"/>
          </w:tcPr>
          <w:p w14:paraId="40E99E51"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666AE1C5" w14:textId="77777777" w:rsidTr="00DE25EB">
        <w:tc>
          <w:tcPr>
            <w:tcW w:w="1188" w:type="dxa"/>
          </w:tcPr>
          <w:p w14:paraId="7A592A0E" w14:textId="77777777" w:rsidR="0059178C" w:rsidRDefault="0059178C" w:rsidP="00DE25EB">
            <w:pPr>
              <w:rPr>
                <w:b/>
              </w:rPr>
            </w:pPr>
            <w:r>
              <w:rPr>
                <w:b/>
              </w:rPr>
              <w:t>Date:</w:t>
            </w:r>
            <w:r>
              <w:tab/>
            </w:r>
          </w:p>
        </w:tc>
        <w:tc>
          <w:tcPr>
            <w:tcW w:w="8388" w:type="dxa"/>
          </w:tcPr>
          <w:p w14:paraId="49AF555E" w14:textId="4AAC8CDB" w:rsidR="0059178C" w:rsidRDefault="00ED11DF" w:rsidP="00C16368">
            <w:pPr>
              <w:pStyle w:val="Footer"/>
              <w:widowControl w:val="0"/>
              <w:tabs>
                <w:tab w:val="clear" w:pos="4320"/>
                <w:tab w:val="clear" w:pos="8640"/>
              </w:tabs>
              <w:rPr>
                <w:bCs/>
                <w:snapToGrid w:val="0"/>
                <w:szCs w:val="20"/>
              </w:rPr>
            </w:pPr>
            <w:r>
              <w:rPr>
                <w:bCs/>
                <w:snapToGrid w:val="0"/>
                <w:szCs w:val="20"/>
              </w:rPr>
              <w:t>December</w:t>
            </w:r>
            <w:r w:rsidR="00FF67E5">
              <w:rPr>
                <w:bCs/>
                <w:snapToGrid w:val="0"/>
                <w:szCs w:val="20"/>
              </w:rPr>
              <w:t xml:space="preserve"> 7</w:t>
            </w:r>
            <w:r w:rsidR="00AB3F64">
              <w:rPr>
                <w:bCs/>
                <w:snapToGrid w:val="0"/>
                <w:szCs w:val="20"/>
              </w:rPr>
              <w:t xml:space="preserve">, </w:t>
            </w:r>
            <w:r w:rsidR="00101F42">
              <w:rPr>
                <w:bCs/>
                <w:snapToGrid w:val="0"/>
                <w:szCs w:val="20"/>
              </w:rPr>
              <w:t>202</w:t>
            </w:r>
            <w:r w:rsidR="00515C9F">
              <w:rPr>
                <w:bCs/>
                <w:snapToGrid w:val="0"/>
                <w:szCs w:val="20"/>
              </w:rPr>
              <w:t>1</w:t>
            </w:r>
          </w:p>
        </w:tc>
      </w:tr>
      <w:tr w:rsidR="0059178C" w14:paraId="48D625F6" w14:textId="77777777" w:rsidTr="00DE25EB">
        <w:tc>
          <w:tcPr>
            <w:tcW w:w="1188" w:type="dxa"/>
          </w:tcPr>
          <w:p w14:paraId="2D642E9D" w14:textId="77777777" w:rsidR="0059178C" w:rsidRDefault="0059178C" w:rsidP="00DE25EB">
            <w:pPr>
              <w:rPr>
                <w:b/>
              </w:rPr>
            </w:pPr>
            <w:r>
              <w:rPr>
                <w:b/>
              </w:rPr>
              <w:t>Subject:</w:t>
            </w:r>
          </w:p>
        </w:tc>
        <w:tc>
          <w:tcPr>
            <w:tcW w:w="8388" w:type="dxa"/>
          </w:tcPr>
          <w:p w14:paraId="775D1406" w14:textId="5563B3A8" w:rsidR="0059178C" w:rsidRPr="007A22FF" w:rsidRDefault="00CA36CD" w:rsidP="00A02017">
            <w:pPr>
              <w:pStyle w:val="Footer"/>
              <w:widowControl w:val="0"/>
              <w:tabs>
                <w:tab w:val="clear" w:pos="4320"/>
                <w:tab w:val="clear" w:pos="8640"/>
              </w:tabs>
              <w:rPr>
                <w:bCs/>
                <w:snapToGrid w:val="0"/>
                <w:szCs w:val="20"/>
              </w:rPr>
            </w:pPr>
            <w:r>
              <w:rPr>
                <w:bCs/>
                <w:snapToGrid w:val="0"/>
                <w:szCs w:val="20"/>
              </w:rPr>
              <w:t xml:space="preserve">Charter Schools – Authorizing Activities for </w:t>
            </w:r>
            <w:r w:rsidR="00495F11">
              <w:rPr>
                <w:bCs/>
                <w:snapToGrid w:val="0"/>
                <w:szCs w:val="20"/>
              </w:rPr>
              <w:t>20</w:t>
            </w:r>
            <w:r w:rsidR="00101F42">
              <w:rPr>
                <w:bCs/>
                <w:snapToGrid w:val="0"/>
                <w:szCs w:val="20"/>
              </w:rPr>
              <w:t>2</w:t>
            </w:r>
            <w:r w:rsidR="00515C9F">
              <w:rPr>
                <w:bCs/>
                <w:snapToGrid w:val="0"/>
                <w:szCs w:val="20"/>
              </w:rPr>
              <w:t>1</w:t>
            </w:r>
            <w:r w:rsidR="00495F11">
              <w:rPr>
                <w:bCs/>
                <w:snapToGrid w:val="0"/>
                <w:szCs w:val="20"/>
              </w:rPr>
              <w:t>-202</w:t>
            </w:r>
            <w:r w:rsidR="00515C9F">
              <w:rPr>
                <w:bCs/>
                <w:snapToGrid w:val="0"/>
                <w:szCs w:val="20"/>
              </w:rPr>
              <w:t>2</w:t>
            </w:r>
          </w:p>
        </w:tc>
      </w:tr>
    </w:tbl>
    <w:p w14:paraId="5A7B2AE7"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4229C645"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7A8238D" w14:textId="08C446D7" w:rsidR="00CA36CD" w:rsidRPr="00CA36CD" w:rsidRDefault="00FF2DC8" w:rsidP="00CA36CD">
      <w:pPr>
        <w:pStyle w:val="NormalWeb"/>
        <w:shd w:val="clear" w:color="auto" w:fill="FFFFFF"/>
        <w:rPr>
          <w:color w:val="000000"/>
        </w:rPr>
      </w:pPr>
      <w:r>
        <w:rPr>
          <w:color w:val="000000"/>
        </w:rPr>
        <w:t>Between now and June 202</w:t>
      </w:r>
      <w:r w:rsidR="003A144A">
        <w:rPr>
          <w:color w:val="000000"/>
        </w:rPr>
        <w:t>2</w:t>
      </w:r>
      <w:r w:rsidR="00CA36CD" w:rsidRPr="00CA36CD">
        <w:rPr>
          <w:color w:val="000000"/>
        </w:rPr>
        <w:t>, the Board of Elementary and Secondary Education (Board) will take a number of votes related to its statutory role as a charter school authorizer. Similar to prior years, this memorandum summariz</w:t>
      </w:r>
      <w:r w:rsidR="00204F64">
        <w:rPr>
          <w:color w:val="000000"/>
        </w:rPr>
        <w:t>es</w:t>
      </w:r>
      <w:r w:rsidR="00CA36CD" w:rsidRPr="00CA36CD">
        <w:rPr>
          <w:color w:val="000000"/>
        </w:rPr>
        <w:t xml:space="preserve"> the statutory framework for charter schools and the Board's responsibilities as the state's sole charter school authorizer</w:t>
      </w:r>
      <w:r w:rsidR="00204F64">
        <w:rPr>
          <w:color w:val="000000"/>
        </w:rPr>
        <w:t xml:space="preserve"> and provides</w:t>
      </w:r>
      <w:r w:rsidR="00CA36CD" w:rsidRPr="00CA36CD">
        <w:rPr>
          <w:color w:val="000000"/>
        </w:rPr>
        <w:t xml:space="preserve"> a schedule of charter school items for the year.</w:t>
      </w:r>
    </w:p>
    <w:p w14:paraId="6868B3EF" w14:textId="77777777" w:rsidR="00CA36CD" w:rsidRPr="00935FD1" w:rsidRDefault="00CA36CD" w:rsidP="00CA36CD">
      <w:pPr>
        <w:rPr>
          <w:b/>
          <w:szCs w:val="24"/>
        </w:rPr>
      </w:pPr>
      <w:r w:rsidRPr="00935FD1">
        <w:rPr>
          <w:b/>
          <w:color w:val="000000"/>
          <w:szCs w:val="24"/>
          <w:shd w:val="clear" w:color="auto" w:fill="FFFFFF"/>
        </w:rPr>
        <w:t>Legal Framework</w:t>
      </w:r>
    </w:p>
    <w:p w14:paraId="13CBBE41" w14:textId="77777777" w:rsidR="00CA36CD" w:rsidRPr="00CA36CD" w:rsidRDefault="00CA36CD" w:rsidP="00CA36CD">
      <w:pPr>
        <w:pStyle w:val="NormalWeb"/>
        <w:shd w:val="clear" w:color="auto" w:fill="FFFFFF"/>
        <w:rPr>
          <w:color w:val="000000"/>
        </w:rPr>
      </w:pPr>
      <w:r w:rsidRPr="00CA36CD">
        <w:rPr>
          <w:color w:val="000000"/>
        </w:rPr>
        <w:t>Charter schools are public schools that operate independently of traditional school districts. Across the nation, states with charter school programs have one or more charter authorizers including local school districts, municipal governments, universities, non-profit organizations, and state education agencies. In Massachusetts, the Board is the sole authorizer of charter schools.</w:t>
      </w:r>
    </w:p>
    <w:p w14:paraId="0A4E82B5" w14:textId="4D7F2DFE" w:rsidR="00CA36CD" w:rsidRPr="00CA36CD" w:rsidRDefault="00CA36CD" w:rsidP="00CA36CD">
      <w:pPr>
        <w:pStyle w:val="NormalWeb"/>
        <w:shd w:val="clear" w:color="auto" w:fill="FFFFFF"/>
        <w:rPr>
          <w:color w:val="000000"/>
        </w:rPr>
      </w:pPr>
      <w:r w:rsidRPr="00CA36CD">
        <w:rPr>
          <w:color w:val="000000"/>
        </w:rPr>
        <w:t>Charter schools were first introduced to Massachusetts as part of education reform in 1993. The charter school statute is found at </w:t>
      </w:r>
      <w:hyperlink r:id="rId14" w:tooltip="External Link" w:history="1">
        <w:r w:rsidRPr="00CA36CD">
          <w:rPr>
            <w:rStyle w:val="Hyperlink"/>
          </w:rPr>
          <w:t>G.L. c. 71, § 89.</w:t>
        </w:r>
      </w:hyperlink>
      <w:r w:rsidRPr="00CA36CD">
        <w:rPr>
          <w:color w:val="000000"/>
        </w:rPr>
        <w:t> The charter school statute specifies that the purposes of charter schools are:</w:t>
      </w:r>
      <w:r w:rsidR="002A63F7">
        <w:rPr>
          <w:color w:val="000000"/>
        </w:rPr>
        <w:t xml:space="preserve">  </w:t>
      </w:r>
    </w:p>
    <w:p w14:paraId="00F90AF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stimulate the development of innovative programs within public </w:t>
      </w:r>
      <w:proofErr w:type="gramStart"/>
      <w:r w:rsidRPr="00CA36CD">
        <w:rPr>
          <w:color w:val="000000"/>
          <w:szCs w:val="24"/>
        </w:rPr>
        <w:t>education;</w:t>
      </w:r>
      <w:proofErr w:type="gramEnd"/>
    </w:p>
    <w:p w14:paraId="6D2725F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opportunities for innovative learning and </w:t>
      </w:r>
      <w:proofErr w:type="gramStart"/>
      <w:r w:rsidRPr="00CA36CD">
        <w:rPr>
          <w:color w:val="000000"/>
          <w:szCs w:val="24"/>
        </w:rPr>
        <w:t>assessments;</w:t>
      </w:r>
      <w:proofErr w:type="gramEnd"/>
    </w:p>
    <w:p w14:paraId="11E9167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parents and students with greater options in choosing schools within and outside their school </w:t>
      </w:r>
      <w:proofErr w:type="gramStart"/>
      <w:r w:rsidRPr="00CA36CD">
        <w:rPr>
          <w:color w:val="000000"/>
          <w:szCs w:val="24"/>
        </w:rPr>
        <w:t>districts;</w:t>
      </w:r>
      <w:proofErr w:type="gramEnd"/>
    </w:p>
    <w:p w14:paraId="36103B49"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teachers with a vehicle for establishing schools with alternative, innovative methods of educational instruction and school structure and </w:t>
      </w:r>
      <w:proofErr w:type="gramStart"/>
      <w:r w:rsidRPr="00CA36CD">
        <w:rPr>
          <w:color w:val="000000"/>
          <w:szCs w:val="24"/>
        </w:rPr>
        <w:t>management;</w:t>
      </w:r>
      <w:proofErr w:type="gramEnd"/>
    </w:p>
    <w:p w14:paraId="27BF27C1"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encourage performance-based educational </w:t>
      </w:r>
      <w:proofErr w:type="gramStart"/>
      <w:r w:rsidRPr="00CA36CD">
        <w:rPr>
          <w:color w:val="000000"/>
          <w:szCs w:val="24"/>
        </w:rPr>
        <w:t>programs;</w:t>
      </w:r>
      <w:proofErr w:type="gramEnd"/>
    </w:p>
    <w:p w14:paraId="6B64CE7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to hold teachers and school administrators accountable for students' educational outcomes; and</w:t>
      </w:r>
    </w:p>
    <w:p w14:paraId="15524DCE"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to provide models for replication in other public schools.</w:t>
      </w:r>
    </w:p>
    <w:p w14:paraId="117F9AE6" w14:textId="29C2F19D" w:rsidR="00CA36CD" w:rsidRPr="00CA36CD" w:rsidRDefault="00CA36CD" w:rsidP="00CA36CD">
      <w:pPr>
        <w:pStyle w:val="NormalWeb"/>
        <w:shd w:val="clear" w:color="auto" w:fill="FFFFFF"/>
        <w:rPr>
          <w:color w:val="000000"/>
        </w:rPr>
      </w:pPr>
      <w:r w:rsidRPr="00CA36CD">
        <w:rPr>
          <w:color w:val="000000"/>
        </w:rPr>
        <w:lastRenderedPageBreak/>
        <w:t>Massachusetts has two types of charter schools, Commonwealth and Hor</w:t>
      </w:r>
      <w:r w:rsidR="00DE32FC">
        <w:rPr>
          <w:color w:val="000000"/>
        </w:rPr>
        <w:t xml:space="preserve">ace Mann. </w:t>
      </w:r>
      <w:r w:rsidR="00DE32FC" w:rsidRPr="00135CA9">
        <w:rPr>
          <w:color w:val="000000"/>
        </w:rPr>
        <w:t>There are currently 7</w:t>
      </w:r>
      <w:r w:rsidR="00693310" w:rsidRPr="00135CA9">
        <w:rPr>
          <w:color w:val="000000"/>
        </w:rPr>
        <w:t>2</w:t>
      </w:r>
      <w:r w:rsidRPr="00135CA9">
        <w:rPr>
          <w:color w:val="000000"/>
        </w:rPr>
        <w:t xml:space="preserve"> Commonwealth charter schools and </w:t>
      </w:r>
      <w:r w:rsidR="00693310" w:rsidRPr="00135CA9">
        <w:rPr>
          <w:color w:val="000000"/>
        </w:rPr>
        <w:t>6</w:t>
      </w:r>
      <w:r w:rsidRPr="00135CA9">
        <w:rPr>
          <w:color w:val="000000"/>
        </w:rPr>
        <w:t xml:space="preserve"> Horace Mann charter schools in</w:t>
      </w:r>
      <w:r w:rsidR="00DE32FC" w:rsidRPr="00135CA9">
        <w:rPr>
          <w:color w:val="000000"/>
        </w:rPr>
        <w:t xml:space="preserve"> operation, serving </w:t>
      </w:r>
      <w:r w:rsidR="0086073B">
        <w:rPr>
          <w:color w:val="000000"/>
        </w:rPr>
        <w:t>over</w:t>
      </w:r>
      <w:r w:rsidR="002A63F7" w:rsidRPr="00135CA9">
        <w:rPr>
          <w:color w:val="000000"/>
        </w:rPr>
        <w:t xml:space="preserve"> 50</w:t>
      </w:r>
      <w:r w:rsidR="00DE32FC" w:rsidRPr="00135CA9">
        <w:rPr>
          <w:color w:val="000000"/>
        </w:rPr>
        <w:t>,0</w:t>
      </w:r>
      <w:r w:rsidRPr="00135CA9">
        <w:rPr>
          <w:color w:val="000000"/>
        </w:rPr>
        <w:t>00 students. The updated </w:t>
      </w:r>
      <w:hyperlink r:id="rId15" w:history="1">
        <w:hyperlink r:id="rId16" w:history="1">
          <w:r w:rsidRPr="0050760D">
            <w:rPr>
              <w:rStyle w:val="Hyperlink"/>
            </w:rPr>
            <w:t>Charter School Fact Sheet</w:t>
          </w:r>
        </w:hyperlink>
      </w:hyperlink>
      <w:r w:rsidRPr="00135CA9">
        <w:rPr>
          <w:color w:val="000000"/>
        </w:rPr>
        <w:t> </w:t>
      </w:r>
      <w:r w:rsidR="006410BB">
        <w:rPr>
          <w:color w:val="000000"/>
        </w:rPr>
        <w:t>reflects these new numbers</w:t>
      </w:r>
      <w:r w:rsidRPr="00135CA9">
        <w:rPr>
          <w:color w:val="000000"/>
        </w:rPr>
        <w:t>.</w:t>
      </w:r>
    </w:p>
    <w:p w14:paraId="676632D5" w14:textId="4E36207F" w:rsidR="00CA36CD" w:rsidRPr="00CA36CD" w:rsidRDefault="00CA36CD" w:rsidP="00CA36CD">
      <w:pPr>
        <w:pStyle w:val="NormalWeb"/>
        <w:shd w:val="clear" w:color="auto" w:fill="FFFFFF"/>
        <w:rPr>
          <w:color w:val="000000"/>
        </w:rPr>
      </w:pPr>
      <w:r w:rsidRPr="00CA36CD">
        <w:rPr>
          <w:color w:val="000000"/>
        </w:rPr>
        <w:t xml:space="preserve">Commonwealth charter schools are governed by boards of trustees, are completely independent of local districts, can draw students from many districts, and are funded by tuition payments </w:t>
      </w:r>
      <w:r w:rsidR="006D35BC">
        <w:rPr>
          <w:color w:val="000000"/>
        </w:rPr>
        <w:t xml:space="preserve">transferred </w:t>
      </w:r>
      <w:r w:rsidRPr="00CA36CD">
        <w:rPr>
          <w:color w:val="000000"/>
        </w:rPr>
        <w:t xml:space="preserve">from sending districts based upon the number of district students attending the school. The charter school statute provides </w:t>
      </w:r>
      <w:r w:rsidR="006D35BC">
        <w:rPr>
          <w:color w:val="000000"/>
        </w:rPr>
        <w:t xml:space="preserve">a schedule </w:t>
      </w:r>
      <w:r w:rsidRPr="00CA36CD">
        <w:rPr>
          <w:color w:val="000000"/>
        </w:rPr>
        <w:t xml:space="preserve">for reimbursement to school districts for </w:t>
      </w:r>
      <w:r w:rsidR="006D35BC">
        <w:rPr>
          <w:color w:val="000000"/>
        </w:rPr>
        <w:t xml:space="preserve">increases in </w:t>
      </w:r>
      <w:r w:rsidRPr="00CA36CD">
        <w:rPr>
          <w:color w:val="000000"/>
        </w:rPr>
        <w:t>tuition payments to Commonwealth charter schools.</w:t>
      </w:r>
    </w:p>
    <w:p w14:paraId="56B907F1" w14:textId="77777777" w:rsidR="00CA36CD" w:rsidRPr="00CA36CD" w:rsidRDefault="00CA36CD" w:rsidP="00CA36CD">
      <w:pPr>
        <w:pStyle w:val="NormalWeb"/>
        <w:shd w:val="clear" w:color="auto" w:fill="FFFFFF"/>
        <w:rPr>
          <w:color w:val="000000"/>
        </w:rPr>
      </w:pPr>
      <w:r w:rsidRPr="00CA36CD">
        <w:rPr>
          <w:color w:val="000000"/>
        </w:rPr>
        <w:t>Horace Mann charter schools also are governed by boards of trustees and operate independently of school committees. Horace Mann charter schools, however, have a closer relationship with the local district. The local school committee and, in some cases, the local teachers' union, must approve the establishment of Horace Mann charter schools. The district must equitably fund the school. Typically, the district also provides some central administrative services pursuant to a memorandum of understanding negotiated with the charter school.</w:t>
      </w:r>
    </w:p>
    <w:p w14:paraId="13729E57" w14:textId="77777777" w:rsidR="00CA36CD" w:rsidRP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Board's Responsibilities</w:t>
      </w:r>
    </w:p>
    <w:p w14:paraId="2F3137C3" w14:textId="77777777" w:rsidR="00CA36CD" w:rsidRPr="00CA36CD" w:rsidRDefault="00CA36CD" w:rsidP="00CA36CD">
      <w:pPr>
        <w:pStyle w:val="NormalWeb"/>
        <w:shd w:val="clear" w:color="auto" w:fill="FFFFFF"/>
        <w:rPr>
          <w:color w:val="000000"/>
        </w:rPr>
      </w:pPr>
      <w:r w:rsidRPr="00CA36CD">
        <w:rPr>
          <w:color w:val="000000"/>
        </w:rPr>
        <w:t>As the sole charter school authorizer in Massachusetts, the Board is responsible for:</w:t>
      </w:r>
    </w:p>
    <w:p w14:paraId="0E350A9C"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awarding charters for terms of five </w:t>
      </w:r>
      <w:proofErr w:type="gramStart"/>
      <w:r w:rsidRPr="00CA36CD">
        <w:rPr>
          <w:color w:val="000000"/>
          <w:szCs w:val="24"/>
        </w:rPr>
        <w:t>years;</w:t>
      </w:r>
      <w:proofErr w:type="gramEnd"/>
    </w:p>
    <w:p w14:paraId="23E4C330"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approving major amendments to charters including, but not limited to, changes in the districts specified in a school's charter, maximum student enrollment, and grade </w:t>
      </w:r>
      <w:proofErr w:type="gramStart"/>
      <w:r w:rsidRPr="00CA36CD">
        <w:rPr>
          <w:color w:val="000000"/>
          <w:szCs w:val="24"/>
        </w:rPr>
        <w:t>span;</w:t>
      </w:r>
      <w:proofErr w:type="gramEnd"/>
    </w:p>
    <w:p w14:paraId="1A20CAFA"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approving contractual relationships with education management organizations; and</w:t>
      </w:r>
    </w:p>
    <w:p w14:paraId="771797AF"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determining whether charters should be renewed for subsequent five-year terms.</w:t>
      </w:r>
    </w:p>
    <w:p w14:paraId="5F22FD9F" w14:textId="77777777" w:rsidR="00CA36CD" w:rsidRPr="00CA36CD" w:rsidRDefault="00CA36CD" w:rsidP="00CA36CD">
      <w:pPr>
        <w:pStyle w:val="NormalWeb"/>
        <w:shd w:val="clear" w:color="auto" w:fill="FFFFFF"/>
        <w:rPr>
          <w:color w:val="000000"/>
        </w:rPr>
      </w:pPr>
      <w:r w:rsidRPr="00CA36CD">
        <w:rPr>
          <w:color w:val="000000"/>
        </w:rPr>
        <w:t>When deficiencies are noted in charter school operations or academic outcomes, the Board has a range of actions it can take, including imposing conditions on a charter, placing a school on probation, and revoking or not renewing a school's charter.</w:t>
      </w:r>
    </w:p>
    <w:p w14:paraId="5C68B013" w14:textId="77777777" w:rsidR="00CA36CD" w:rsidRP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Commissioner's Responsibilities</w:t>
      </w:r>
    </w:p>
    <w:p w14:paraId="3737B7A6" w14:textId="16EC066B" w:rsidR="00CA36CD" w:rsidRPr="00CA36CD" w:rsidRDefault="00CA36CD" w:rsidP="00CA36CD">
      <w:pPr>
        <w:pStyle w:val="NormalWeb"/>
        <w:shd w:val="clear" w:color="auto" w:fill="FFFFFF"/>
        <w:rPr>
          <w:color w:val="000000"/>
        </w:rPr>
      </w:pPr>
      <w:r w:rsidRPr="00CA36CD">
        <w:rPr>
          <w:color w:val="000000"/>
        </w:rPr>
        <w:t xml:space="preserve">The Commissioner is responsible for making recommendations to the Board and providing the Board with the information needed to make well-informed decisions. The regulations authorize the Commissioner and the Board to impose or to remove conditions on a charter for specific reasons. In practice, the Commissioner typically notifies the Board before taking any action related to conditions. If the situation is serious enough to warrant </w:t>
      </w:r>
      <w:r w:rsidR="002A63F7">
        <w:rPr>
          <w:color w:val="000000"/>
        </w:rPr>
        <w:t xml:space="preserve">a Commissioner recommendation for </w:t>
      </w:r>
      <w:r w:rsidRPr="00CA36CD">
        <w:rPr>
          <w:color w:val="000000"/>
        </w:rPr>
        <w:t>probation with conditions, that decision rests with the Board. Pursuant to the regulations at 603 CMR 1.10(2), the Commissioner is also responsible for granting the following amendments to the material terms of a school's charter:</w:t>
      </w:r>
    </w:p>
    <w:p w14:paraId="6F8D209C"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school </w:t>
      </w:r>
      <w:proofErr w:type="gramStart"/>
      <w:r w:rsidRPr="00CA36CD">
        <w:rPr>
          <w:color w:val="000000"/>
          <w:szCs w:val="24"/>
        </w:rPr>
        <w:t>name;</w:t>
      </w:r>
      <w:proofErr w:type="gramEnd"/>
    </w:p>
    <w:p w14:paraId="1429018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lastRenderedPageBreak/>
        <w:t>mission;</w:t>
      </w:r>
      <w:proofErr w:type="gramEnd"/>
    </w:p>
    <w:p w14:paraId="042D41E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governance or leadership </w:t>
      </w:r>
      <w:proofErr w:type="gramStart"/>
      <w:r w:rsidRPr="00CA36CD">
        <w:rPr>
          <w:color w:val="000000"/>
          <w:szCs w:val="24"/>
        </w:rPr>
        <w:t>structure;</w:t>
      </w:r>
      <w:proofErr w:type="gramEnd"/>
    </w:p>
    <w:p w14:paraId="574555C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educational programs, curriculum models, or whole-school designs that are inconsistent with those specified in the school's </w:t>
      </w:r>
      <w:proofErr w:type="gramStart"/>
      <w:r w:rsidRPr="00CA36CD">
        <w:rPr>
          <w:color w:val="000000"/>
          <w:szCs w:val="24"/>
        </w:rPr>
        <w:t>charter;</w:t>
      </w:r>
      <w:proofErr w:type="gramEnd"/>
    </w:p>
    <w:p w14:paraId="19F811C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t>bylaws;</w:t>
      </w:r>
      <w:proofErr w:type="gramEnd"/>
    </w:p>
    <w:p w14:paraId="5CCFB7E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membership of the board of </w:t>
      </w:r>
      <w:proofErr w:type="gramStart"/>
      <w:r w:rsidRPr="00CA36CD">
        <w:rPr>
          <w:color w:val="000000"/>
          <w:szCs w:val="24"/>
        </w:rPr>
        <w:t>trustees;</w:t>
      </w:r>
      <w:proofErr w:type="gramEnd"/>
    </w:p>
    <w:p w14:paraId="27CE9E8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memoranda of understanding for Horace Mann charter </w:t>
      </w:r>
      <w:proofErr w:type="gramStart"/>
      <w:r w:rsidRPr="00CA36CD">
        <w:rPr>
          <w:color w:val="000000"/>
          <w:szCs w:val="24"/>
        </w:rPr>
        <w:t>schools;</w:t>
      </w:r>
      <w:proofErr w:type="gramEnd"/>
    </w:p>
    <w:p w14:paraId="3CA4DF8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schedules (length of school year, school week, or school day</w:t>
      </w:r>
      <w:proofErr w:type="gramStart"/>
      <w:r w:rsidRPr="00CA36CD">
        <w:rPr>
          <w:color w:val="000000"/>
          <w:szCs w:val="24"/>
        </w:rPr>
        <w:t>);</w:t>
      </w:r>
      <w:proofErr w:type="gramEnd"/>
    </w:p>
    <w:p w14:paraId="1C1F7417"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accountability </w:t>
      </w:r>
      <w:proofErr w:type="gramStart"/>
      <w:r w:rsidRPr="00CA36CD">
        <w:rPr>
          <w:color w:val="000000"/>
          <w:szCs w:val="24"/>
        </w:rPr>
        <w:t>plan;</w:t>
      </w:r>
      <w:proofErr w:type="gramEnd"/>
    </w:p>
    <w:p w14:paraId="7DB5657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enrollment policy and application for </w:t>
      </w:r>
      <w:proofErr w:type="gramStart"/>
      <w:r w:rsidRPr="00CA36CD">
        <w:rPr>
          <w:color w:val="000000"/>
          <w:szCs w:val="24"/>
        </w:rPr>
        <w:t>admission;</w:t>
      </w:r>
      <w:proofErr w:type="gramEnd"/>
    </w:p>
    <w:p w14:paraId="3302F255"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expulsion policy; and</w:t>
      </w:r>
    </w:p>
    <w:p w14:paraId="131767D8"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location of </w:t>
      </w:r>
      <w:proofErr w:type="gramStart"/>
      <w:r w:rsidRPr="00CA36CD">
        <w:rPr>
          <w:color w:val="000000"/>
          <w:szCs w:val="24"/>
        </w:rPr>
        <w:t>facilities, if</w:t>
      </w:r>
      <w:proofErr w:type="gramEnd"/>
      <w:r w:rsidRPr="00CA36CD">
        <w:rPr>
          <w:color w:val="000000"/>
          <w:szCs w:val="24"/>
        </w:rPr>
        <w:t xml:space="preserve"> such change involves relocating or expanding to another municipality.</w:t>
      </w:r>
    </w:p>
    <w:p w14:paraId="03F78F75" w14:textId="77777777" w:rsidR="00CA36CD" w:rsidRPr="00CA36CD" w:rsidRDefault="00CA36CD" w:rsidP="00CA36CD">
      <w:pPr>
        <w:pStyle w:val="NormalWeb"/>
        <w:shd w:val="clear" w:color="auto" w:fill="FFFFFF"/>
        <w:rPr>
          <w:color w:val="000000"/>
        </w:rPr>
      </w:pPr>
      <w:r w:rsidRPr="00CA36CD">
        <w:rPr>
          <w:color w:val="000000"/>
        </w:rPr>
        <w:t>At the recommendation of the Board's Charter School Committee in February 2013, the Board also delegated to the Commissioner the authority to renew charters, including renewing charters with conditions, provided such renewals do not involve probation. This delegation requires the Commissioner to notify Board members in advance of intended actions and provides Board members an option to request that the Commissioner place the matter before the full Board for discussion and action. As stated above, the Board continues to award new charters; to place a school on probation; to revoke or to not renew charters; to approve contractual relationships with education management organizations; and to grant charter amendments that change a school's grade span, maximum student enrollment, and the districts specified in the school's charter.</w:t>
      </w:r>
    </w:p>
    <w:p w14:paraId="4B4721A4" w14:textId="77777777" w:rsid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Office of Charter Schools and School Redesign</w:t>
      </w:r>
    </w:p>
    <w:p w14:paraId="02E27BE1" w14:textId="77777777" w:rsidR="00CA36CD" w:rsidRPr="00CA36CD" w:rsidRDefault="00CA36CD" w:rsidP="00CA36CD"/>
    <w:p w14:paraId="45B71E69" w14:textId="56A8D08A" w:rsidR="00CA36CD" w:rsidRDefault="00CA36CD" w:rsidP="00CA36CD">
      <w:pPr>
        <w:rPr>
          <w:color w:val="000000"/>
          <w:shd w:val="clear" w:color="auto" w:fill="FFFFFF"/>
        </w:rPr>
      </w:pPr>
      <w:r w:rsidRPr="47D07CD6">
        <w:rPr>
          <w:color w:val="000000"/>
          <w:shd w:val="clear" w:color="auto" w:fill="FFFFFF"/>
        </w:rPr>
        <w:t xml:space="preserve">The Department's Office of Charter Schools and School Redesign </w:t>
      </w:r>
      <w:r w:rsidR="00B00847">
        <w:rPr>
          <w:color w:val="000000"/>
          <w:shd w:val="clear" w:color="auto" w:fill="FFFFFF"/>
        </w:rPr>
        <w:t xml:space="preserve">(OCSSR) </w:t>
      </w:r>
      <w:r w:rsidRPr="47D07CD6">
        <w:rPr>
          <w:color w:val="000000"/>
          <w:shd w:val="clear" w:color="auto" w:fill="FFFFFF"/>
        </w:rPr>
        <w:t xml:space="preserve">is the unit </w:t>
      </w:r>
      <w:r w:rsidR="002A63F7" w:rsidRPr="47D07CD6">
        <w:rPr>
          <w:color w:val="000000"/>
          <w:shd w:val="clear" w:color="auto" w:fill="FFFFFF"/>
        </w:rPr>
        <w:t>with</w:t>
      </w:r>
      <w:r w:rsidRPr="47D07CD6">
        <w:rPr>
          <w:color w:val="000000"/>
          <w:shd w:val="clear" w:color="auto" w:fill="FFFFFF"/>
        </w:rPr>
        <w:t xml:space="preserve">in the Center for Educational Options that provides staff support to the Commissioner and the Board with respect to charter authorizing actions, innovation schools, </w:t>
      </w:r>
      <w:r w:rsidR="008D5008" w:rsidRPr="47D07CD6">
        <w:rPr>
          <w:color w:val="000000"/>
          <w:shd w:val="clear" w:color="auto" w:fill="FFFFFF"/>
        </w:rPr>
        <w:t xml:space="preserve">virtual schools, </w:t>
      </w:r>
      <w:r w:rsidR="002D5411" w:rsidRPr="47D07CD6">
        <w:rPr>
          <w:color w:val="000000"/>
          <w:shd w:val="clear" w:color="auto" w:fill="FFFFFF"/>
        </w:rPr>
        <w:t xml:space="preserve">educational collaboratives, </w:t>
      </w:r>
      <w:r w:rsidRPr="47D07CD6">
        <w:rPr>
          <w:color w:val="000000"/>
          <w:shd w:val="clear" w:color="auto" w:fill="FFFFFF"/>
        </w:rPr>
        <w:t>and other school redesign initiatives. The mission of the office is to support and oversee the creation and sustainability of a variety of high</w:t>
      </w:r>
      <w:r w:rsidR="3397EE45" w:rsidRPr="47D07CD6">
        <w:rPr>
          <w:color w:val="000000"/>
          <w:shd w:val="clear" w:color="auto" w:fill="FFFFFF"/>
        </w:rPr>
        <w:t>-</w:t>
      </w:r>
      <w:r w:rsidRPr="47D07CD6">
        <w:rPr>
          <w:color w:val="000000"/>
          <w:shd w:val="clear" w:color="auto" w:fill="FFFFFF"/>
        </w:rPr>
        <w:t>quality options for public schools</w:t>
      </w:r>
      <w:r w:rsidR="00DA2321" w:rsidRPr="47D07CD6">
        <w:rPr>
          <w:color w:val="000000"/>
          <w:shd w:val="clear" w:color="auto" w:fill="FFFFFF"/>
        </w:rPr>
        <w:t>—</w:t>
      </w:r>
      <w:r w:rsidRPr="47D07CD6">
        <w:rPr>
          <w:color w:val="000000"/>
          <w:shd w:val="clear" w:color="auto" w:fill="FFFFFF"/>
        </w:rPr>
        <w:t>including</w:t>
      </w:r>
      <w:r w:rsidR="00D64AF9" w:rsidRPr="47D07CD6">
        <w:rPr>
          <w:color w:val="000000"/>
          <w:shd w:val="clear" w:color="auto" w:fill="FFFFFF"/>
        </w:rPr>
        <w:t>, but not limited to,</w:t>
      </w:r>
      <w:r w:rsidRPr="47D07CD6">
        <w:rPr>
          <w:color w:val="000000"/>
          <w:shd w:val="clear" w:color="auto" w:fill="FFFFFF"/>
        </w:rPr>
        <w:t xml:space="preserve"> those that innovate in the areas of instructional practice, time, resources, and technology</w:t>
      </w:r>
      <w:r w:rsidR="00DA2321" w:rsidRPr="47D07CD6">
        <w:rPr>
          <w:color w:val="000000"/>
          <w:shd w:val="clear" w:color="auto" w:fill="FFFFFF"/>
        </w:rPr>
        <w:t>—</w:t>
      </w:r>
      <w:r w:rsidRPr="47D07CD6">
        <w:rPr>
          <w:color w:val="000000"/>
          <w:shd w:val="clear" w:color="auto" w:fill="FFFFFF"/>
        </w:rPr>
        <w:t>to ensure that all students in the Commonwealth have equitable opportunities for success after high school.</w:t>
      </w:r>
    </w:p>
    <w:p w14:paraId="726485EF" w14:textId="77777777" w:rsidR="00CA36CD" w:rsidRDefault="00CA36CD" w:rsidP="00CA36CD">
      <w:pPr>
        <w:pStyle w:val="Heading3"/>
        <w:shd w:val="clear" w:color="auto" w:fill="FFFFFF"/>
        <w:ind w:left="0"/>
        <w:rPr>
          <w:rFonts w:ascii="Times New Roman" w:hAnsi="Times New Roman"/>
          <w:i w:val="0"/>
          <w:sz w:val="24"/>
          <w:szCs w:val="24"/>
        </w:rPr>
      </w:pPr>
    </w:p>
    <w:p w14:paraId="15730ED9" w14:textId="6971D0DE" w:rsid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Schedule of Charter School A</w:t>
      </w:r>
      <w:r w:rsidR="0095598C">
        <w:rPr>
          <w:rFonts w:ascii="Times New Roman" w:hAnsi="Times New Roman"/>
          <w:b/>
          <w:i w:val="0"/>
          <w:color w:val="000000"/>
          <w:sz w:val="24"/>
          <w:szCs w:val="24"/>
        </w:rPr>
        <w:t>uthorizing Agenda Items for 20</w:t>
      </w:r>
      <w:r w:rsidR="00522EB2">
        <w:rPr>
          <w:rFonts w:ascii="Times New Roman" w:hAnsi="Times New Roman"/>
          <w:b/>
          <w:i w:val="0"/>
          <w:color w:val="000000"/>
          <w:sz w:val="24"/>
          <w:szCs w:val="24"/>
        </w:rPr>
        <w:t>2</w:t>
      </w:r>
      <w:r w:rsidR="00C61176">
        <w:rPr>
          <w:rFonts w:ascii="Times New Roman" w:hAnsi="Times New Roman"/>
          <w:b/>
          <w:i w:val="0"/>
          <w:color w:val="000000"/>
          <w:sz w:val="24"/>
          <w:szCs w:val="24"/>
        </w:rPr>
        <w:t>1</w:t>
      </w:r>
      <w:r w:rsidR="0095598C">
        <w:rPr>
          <w:rFonts w:ascii="Times New Roman" w:hAnsi="Times New Roman"/>
          <w:b/>
          <w:i w:val="0"/>
          <w:color w:val="000000"/>
          <w:sz w:val="24"/>
          <w:szCs w:val="24"/>
        </w:rPr>
        <w:t>-202</w:t>
      </w:r>
      <w:r w:rsidR="00C61176">
        <w:rPr>
          <w:rFonts w:ascii="Times New Roman" w:hAnsi="Times New Roman"/>
          <w:b/>
          <w:i w:val="0"/>
          <w:color w:val="000000"/>
          <w:sz w:val="24"/>
          <w:szCs w:val="24"/>
        </w:rPr>
        <w:t>2</w:t>
      </w:r>
    </w:p>
    <w:p w14:paraId="7A0D5965" w14:textId="77777777" w:rsidR="00CA36CD" w:rsidRPr="00CA36CD" w:rsidRDefault="00CA36CD" w:rsidP="00CA36CD"/>
    <w:p w14:paraId="6D2B6B3A" w14:textId="44C244F5" w:rsidR="00CA36CD" w:rsidRDefault="00CA36CD" w:rsidP="00CA36CD">
      <w:pPr>
        <w:rPr>
          <w:color w:val="000000"/>
          <w:szCs w:val="24"/>
          <w:shd w:val="clear" w:color="auto" w:fill="FFFFFF"/>
        </w:rPr>
      </w:pPr>
      <w:r w:rsidRPr="00CA36CD">
        <w:rPr>
          <w:color w:val="000000"/>
          <w:szCs w:val="24"/>
          <w:shd w:val="clear" w:color="auto" w:fill="FFFFFF"/>
        </w:rPr>
        <w:t xml:space="preserve">Attached for your information is the Schedule of Charter School Items for </w:t>
      </w:r>
      <w:r w:rsidR="00522EB2">
        <w:rPr>
          <w:color w:val="000000"/>
          <w:szCs w:val="24"/>
          <w:shd w:val="clear" w:color="auto" w:fill="FFFFFF"/>
        </w:rPr>
        <w:t>September</w:t>
      </w:r>
      <w:r w:rsidR="00291C46">
        <w:rPr>
          <w:color w:val="000000"/>
          <w:szCs w:val="24"/>
          <w:shd w:val="clear" w:color="auto" w:fill="FFFFFF"/>
        </w:rPr>
        <w:t xml:space="preserve"> </w:t>
      </w:r>
      <w:r>
        <w:rPr>
          <w:color w:val="000000"/>
          <w:szCs w:val="24"/>
          <w:shd w:val="clear" w:color="auto" w:fill="FFFFFF"/>
        </w:rPr>
        <w:t>20</w:t>
      </w:r>
      <w:r w:rsidR="00522EB2">
        <w:rPr>
          <w:color w:val="000000"/>
          <w:szCs w:val="24"/>
          <w:shd w:val="clear" w:color="auto" w:fill="FFFFFF"/>
        </w:rPr>
        <w:t>2</w:t>
      </w:r>
      <w:r w:rsidR="00AE0488">
        <w:rPr>
          <w:color w:val="000000"/>
          <w:szCs w:val="24"/>
          <w:shd w:val="clear" w:color="auto" w:fill="FFFFFF"/>
        </w:rPr>
        <w:t>1</w:t>
      </w:r>
      <w:r w:rsidRPr="00CA36CD">
        <w:rPr>
          <w:color w:val="000000"/>
          <w:szCs w:val="24"/>
          <w:shd w:val="clear" w:color="auto" w:fill="FFFFFF"/>
        </w:rPr>
        <w:t xml:space="preserve"> t</w:t>
      </w:r>
      <w:r>
        <w:rPr>
          <w:color w:val="000000"/>
          <w:szCs w:val="24"/>
          <w:shd w:val="clear" w:color="auto" w:fill="FFFFFF"/>
        </w:rPr>
        <w:t>hrough June 20</w:t>
      </w:r>
      <w:r w:rsidR="00BB6B6D">
        <w:rPr>
          <w:color w:val="000000"/>
          <w:szCs w:val="24"/>
          <w:shd w:val="clear" w:color="auto" w:fill="FFFFFF"/>
        </w:rPr>
        <w:t>2</w:t>
      </w:r>
      <w:r w:rsidR="00AE0488">
        <w:rPr>
          <w:color w:val="000000"/>
          <w:szCs w:val="24"/>
          <w:shd w:val="clear" w:color="auto" w:fill="FFFFFF"/>
        </w:rPr>
        <w:t>2</w:t>
      </w:r>
      <w:r w:rsidRPr="00CA36CD">
        <w:rPr>
          <w:color w:val="000000"/>
          <w:szCs w:val="24"/>
          <w:shd w:val="clear" w:color="auto" w:fill="FFFFFF"/>
        </w:rPr>
        <w:t xml:space="preserve">, </w:t>
      </w:r>
      <w:r w:rsidR="00284089">
        <w:rPr>
          <w:color w:val="000000"/>
          <w:szCs w:val="24"/>
          <w:shd w:val="clear" w:color="auto" w:fill="FFFFFF"/>
        </w:rPr>
        <w:t xml:space="preserve">including </w:t>
      </w:r>
      <w:r w:rsidRPr="00CA36CD">
        <w:rPr>
          <w:color w:val="000000"/>
          <w:szCs w:val="24"/>
          <w:shd w:val="clear" w:color="auto" w:fill="FFFFFF"/>
        </w:rPr>
        <w:t xml:space="preserve">information </w:t>
      </w:r>
      <w:r w:rsidR="00284089">
        <w:rPr>
          <w:color w:val="000000"/>
          <w:szCs w:val="24"/>
          <w:shd w:val="clear" w:color="auto" w:fill="FFFFFF"/>
        </w:rPr>
        <w:t xml:space="preserve">about pending </w:t>
      </w:r>
      <w:r w:rsidRPr="00CA36CD">
        <w:rPr>
          <w:color w:val="000000"/>
          <w:szCs w:val="24"/>
          <w:shd w:val="clear" w:color="auto" w:fill="FFFFFF"/>
        </w:rPr>
        <w:t>requests for charter amendments and charter renewal decisions that may require Board approval. The schedule will be updated as needed during the year.</w:t>
      </w:r>
    </w:p>
    <w:p w14:paraId="35BD93DF" w14:textId="77777777" w:rsidR="00CA36CD" w:rsidRPr="00CA36CD" w:rsidRDefault="00CA36CD" w:rsidP="00CA36CD">
      <w:pPr>
        <w:rPr>
          <w:szCs w:val="24"/>
        </w:rPr>
      </w:pPr>
    </w:p>
    <w:p w14:paraId="51C8993E" w14:textId="0D85DC19" w:rsidR="00BB6B6D" w:rsidRDefault="003A1B9A" w:rsidP="00CA36CD">
      <w:pPr>
        <w:pStyle w:val="Heading3"/>
        <w:shd w:val="clear" w:color="auto" w:fill="FFFFFF"/>
        <w:ind w:left="0"/>
        <w:rPr>
          <w:rFonts w:ascii="Times New Roman" w:hAnsi="Times New Roman"/>
          <w:b/>
          <w:i w:val="0"/>
          <w:color w:val="000000"/>
          <w:sz w:val="24"/>
          <w:szCs w:val="24"/>
        </w:rPr>
      </w:pPr>
      <w:r>
        <w:rPr>
          <w:rFonts w:ascii="Times New Roman" w:hAnsi="Times New Roman"/>
          <w:b/>
          <w:i w:val="0"/>
          <w:color w:val="000000"/>
          <w:sz w:val="24"/>
          <w:szCs w:val="24"/>
        </w:rPr>
        <w:lastRenderedPageBreak/>
        <w:t xml:space="preserve">Renewals of Charters </w:t>
      </w:r>
    </w:p>
    <w:p w14:paraId="32A50CCB" w14:textId="77777777" w:rsidR="00BB6B6D" w:rsidRDefault="00BB6B6D" w:rsidP="00CA36CD">
      <w:pPr>
        <w:pStyle w:val="Heading3"/>
        <w:shd w:val="clear" w:color="auto" w:fill="FFFFFF"/>
        <w:ind w:left="0"/>
        <w:rPr>
          <w:rFonts w:ascii="Times New Roman" w:hAnsi="Times New Roman"/>
          <w:b/>
          <w:i w:val="0"/>
          <w:color w:val="000000"/>
          <w:sz w:val="24"/>
          <w:szCs w:val="24"/>
        </w:rPr>
      </w:pPr>
    </w:p>
    <w:p w14:paraId="7C2D1409" w14:textId="165842AD" w:rsidR="00BB6B6D" w:rsidRDefault="00DB2741" w:rsidP="00CA36CD">
      <w:pPr>
        <w:pStyle w:val="Heading3"/>
        <w:shd w:val="clear" w:color="auto" w:fill="FFFFFF"/>
        <w:ind w:left="0"/>
        <w:rPr>
          <w:rFonts w:ascii="Times New Roman" w:hAnsi="Times New Roman"/>
          <w:i w:val="0"/>
          <w:color w:val="000000"/>
          <w:sz w:val="24"/>
          <w:szCs w:val="24"/>
        </w:rPr>
      </w:pPr>
      <w:r>
        <w:rPr>
          <w:rFonts w:ascii="Times New Roman" w:hAnsi="Times New Roman"/>
          <w:i w:val="0"/>
          <w:color w:val="000000"/>
          <w:sz w:val="24"/>
          <w:szCs w:val="24"/>
        </w:rPr>
        <w:t>The 20</w:t>
      </w:r>
      <w:r w:rsidR="00522EB2">
        <w:rPr>
          <w:rFonts w:ascii="Times New Roman" w:hAnsi="Times New Roman"/>
          <w:i w:val="0"/>
          <w:color w:val="000000"/>
          <w:sz w:val="24"/>
          <w:szCs w:val="24"/>
        </w:rPr>
        <w:t>2</w:t>
      </w:r>
      <w:r w:rsidR="0012616F">
        <w:rPr>
          <w:rFonts w:ascii="Times New Roman" w:hAnsi="Times New Roman"/>
          <w:i w:val="0"/>
          <w:color w:val="000000"/>
          <w:sz w:val="24"/>
          <w:szCs w:val="24"/>
        </w:rPr>
        <w:t>1</w:t>
      </w:r>
      <w:r>
        <w:rPr>
          <w:rFonts w:ascii="Times New Roman" w:hAnsi="Times New Roman"/>
          <w:i w:val="0"/>
          <w:color w:val="000000"/>
          <w:sz w:val="24"/>
          <w:szCs w:val="24"/>
        </w:rPr>
        <w:t>-202</w:t>
      </w:r>
      <w:r w:rsidR="0012616F">
        <w:rPr>
          <w:rFonts w:ascii="Times New Roman" w:hAnsi="Times New Roman"/>
          <w:i w:val="0"/>
          <w:color w:val="000000"/>
          <w:sz w:val="24"/>
          <w:szCs w:val="24"/>
        </w:rPr>
        <w:t>2</w:t>
      </w:r>
      <w:r>
        <w:rPr>
          <w:rFonts w:ascii="Times New Roman" w:hAnsi="Times New Roman"/>
          <w:i w:val="0"/>
          <w:color w:val="000000"/>
          <w:sz w:val="24"/>
          <w:szCs w:val="24"/>
        </w:rPr>
        <w:t xml:space="preserve"> </w:t>
      </w:r>
      <w:r w:rsidR="0048258A">
        <w:rPr>
          <w:rFonts w:ascii="Times New Roman" w:hAnsi="Times New Roman"/>
          <w:i w:val="0"/>
          <w:color w:val="000000"/>
          <w:sz w:val="24"/>
          <w:szCs w:val="24"/>
        </w:rPr>
        <w:t xml:space="preserve">school </w:t>
      </w:r>
      <w:r>
        <w:rPr>
          <w:rFonts w:ascii="Times New Roman" w:hAnsi="Times New Roman"/>
          <w:i w:val="0"/>
          <w:color w:val="000000"/>
          <w:sz w:val="24"/>
          <w:szCs w:val="24"/>
        </w:rPr>
        <w:t>year marks the 2</w:t>
      </w:r>
      <w:r w:rsidR="0012616F">
        <w:rPr>
          <w:rFonts w:ascii="Times New Roman" w:hAnsi="Times New Roman"/>
          <w:i w:val="0"/>
          <w:color w:val="000000"/>
          <w:sz w:val="24"/>
          <w:szCs w:val="24"/>
        </w:rPr>
        <w:t>7</w:t>
      </w:r>
      <w:r w:rsidRPr="00D214C9">
        <w:rPr>
          <w:rFonts w:ascii="Times New Roman" w:hAnsi="Times New Roman"/>
          <w:i w:val="0"/>
          <w:color w:val="000000"/>
          <w:sz w:val="24"/>
          <w:szCs w:val="24"/>
          <w:vertAlign w:val="superscript"/>
        </w:rPr>
        <w:t>th</w:t>
      </w:r>
      <w:r>
        <w:rPr>
          <w:rFonts w:ascii="Times New Roman" w:hAnsi="Times New Roman"/>
          <w:i w:val="0"/>
          <w:color w:val="000000"/>
          <w:sz w:val="24"/>
          <w:szCs w:val="24"/>
        </w:rPr>
        <w:t xml:space="preserve"> year of charter school operation in Massachusetts</w:t>
      </w:r>
      <w:r w:rsidR="008F009A">
        <w:rPr>
          <w:rFonts w:ascii="Times New Roman" w:hAnsi="Times New Roman"/>
          <w:i w:val="0"/>
          <w:color w:val="000000"/>
          <w:sz w:val="24"/>
          <w:szCs w:val="24"/>
        </w:rPr>
        <w:t xml:space="preserve"> and 14 schools are scheduled for charter renewals</w:t>
      </w:r>
      <w:r>
        <w:rPr>
          <w:rFonts w:ascii="Times New Roman" w:hAnsi="Times New Roman"/>
          <w:i w:val="0"/>
          <w:color w:val="000000"/>
          <w:sz w:val="24"/>
          <w:szCs w:val="24"/>
        </w:rPr>
        <w:t>. During the fall</w:t>
      </w:r>
      <w:r w:rsidR="009309B7">
        <w:rPr>
          <w:rFonts w:ascii="Times New Roman" w:hAnsi="Times New Roman"/>
          <w:i w:val="0"/>
          <w:color w:val="000000"/>
          <w:sz w:val="24"/>
          <w:szCs w:val="24"/>
        </w:rPr>
        <w:t xml:space="preserve"> of 202</w:t>
      </w:r>
      <w:r w:rsidR="00CF75CA">
        <w:rPr>
          <w:rFonts w:ascii="Times New Roman" w:hAnsi="Times New Roman"/>
          <w:i w:val="0"/>
          <w:color w:val="000000"/>
          <w:sz w:val="24"/>
          <w:szCs w:val="24"/>
        </w:rPr>
        <w:t>1</w:t>
      </w:r>
      <w:r>
        <w:rPr>
          <w:rFonts w:ascii="Times New Roman" w:hAnsi="Times New Roman"/>
          <w:i w:val="0"/>
          <w:color w:val="000000"/>
          <w:sz w:val="24"/>
          <w:szCs w:val="24"/>
        </w:rPr>
        <w:t xml:space="preserve">, </w:t>
      </w:r>
      <w:r w:rsidR="00511BF6">
        <w:rPr>
          <w:rFonts w:ascii="Times New Roman" w:hAnsi="Times New Roman"/>
          <w:i w:val="0"/>
          <w:color w:val="000000"/>
          <w:sz w:val="24"/>
          <w:szCs w:val="24"/>
        </w:rPr>
        <w:t xml:space="preserve">the </w:t>
      </w:r>
      <w:r>
        <w:rPr>
          <w:rFonts w:ascii="Times New Roman" w:hAnsi="Times New Roman"/>
          <w:i w:val="0"/>
          <w:color w:val="000000"/>
          <w:sz w:val="24"/>
          <w:szCs w:val="24"/>
        </w:rPr>
        <w:t xml:space="preserve">Department will collect evidence </w:t>
      </w:r>
      <w:r w:rsidR="000E14D5">
        <w:rPr>
          <w:rFonts w:ascii="Times New Roman" w:hAnsi="Times New Roman"/>
          <w:i w:val="0"/>
          <w:color w:val="000000"/>
          <w:sz w:val="24"/>
          <w:szCs w:val="24"/>
        </w:rPr>
        <w:t xml:space="preserve">from all </w:t>
      </w:r>
      <w:r w:rsidR="00295433">
        <w:rPr>
          <w:rFonts w:ascii="Times New Roman" w:hAnsi="Times New Roman"/>
          <w:i w:val="0"/>
          <w:color w:val="000000"/>
          <w:sz w:val="24"/>
          <w:szCs w:val="24"/>
        </w:rPr>
        <w:t xml:space="preserve">14 </w:t>
      </w:r>
      <w:r w:rsidR="000E14D5">
        <w:rPr>
          <w:rFonts w:ascii="Times New Roman" w:hAnsi="Times New Roman"/>
          <w:i w:val="0"/>
          <w:color w:val="000000"/>
          <w:sz w:val="24"/>
          <w:szCs w:val="24"/>
        </w:rPr>
        <w:t xml:space="preserve">schools </w:t>
      </w:r>
      <w:r>
        <w:rPr>
          <w:rFonts w:ascii="Times New Roman" w:hAnsi="Times New Roman"/>
          <w:i w:val="0"/>
          <w:color w:val="000000"/>
          <w:sz w:val="24"/>
          <w:szCs w:val="24"/>
        </w:rPr>
        <w:t>related to the statutory requirements for renewal.</w:t>
      </w:r>
      <w:r w:rsidR="00076FE5">
        <w:rPr>
          <w:rFonts w:ascii="Times New Roman" w:hAnsi="Times New Roman"/>
          <w:i w:val="0"/>
          <w:color w:val="000000"/>
          <w:sz w:val="24"/>
          <w:szCs w:val="24"/>
        </w:rPr>
        <w:t xml:space="preserve"> The Department continues to rigorously evaluate charter school performance </w:t>
      </w:r>
      <w:r w:rsidR="009309B7">
        <w:rPr>
          <w:rFonts w:ascii="Times New Roman" w:hAnsi="Times New Roman"/>
          <w:i w:val="0"/>
          <w:color w:val="000000"/>
          <w:sz w:val="24"/>
          <w:szCs w:val="24"/>
        </w:rPr>
        <w:t xml:space="preserve">based on </w:t>
      </w:r>
      <w:r w:rsidR="00511BF6">
        <w:rPr>
          <w:rFonts w:ascii="Times New Roman" w:hAnsi="Times New Roman"/>
          <w:i w:val="0"/>
          <w:color w:val="000000"/>
          <w:sz w:val="24"/>
          <w:szCs w:val="24"/>
        </w:rPr>
        <w:t>the</w:t>
      </w:r>
      <w:r w:rsidR="00076FE5">
        <w:rPr>
          <w:rFonts w:ascii="Times New Roman" w:hAnsi="Times New Roman"/>
          <w:i w:val="0"/>
          <w:color w:val="000000"/>
          <w:sz w:val="24"/>
          <w:szCs w:val="24"/>
        </w:rPr>
        <w:t xml:space="preserve"> charter school performance criteria </w:t>
      </w:r>
      <w:r w:rsidR="00511BF6">
        <w:rPr>
          <w:rFonts w:ascii="Times New Roman" w:hAnsi="Times New Roman"/>
          <w:i w:val="0"/>
          <w:color w:val="000000"/>
          <w:sz w:val="24"/>
          <w:szCs w:val="24"/>
        </w:rPr>
        <w:t>and</w:t>
      </w:r>
      <w:r w:rsidR="00076FE5">
        <w:rPr>
          <w:rFonts w:ascii="Times New Roman" w:hAnsi="Times New Roman"/>
          <w:i w:val="0"/>
          <w:color w:val="000000"/>
          <w:sz w:val="24"/>
          <w:szCs w:val="24"/>
        </w:rPr>
        <w:t xml:space="preserve"> the expectations for renewal in the charter school statute. Massachusetts charter authorizing practices have been recognized as some of the strongest in the nation; the Department will continue to uphold these practices</w:t>
      </w:r>
      <w:r w:rsidR="00F03892">
        <w:rPr>
          <w:rFonts w:ascii="Times New Roman" w:hAnsi="Times New Roman"/>
          <w:i w:val="0"/>
          <w:color w:val="000000"/>
          <w:sz w:val="24"/>
          <w:szCs w:val="24"/>
        </w:rPr>
        <w:t xml:space="preserve"> and</w:t>
      </w:r>
      <w:r w:rsidR="00076FE5">
        <w:rPr>
          <w:rFonts w:ascii="Times New Roman" w:hAnsi="Times New Roman"/>
          <w:i w:val="0"/>
          <w:color w:val="000000"/>
          <w:sz w:val="24"/>
          <w:szCs w:val="24"/>
        </w:rPr>
        <w:t xml:space="preserve"> will adapt them </w:t>
      </w:r>
      <w:r w:rsidR="0007738A">
        <w:rPr>
          <w:rFonts w:ascii="Times New Roman" w:hAnsi="Times New Roman"/>
          <w:i w:val="0"/>
          <w:color w:val="000000"/>
          <w:sz w:val="24"/>
          <w:szCs w:val="24"/>
        </w:rPr>
        <w:t xml:space="preserve">as needed due </w:t>
      </w:r>
      <w:r w:rsidR="00076FE5">
        <w:rPr>
          <w:rFonts w:ascii="Times New Roman" w:hAnsi="Times New Roman"/>
          <w:i w:val="0"/>
          <w:color w:val="000000"/>
          <w:sz w:val="24"/>
          <w:szCs w:val="24"/>
        </w:rPr>
        <w:t xml:space="preserve">to health and safety </w:t>
      </w:r>
      <w:r w:rsidR="0007738A">
        <w:rPr>
          <w:rFonts w:ascii="Times New Roman" w:hAnsi="Times New Roman"/>
          <w:i w:val="0"/>
          <w:color w:val="000000"/>
          <w:sz w:val="24"/>
          <w:szCs w:val="24"/>
        </w:rPr>
        <w:t>considerations</w:t>
      </w:r>
      <w:r w:rsidR="00076FE5">
        <w:rPr>
          <w:rFonts w:ascii="Times New Roman" w:hAnsi="Times New Roman"/>
          <w:i w:val="0"/>
          <w:color w:val="000000"/>
          <w:sz w:val="24"/>
          <w:szCs w:val="24"/>
        </w:rPr>
        <w:t xml:space="preserve">. </w:t>
      </w:r>
      <w:r w:rsidR="00AE3750">
        <w:rPr>
          <w:rFonts w:ascii="Times New Roman" w:hAnsi="Times New Roman"/>
          <w:i w:val="0"/>
          <w:color w:val="000000"/>
          <w:sz w:val="24"/>
          <w:szCs w:val="24"/>
        </w:rPr>
        <w:t xml:space="preserve">Please see the attached article from the August issue </w:t>
      </w:r>
      <w:r w:rsidR="00AE3750" w:rsidRPr="00046D32">
        <w:rPr>
          <w:rFonts w:ascii="Times New Roman" w:hAnsi="Times New Roman"/>
          <w:iCs/>
          <w:color w:val="000000"/>
          <w:sz w:val="24"/>
          <w:szCs w:val="24"/>
        </w:rPr>
        <w:t xml:space="preserve">of </w:t>
      </w:r>
      <w:r w:rsidR="00A3483F" w:rsidRPr="00046D32">
        <w:rPr>
          <w:rFonts w:ascii="Times New Roman" w:hAnsi="Times New Roman"/>
          <w:iCs/>
          <w:color w:val="000000"/>
          <w:sz w:val="24"/>
          <w:szCs w:val="24"/>
        </w:rPr>
        <w:t xml:space="preserve">Phi Delta </w:t>
      </w:r>
      <w:proofErr w:type="spellStart"/>
      <w:r w:rsidR="00A3483F" w:rsidRPr="00046D32">
        <w:rPr>
          <w:rFonts w:ascii="Times New Roman" w:hAnsi="Times New Roman"/>
          <w:iCs/>
          <w:color w:val="000000"/>
          <w:sz w:val="24"/>
          <w:szCs w:val="24"/>
        </w:rPr>
        <w:t>Kappan</w:t>
      </w:r>
      <w:proofErr w:type="spellEnd"/>
      <w:r w:rsidR="00C51288">
        <w:rPr>
          <w:rFonts w:ascii="Times New Roman" w:hAnsi="Times New Roman"/>
          <w:i w:val="0"/>
          <w:color w:val="000000"/>
          <w:sz w:val="24"/>
          <w:szCs w:val="24"/>
        </w:rPr>
        <w:t>,</w:t>
      </w:r>
      <w:r w:rsidR="00A3483F">
        <w:rPr>
          <w:rFonts w:ascii="Times New Roman" w:hAnsi="Times New Roman"/>
          <w:i w:val="0"/>
          <w:color w:val="000000"/>
          <w:sz w:val="24"/>
          <w:szCs w:val="24"/>
        </w:rPr>
        <w:t xml:space="preserve"> “Charter </w:t>
      </w:r>
      <w:r w:rsidR="00195765">
        <w:rPr>
          <w:rFonts w:ascii="Times New Roman" w:hAnsi="Times New Roman"/>
          <w:i w:val="0"/>
          <w:color w:val="000000"/>
          <w:sz w:val="24"/>
          <w:szCs w:val="24"/>
        </w:rPr>
        <w:t>s</w:t>
      </w:r>
      <w:r w:rsidR="00A3483F">
        <w:rPr>
          <w:rFonts w:ascii="Times New Roman" w:hAnsi="Times New Roman"/>
          <w:i w:val="0"/>
          <w:color w:val="000000"/>
          <w:sz w:val="24"/>
          <w:szCs w:val="24"/>
        </w:rPr>
        <w:t xml:space="preserve">chools and </w:t>
      </w:r>
      <w:r w:rsidR="00195765">
        <w:rPr>
          <w:rFonts w:ascii="Times New Roman" w:hAnsi="Times New Roman"/>
          <w:i w:val="0"/>
          <w:color w:val="000000"/>
          <w:sz w:val="24"/>
          <w:szCs w:val="24"/>
        </w:rPr>
        <w:t>e</w:t>
      </w:r>
      <w:r w:rsidR="00A3483F">
        <w:rPr>
          <w:rFonts w:ascii="Times New Roman" w:hAnsi="Times New Roman"/>
          <w:i w:val="0"/>
          <w:color w:val="000000"/>
          <w:sz w:val="24"/>
          <w:szCs w:val="24"/>
        </w:rPr>
        <w:t xml:space="preserve">quity: the </w:t>
      </w:r>
      <w:r w:rsidR="00195765">
        <w:rPr>
          <w:rFonts w:ascii="Times New Roman" w:hAnsi="Times New Roman"/>
          <w:i w:val="0"/>
          <w:color w:val="000000"/>
          <w:sz w:val="24"/>
          <w:szCs w:val="24"/>
        </w:rPr>
        <w:t>p</w:t>
      </w:r>
      <w:r w:rsidR="00A3483F">
        <w:rPr>
          <w:rFonts w:ascii="Times New Roman" w:hAnsi="Times New Roman"/>
          <w:i w:val="0"/>
          <w:color w:val="000000"/>
          <w:sz w:val="24"/>
          <w:szCs w:val="24"/>
        </w:rPr>
        <w:t xml:space="preserve">ower of </w:t>
      </w:r>
      <w:r w:rsidR="00195765">
        <w:rPr>
          <w:rFonts w:ascii="Times New Roman" w:hAnsi="Times New Roman"/>
          <w:i w:val="0"/>
          <w:color w:val="000000"/>
          <w:sz w:val="24"/>
          <w:szCs w:val="24"/>
        </w:rPr>
        <w:t>a</w:t>
      </w:r>
      <w:r w:rsidR="00A3483F">
        <w:rPr>
          <w:rFonts w:ascii="Times New Roman" w:hAnsi="Times New Roman"/>
          <w:i w:val="0"/>
          <w:color w:val="000000"/>
          <w:sz w:val="24"/>
          <w:szCs w:val="24"/>
        </w:rPr>
        <w:t xml:space="preserve">ccountability” by Helen Ladd and Edward Fiske, which </w:t>
      </w:r>
      <w:r w:rsidR="00195765">
        <w:rPr>
          <w:rFonts w:ascii="Times New Roman" w:hAnsi="Times New Roman"/>
          <w:i w:val="0"/>
          <w:color w:val="000000"/>
          <w:sz w:val="24"/>
          <w:szCs w:val="24"/>
        </w:rPr>
        <w:t xml:space="preserve">profiles the </w:t>
      </w:r>
      <w:r w:rsidR="0048258A">
        <w:rPr>
          <w:rFonts w:ascii="Times New Roman" w:hAnsi="Times New Roman"/>
          <w:i w:val="0"/>
          <w:color w:val="000000"/>
          <w:sz w:val="24"/>
          <w:szCs w:val="24"/>
        </w:rPr>
        <w:t xml:space="preserve">Department’s </w:t>
      </w:r>
      <w:r w:rsidR="00195765">
        <w:rPr>
          <w:rFonts w:ascii="Times New Roman" w:hAnsi="Times New Roman"/>
          <w:i w:val="0"/>
          <w:color w:val="000000"/>
          <w:sz w:val="24"/>
          <w:szCs w:val="24"/>
        </w:rPr>
        <w:t>work</w:t>
      </w:r>
      <w:r w:rsidR="0048258A">
        <w:rPr>
          <w:rFonts w:ascii="Times New Roman" w:hAnsi="Times New Roman"/>
          <w:i w:val="0"/>
          <w:color w:val="000000"/>
          <w:sz w:val="24"/>
          <w:szCs w:val="24"/>
        </w:rPr>
        <w:t xml:space="preserve"> in this area</w:t>
      </w:r>
      <w:r w:rsidR="00195765">
        <w:rPr>
          <w:rFonts w:ascii="Times New Roman" w:hAnsi="Times New Roman"/>
          <w:i w:val="0"/>
          <w:color w:val="000000"/>
          <w:sz w:val="24"/>
          <w:szCs w:val="24"/>
        </w:rPr>
        <w:t xml:space="preserve">. </w:t>
      </w:r>
      <w:r>
        <w:rPr>
          <w:rFonts w:ascii="Times New Roman" w:hAnsi="Times New Roman"/>
          <w:i w:val="0"/>
          <w:color w:val="000000"/>
          <w:sz w:val="24"/>
          <w:szCs w:val="24"/>
        </w:rPr>
        <w:t xml:space="preserve">I will inform you of my intended renewal actions </w:t>
      </w:r>
      <w:r w:rsidR="005138BE">
        <w:rPr>
          <w:rFonts w:ascii="Times New Roman" w:hAnsi="Times New Roman"/>
          <w:i w:val="0"/>
          <w:color w:val="000000"/>
          <w:sz w:val="24"/>
          <w:szCs w:val="24"/>
        </w:rPr>
        <w:t xml:space="preserve">and </w:t>
      </w:r>
      <w:r>
        <w:rPr>
          <w:rFonts w:ascii="Times New Roman" w:hAnsi="Times New Roman"/>
          <w:i w:val="0"/>
          <w:color w:val="000000"/>
          <w:sz w:val="24"/>
          <w:szCs w:val="24"/>
        </w:rPr>
        <w:t>recommendations during the winter.</w:t>
      </w:r>
    </w:p>
    <w:p w14:paraId="3B4D3667" w14:textId="253D57AB" w:rsidR="00BB6B6D" w:rsidRPr="00BB6B6D" w:rsidRDefault="00BB6B6D" w:rsidP="00BB6B6D"/>
    <w:p w14:paraId="61E2907C" w14:textId="6258AD14" w:rsidR="00D214C9" w:rsidRDefault="00D214C9" w:rsidP="00D214C9">
      <w:pPr>
        <w:rPr>
          <w:b/>
          <w:szCs w:val="24"/>
        </w:rPr>
      </w:pPr>
      <w:r>
        <w:rPr>
          <w:b/>
          <w:szCs w:val="24"/>
        </w:rPr>
        <w:t xml:space="preserve">Commitment to </w:t>
      </w:r>
      <w:r w:rsidR="00C43A29">
        <w:rPr>
          <w:b/>
          <w:szCs w:val="24"/>
        </w:rPr>
        <w:t xml:space="preserve">Growth of </w:t>
      </w:r>
      <w:r>
        <w:rPr>
          <w:b/>
          <w:szCs w:val="24"/>
        </w:rPr>
        <w:t>High</w:t>
      </w:r>
      <w:r w:rsidR="009309B7">
        <w:rPr>
          <w:b/>
          <w:szCs w:val="24"/>
        </w:rPr>
        <w:t>-</w:t>
      </w:r>
      <w:r>
        <w:rPr>
          <w:b/>
          <w:szCs w:val="24"/>
        </w:rPr>
        <w:t xml:space="preserve">Quality </w:t>
      </w:r>
      <w:r w:rsidRPr="003B61D4">
        <w:rPr>
          <w:b/>
          <w:szCs w:val="24"/>
        </w:rPr>
        <w:t>Charter School</w:t>
      </w:r>
      <w:r w:rsidR="00C43A29">
        <w:rPr>
          <w:b/>
          <w:szCs w:val="24"/>
        </w:rPr>
        <w:t>s</w:t>
      </w:r>
      <w:r w:rsidRPr="003B61D4">
        <w:rPr>
          <w:b/>
          <w:szCs w:val="24"/>
        </w:rPr>
        <w:t xml:space="preserve"> </w:t>
      </w:r>
    </w:p>
    <w:p w14:paraId="7949A931" w14:textId="7D05C2F9" w:rsidR="000D1A3F" w:rsidRDefault="000D1A3F" w:rsidP="00CA36CD">
      <w:pPr>
        <w:rPr>
          <w:szCs w:val="24"/>
        </w:rPr>
      </w:pPr>
    </w:p>
    <w:p w14:paraId="33F58C13" w14:textId="1312EC74" w:rsidR="00F43975" w:rsidRDefault="00F43975" w:rsidP="00F43975">
      <w:pPr>
        <w:widowControl/>
        <w:autoSpaceDE w:val="0"/>
        <w:autoSpaceDN w:val="0"/>
        <w:adjustRightInd w:val="0"/>
        <w:rPr>
          <w:i/>
          <w:szCs w:val="24"/>
        </w:rPr>
      </w:pPr>
      <w:r>
        <w:t xml:space="preserve">Massachusetts has one of the most successful charter school sectors in the nation. Over our </w:t>
      </w:r>
      <w:r w:rsidR="00761388">
        <w:br/>
      </w:r>
      <w:r>
        <w:t>2</w:t>
      </w:r>
      <w:r w:rsidR="00331582">
        <w:t>7</w:t>
      </w:r>
      <w:r>
        <w:t>-year history of charter authorizing, Massachusetts has earned its reputation of holding charter applicants and schools seeking an expansion to a high standard for approval. Our standard relies on the approval criteria set forth in the charter school statute, regulations, and guidance, and</w:t>
      </w:r>
      <w:r w:rsidDel="00EC12B0">
        <w:t xml:space="preserve"> </w:t>
      </w:r>
      <w:r>
        <w:t xml:space="preserve">sets an expectation that all new or expanding charter schools authorized by the Board will substantially meet the criteria and have a high likelihood of success. </w:t>
      </w:r>
      <w:r w:rsidR="318D8531">
        <w:t>I fully support the continued establishment and growth of high-quality charter school options by groups with a commitment to excellence and innovation in public education and the capacity to deliver on that promise.</w:t>
      </w:r>
    </w:p>
    <w:p w14:paraId="5A9D6280" w14:textId="77777777" w:rsidR="00F43975" w:rsidRDefault="00F43975" w:rsidP="00F43975">
      <w:pPr>
        <w:widowControl/>
        <w:autoSpaceDE w:val="0"/>
        <w:autoSpaceDN w:val="0"/>
        <w:adjustRightInd w:val="0"/>
        <w:rPr>
          <w:szCs w:val="24"/>
        </w:rPr>
      </w:pPr>
    </w:p>
    <w:p w14:paraId="02DDCDF9" w14:textId="3B4C9CA8" w:rsidR="00F43975" w:rsidRDefault="25408FF5" w:rsidP="00F572F4">
      <w:pPr>
        <w:rPr>
          <w:color w:val="202020"/>
        </w:rPr>
      </w:pPr>
      <w:r w:rsidRPr="2DA7AFE3">
        <w:rPr>
          <w:color w:val="000000" w:themeColor="text1"/>
        </w:rPr>
        <w:t xml:space="preserve">This summer, the Department received two proposals to establish a new Commonwealth charter school. The Department performed a review and based on the evidence compiled, I </w:t>
      </w:r>
      <w:r w:rsidRPr="2DA7AFE3">
        <w:rPr>
          <w:color w:val="202020"/>
        </w:rPr>
        <w:t>invited one group to submit a final</w:t>
      </w:r>
      <w:r w:rsidR="702036B2" w:rsidRPr="2DA7AFE3">
        <w:rPr>
          <w:color w:val="202020"/>
        </w:rPr>
        <w:t xml:space="preserve"> </w:t>
      </w:r>
      <w:r w:rsidRPr="2DA7AFE3">
        <w:rPr>
          <w:color w:val="202020"/>
        </w:rPr>
        <w:t xml:space="preserve">application </w:t>
      </w:r>
      <w:r w:rsidR="784A07E7" w:rsidRPr="2DA7AFE3">
        <w:rPr>
          <w:color w:val="202020"/>
        </w:rPr>
        <w:t xml:space="preserve">later </w:t>
      </w:r>
      <w:r w:rsidRPr="2DA7AFE3">
        <w:rPr>
          <w:color w:val="202020"/>
        </w:rPr>
        <w:t>this</w:t>
      </w:r>
      <w:r w:rsidR="0501CB38" w:rsidRPr="2DA7AFE3">
        <w:rPr>
          <w:color w:val="202020"/>
        </w:rPr>
        <w:t xml:space="preserve"> month</w:t>
      </w:r>
      <w:r w:rsidRPr="2DA7AFE3">
        <w:rPr>
          <w:color w:val="202020"/>
        </w:rPr>
        <w:t>.</w:t>
      </w:r>
      <w:r w:rsidR="5AC8A925" w:rsidRPr="2DA7AFE3">
        <w:rPr>
          <w:color w:val="202020"/>
        </w:rPr>
        <w:t xml:space="preserve"> I will inform you of my recommendation regarding this charter application </w:t>
      </w:r>
      <w:r w:rsidR="3A1B1BBE" w:rsidRPr="2DA7AFE3">
        <w:rPr>
          <w:color w:val="202020"/>
        </w:rPr>
        <w:t>in February.</w:t>
      </w:r>
    </w:p>
    <w:p w14:paraId="785E53C7" w14:textId="0334ED24" w:rsidR="00F572F4" w:rsidRPr="00F572F4" w:rsidRDefault="00F572F4" w:rsidP="00F572F4">
      <w:pPr>
        <w:rPr>
          <w:color w:val="000000"/>
        </w:rPr>
      </w:pPr>
    </w:p>
    <w:p w14:paraId="1CCDA1FC" w14:textId="1F2F3EFB" w:rsidR="00F43975" w:rsidRDefault="0035180A" w:rsidP="00F43975">
      <w:pPr>
        <w:widowControl/>
        <w:autoSpaceDE w:val="0"/>
        <w:autoSpaceDN w:val="0"/>
        <w:adjustRightInd w:val="0"/>
      </w:pPr>
      <w:r w:rsidRPr="00046D32">
        <w:rPr>
          <w:color w:val="202020"/>
        </w:rPr>
        <w:t xml:space="preserve">The Department also received </w:t>
      </w:r>
      <w:r w:rsidR="31E4A098" w:rsidRPr="00046D32">
        <w:rPr>
          <w:color w:val="202020"/>
        </w:rPr>
        <w:t>seven</w:t>
      </w:r>
      <w:r w:rsidR="00522EB2" w:rsidRPr="00046D32">
        <w:rPr>
          <w:color w:val="202020"/>
        </w:rPr>
        <w:t xml:space="preserve"> </w:t>
      </w:r>
      <w:r w:rsidRPr="00046D32">
        <w:rPr>
          <w:color w:val="202020"/>
        </w:rPr>
        <w:t>requests from charter</w:t>
      </w:r>
      <w:r w:rsidR="00C460F2" w:rsidRPr="00046D32">
        <w:rPr>
          <w:color w:val="202020"/>
        </w:rPr>
        <w:t xml:space="preserve"> school</w:t>
      </w:r>
      <w:r w:rsidRPr="00046D32">
        <w:rPr>
          <w:color w:val="202020"/>
        </w:rPr>
        <w:t>s</w:t>
      </w:r>
      <w:r w:rsidR="00B94A8F" w:rsidRPr="00046D32">
        <w:rPr>
          <w:color w:val="202020"/>
        </w:rPr>
        <w:t xml:space="preserve"> seeking to </w:t>
      </w:r>
      <w:r w:rsidR="006410BB" w:rsidRPr="00046D32">
        <w:rPr>
          <w:color w:val="202020"/>
        </w:rPr>
        <w:t>amend the terms of their charters</w:t>
      </w:r>
      <w:r w:rsidR="004B1D1D" w:rsidRPr="00046D32">
        <w:rPr>
          <w:color w:val="202020"/>
        </w:rPr>
        <w:t xml:space="preserve">. </w:t>
      </w:r>
      <w:r w:rsidR="004B1D1D" w:rsidRPr="00046D32">
        <w:rPr>
          <w:color w:val="000000" w:themeColor="text1"/>
        </w:rPr>
        <w:t>T</w:t>
      </w:r>
      <w:r w:rsidR="006410BB" w:rsidRPr="00046D32">
        <w:rPr>
          <w:color w:val="000000" w:themeColor="text1"/>
        </w:rPr>
        <w:t xml:space="preserve">wo </w:t>
      </w:r>
      <w:r w:rsidR="00516F42" w:rsidRPr="00046D32">
        <w:rPr>
          <w:color w:val="000000" w:themeColor="text1"/>
        </w:rPr>
        <w:t>schools seek</w:t>
      </w:r>
      <w:r w:rsidR="004B1D1D" w:rsidRPr="00046D32">
        <w:rPr>
          <w:color w:val="000000" w:themeColor="text1"/>
        </w:rPr>
        <w:t xml:space="preserve"> </w:t>
      </w:r>
      <w:r w:rsidR="006410BB" w:rsidRPr="00046D32">
        <w:rPr>
          <w:color w:val="000000" w:themeColor="text1"/>
        </w:rPr>
        <w:t xml:space="preserve">to expand enrollment and </w:t>
      </w:r>
      <w:r w:rsidR="008032D5" w:rsidRPr="00046D32">
        <w:rPr>
          <w:color w:val="000000" w:themeColor="text1"/>
        </w:rPr>
        <w:t xml:space="preserve">to </w:t>
      </w:r>
      <w:r w:rsidR="49EA7CEC" w:rsidRPr="00046D32">
        <w:rPr>
          <w:color w:val="000000" w:themeColor="text1"/>
        </w:rPr>
        <w:t xml:space="preserve">add new grade spans, </w:t>
      </w:r>
      <w:r w:rsidR="006410BB" w:rsidRPr="00046D32">
        <w:rPr>
          <w:color w:val="000000" w:themeColor="text1"/>
        </w:rPr>
        <w:t xml:space="preserve">three </w:t>
      </w:r>
      <w:r w:rsidR="00516F42" w:rsidRPr="00046D32">
        <w:rPr>
          <w:color w:val="000000" w:themeColor="text1"/>
        </w:rPr>
        <w:t>schools seek</w:t>
      </w:r>
      <w:r w:rsidR="004B1D1D" w:rsidRPr="00046D32">
        <w:rPr>
          <w:color w:val="000000" w:themeColor="text1"/>
        </w:rPr>
        <w:t xml:space="preserve"> </w:t>
      </w:r>
      <w:r w:rsidR="006410BB" w:rsidRPr="00046D32">
        <w:rPr>
          <w:color w:val="000000" w:themeColor="text1"/>
        </w:rPr>
        <w:t xml:space="preserve">to </w:t>
      </w:r>
      <w:r w:rsidR="36292CAA" w:rsidRPr="00046D32">
        <w:rPr>
          <w:color w:val="000000" w:themeColor="text1"/>
        </w:rPr>
        <w:t xml:space="preserve">expand enrollment, one </w:t>
      </w:r>
      <w:r w:rsidR="00516F42" w:rsidRPr="00046D32">
        <w:rPr>
          <w:color w:val="000000" w:themeColor="text1"/>
        </w:rPr>
        <w:t>school seeks</w:t>
      </w:r>
      <w:r w:rsidR="36292CAA" w:rsidRPr="00046D32">
        <w:rPr>
          <w:color w:val="000000" w:themeColor="text1"/>
        </w:rPr>
        <w:t xml:space="preserve"> to consolidate the three charters of a charter school network</w:t>
      </w:r>
      <w:r w:rsidR="008032D5" w:rsidRPr="00046D32">
        <w:rPr>
          <w:color w:val="000000" w:themeColor="text1"/>
        </w:rPr>
        <w:t>,</w:t>
      </w:r>
      <w:r w:rsidRPr="004D669B">
        <w:rPr>
          <w:rStyle w:val="FootnoteReference"/>
          <w:color w:val="000000" w:themeColor="text1"/>
          <w:vertAlign w:val="superscript"/>
        </w:rPr>
        <w:footnoteReference w:id="2"/>
      </w:r>
      <w:r w:rsidR="36292CAA" w:rsidRPr="004D669B">
        <w:rPr>
          <w:color w:val="000000" w:themeColor="text1"/>
        </w:rPr>
        <w:t xml:space="preserve"> and one</w:t>
      </w:r>
      <w:r w:rsidR="626E391E" w:rsidRPr="004D669B">
        <w:rPr>
          <w:color w:val="000000" w:themeColor="text1"/>
        </w:rPr>
        <w:t xml:space="preserve"> </w:t>
      </w:r>
      <w:r w:rsidR="36292CAA" w:rsidRPr="004D669B">
        <w:rPr>
          <w:color w:val="000000" w:themeColor="text1"/>
        </w:rPr>
        <w:t xml:space="preserve">request </w:t>
      </w:r>
      <w:r w:rsidR="00244E19" w:rsidRPr="004D669B">
        <w:rPr>
          <w:color w:val="000000" w:themeColor="text1"/>
        </w:rPr>
        <w:t xml:space="preserve">seeks </w:t>
      </w:r>
      <w:r w:rsidR="36292CAA" w:rsidRPr="004D669B">
        <w:rPr>
          <w:color w:val="000000" w:themeColor="text1"/>
        </w:rPr>
        <w:t xml:space="preserve">to correct </w:t>
      </w:r>
      <w:r w:rsidR="3925F2FE" w:rsidRPr="004D669B">
        <w:rPr>
          <w:color w:val="000000" w:themeColor="text1"/>
        </w:rPr>
        <w:t>an</w:t>
      </w:r>
      <w:r w:rsidR="4423057B" w:rsidRPr="004D669B">
        <w:rPr>
          <w:color w:val="000000" w:themeColor="text1"/>
        </w:rPr>
        <w:t xml:space="preserve"> existing</w:t>
      </w:r>
      <w:r w:rsidR="36292CAA" w:rsidRPr="004D669B">
        <w:rPr>
          <w:color w:val="000000" w:themeColor="text1"/>
        </w:rPr>
        <w:t xml:space="preserve"> charter region to include</w:t>
      </w:r>
      <w:r w:rsidR="0C467F27" w:rsidRPr="004D669B">
        <w:rPr>
          <w:color w:val="000000" w:themeColor="text1"/>
        </w:rPr>
        <w:t xml:space="preserve"> </w:t>
      </w:r>
      <w:r w:rsidR="36292CAA" w:rsidRPr="004D669B">
        <w:rPr>
          <w:color w:val="000000" w:themeColor="text1"/>
        </w:rPr>
        <w:t xml:space="preserve">operating </w:t>
      </w:r>
      <w:r w:rsidR="5E7F261D" w:rsidRPr="004D669B">
        <w:rPr>
          <w:color w:val="000000" w:themeColor="text1"/>
        </w:rPr>
        <w:t xml:space="preserve">school </w:t>
      </w:r>
      <w:r w:rsidR="36292CAA" w:rsidRPr="004D669B">
        <w:rPr>
          <w:color w:val="000000" w:themeColor="text1"/>
        </w:rPr>
        <w:t>distri</w:t>
      </w:r>
      <w:r w:rsidR="70DBDA0D" w:rsidRPr="004D669B">
        <w:rPr>
          <w:color w:val="000000" w:themeColor="text1"/>
        </w:rPr>
        <w:t>cts</w:t>
      </w:r>
      <w:r w:rsidR="300B1DF8" w:rsidRPr="004D669B">
        <w:rPr>
          <w:color w:val="000000" w:themeColor="text1"/>
        </w:rPr>
        <w:t xml:space="preserve"> only</w:t>
      </w:r>
      <w:r w:rsidR="00244E19" w:rsidRPr="004D669B">
        <w:rPr>
          <w:color w:val="000000" w:themeColor="text1"/>
        </w:rPr>
        <w:t>.</w:t>
      </w:r>
      <w:r w:rsidRPr="004D669B">
        <w:rPr>
          <w:rStyle w:val="FootnoteReference"/>
          <w:color w:val="000000" w:themeColor="text1"/>
          <w:vertAlign w:val="superscript"/>
        </w:rPr>
        <w:footnoteReference w:id="3"/>
      </w:r>
      <w:r w:rsidR="00B94A8F" w:rsidRPr="29FF8ED3">
        <w:rPr>
          <w:color w:val="202020"/>
        </w:rPr>
        <w:t xml:space="preserve"> </w:t>
      </w:r>
      <w:r w:rsidR="00AD032B" w:rsidRPr="00D214C9">
        <w:rPr>
          <w:color w:val="202020"/>
        </w:rPr>
        <w:t xml:space="preserve">When deciding whether to allow a school to amend its charter, the </w:t>
      </w:r>
      <w:r>
        <w:rPr>
          <w:color w:val="202020"/>
        </w:rPr>
        <w:t>C</w:t>
      </w:r>
      <w:r w:rsidR="00AD032B" w:rsidRPr="00D214C9">
        <w:rPr>
          <w:color w:val="202020"/>
        </w:rPr>
        <w:t xml:space="preserve">ommissioner </w:t>
      </w:r>
      <w:r w:rsidR="00AD032B" w:rsidRPr="00D214C9">
        <w:rPr>
          <w:color w:val="202020"/>
        </w:rPr>
        <w:lastRenderedPageBreak/>
        <w:t xml:space="preserve">and </w:t>
      </w:r>
      <w:r w:rsidR="00D3789D">
        <w:rPr>
          <w:color w:val="202020"/>
        </w:rPr>
        <w:t xml:space="preserve">the </w:t>
      </w:r>
      <w:r w:rsidR="00AD032B" w:rsidRPr="00D214C9">
        <w:rPr>
          <w:color w:val="202020"/>
        </w:rPr>
        <w:t>Board consider evidence regarding the success of the school's academic program, its organizational viability, its faithfulness to the terms of its charter</w:t>
      </w:r>
      <w:r w:rsidR="00537EEC">
        <w:rPr>
          <w:color w:val="202020"/>
        </w:rPr>
        <w:t>,</w:t>
      </w:r>
      <w:r w:rsidR="00AD032B" w:rsidRPr="00D214C9">
        <w:rPr>
          <w:color w:val="202020"/>
        </w:rPr>
        <w:t xml:space="preserve"> and the availability of seats under current caps.</w:t>
      </w:r>
      <w:r w:rsidR="00F43975">
        <w:rPr>
          <w:color w:val="202020"/>
        </w:rPr>
        <w:t xml:space="preserve"> </w:t>
      </w:r>
      <w:r w:rsidR="00537EEC">
        <w:rPr>
          <w:color w:val="202020"/>
        </w:rPr>
        <w:t>As always, we</w:t>
      </w:r>
      <w:r w:rsidR="009F59CD">
        <w:rPr>
          <w:color w:val="202020"/>
        </w:rPr>
        <w:t xml:space="preserve"> </w:t>
      </w:r>
      <w:r w:rsidR="00F43975">
        <w:t xml:space="preserve">will </w:t>
      </w:r>
      <w:r w:rsidR="00537EEC">
        <w:t xml:space="preserve">review the </w:t>
      </w:r>
      <w:r w:rsidR="006410BB">
        <w:t>amendment</w:t>
      </w:r>
      <w:r w:rsidR="00537EEC">
        <w:t xml:space="preserve"> requests according to </w:t>
      </w:r>
      <w:r w:rsidR="00F43975">
        <w:t xml:space="preserve">the processes </w:t>
      </w:r>
      <w:r w:rsidR="00537EEC">
        <w:t xml:space="preserve">and criteria in the </w:t>
      </w:r>
      <w:r w:rsidR="00F43975">
        <w:t xml:space="preserve">statute and regulations. </w:t>
      </w:r>
    </w:p>
    <w:p w14:paraId="3513886A" w14:textId="456B7B39" w:rsidR="25DD143D" w:rsidRDefault="25DD143D" w:rsidP="25DD143D">
      <w:pPr>
        <w:rPr>
          <w:szCs w:val="24"/>
        </w:rPr>
      </w:pPr>
    </w:p>
    <w:p w14:paraId="5500F7DC" w14:textId="13824ECE" w:rsidR="1B71F76D" w:rsidRDefault="1B71F76D" w:rsidP="25DD143D">
      <w:pPr>
        <w:pStyle w:val="Heading3"/>
        <w:ind w:left="0"/>
        <w:rPr>
          <w:rFonts w:ascii="Times New Roman" w:hAnsi="Times New Roman"/>
          <w:b/>
          <w:bCs/>
          <w:i w:val="0"/>
          <w:color w:val="000000" w:themeColor="text1"/>
          <w:sz w:val="24"/>
          <w:szCs w:val="24"/>
        </w:rPr>
      </w:pPr>
      <w:r w:rsidRPr="25DD143D">
        <w:rPr>
          <w:rFonts w:ascii="Times New Roman" w:hAnsi="Times New Roman"/>
          <w:b/>
          <w:bCs/>
          <w:i w:val="0"/>
          <w:color w:val="000000" w:themeColor="text1"/>
          <w:sz w:val="24"/>
          <w:szCs w:val="24"/>
        </w:rPr>
        <w:t>Public Hearings on Charter Applications</w:t>
      </w:r>
    </w:p>
    <w:p w14:paraId="391BB0CF" w14:textId="08B0C7A8" w:rsidR="25DD143D" w:rsidRDefault="25DD143D" w:rsidP="25DD143D">
      <w:pPr>
        <w:rPr>
          <w:szCs w:val="24"/>
        </w:rPr>
      </w:pPr>
    </w:p>
    <w:p w14:paraId="210AE143" w14:textId="67B7E4F7" w:rsidR="1B71F76D" w:rsidRDefault="1B71F76D" w:rsidP="25DD143D">
      <w:pPr>
        <w:rPr>
          <w:color w:val="000000" w:themeColor="text1"/>
        </w:rPr>
      </w:pPr>
      <w:r w:rsidRPr="47D07CD6">
        <w:rPr>
          <w:color w:val="000000" w:themeColor="text1"/>
        </w:rPr>
        <w:t xml:space="preserve">The charter school statute requires the Board to hold public hearings in </w:t>
      </w:r>
      <w:r w:rsidR="3BDF4045" w:rsidRPr="47D07CD6">
        <w:rPr>
          <w:color w:val="000000" w:themeColor="text1"/>
        </w:rPr>
        <w:t>the</w:t>
      </w:r>
      <w:r w:rsidRPr="47D07CD6">
        <w:rPr>
          <w:color w:val="000000" w:themeColor="text1"/>
        </w:rPr>
        <w:t xml:space="preserve"> city or town where a charter school proposes to locate and requires at least one Board member to attend </w:t>
      </w:r>
      <w:r w:rsidR="00D319DE">
        <w:rPr>
          <w:color w:val="000000" w:themeColor="text1"/>
        </w:rPr>
        <w:t>each</w:t>
      </w:r>
      <w:r w:rsidR="00D319DE" w:rsidRPr="47D07CD6">
        <w:rPr>
          <w:color w:val="000000" w:themeColor="text1"/>
        </w:rPr>
        <w:t xml:space="preserve"> </w:t>
      </w:r>
      <w:r w:rsidRPr="47D07CD6">
        <w:rPr>
          <w:color w:val="000000" w:themeColor="text1"/>
        </w:rPr>
        <w:t>hearing. These hearings usually occur in December. As we have done in the past, we will ask for two Board members to volunteer for the hearing</w:t>
      </w:r>
      <w:r w:rsidR="0048258A">
        <w:rPr>
          <w:color w:val="000000" w:themeColor="text1"/>
        </w:rPr>
        <w:t xml:space="preserve"> on the proposed new charter school</w:t>
      </w:r>
      <w:r w:rsidRPr="47D07CD6">
        <w:rPr>
          <w:color w:val="000000" w:themeColor="text1"/>
        </w:rPr>
        <w:t xml:space="preserve">, so that backup is available in the event of an unexpected last-minute absence. The members who attend </w:t>
      </w:r>
      <w:r w:rsidR="0069404C">
        <w:rPr>
          <w:color w:val="000000" w:themeColor="text1"/>
        </w:rPr>
        <w:t>the</w:t>
      </w:r>
      <w:r w:rsidR="003616BC">
        <w:rPr>
          <w:color w:val="000000" w:themeColor="text1"/>
        </w:rPr>
        <w:t xml:space="preserve"> </w:t>
      </w:r>
      <w:r w:rsidRPr="47D07CD6">
        <w:rPr>
          <w:color w:val="000000" w:themeColor="text1"/>
        </w:rPr>
        <w:t xml:space="preserve">hearing </w:t>
      </w:r>
      <w:r w:rsidR="0069404C">
        <w:rPr>
          <w:color w:val="000000" w:themeColor="text1"/>
        </w:rPr>
        <w:t xml:space="preserve">will </w:t>
      </w:r>
      <w:r w:rsidRPr="47D07CD6">
        <w:rPr>
          <w:color w:val="000000" w:themeColor="text1"/>
        </w:rPr>
        <w:t>report back to the full Board when the final application</w:t>
      </w:r>
      <w:r w:rsidR="00275297">
        <w:rPr>
          <w:color w:val="000000" w:themeColor="text1"/>
        </w:rPr>
        <w:t xml:space="preserve"> is</w:t>
      </w:r>
      <w:r w:rsidRPr="47D07CD6">
        <w:rPr>
          <w:color w:val="000000" w:themeColor="text1"/>
        </w:rPr>
        <w:t xml:space="preserve"> discussed in February. I will be in contact with each of you regarding the hearing as soon as the schedule is finalized.</w:t>
      </w:r>
    </w:p>
    <w:p w14:paraId="299A1D6B" w14:textId="18675769" w:rsidR="00CC0DC1" w:rsidRDefault="00CC0DC1" w:rsidP="00F43975">
      <w:pPr>
        <w:widowControl/>
        <w:autoSpaceDE w:val="0"/>
        <w:autoSpaceDN w:val="0"/>
        <w:adjustRightInd w:val="0"/>
        <w:rPr>
          <w:szCs w:val="24"/>
        </w:rPr>
      </w:pPr>
    </w:p>
    <w:p w14:paraId="1BB3E696" w14:textId="77777777" w:rsidR="003B61D4" w:rsidRPr="003B61D4" w:rsidRDefault="003B61D4" w:rsidP="00CA36CD">
      <w:pPr>
        <w:rPr>
          <w:b/>
          <w:szCs w:val="24"/>
        </w:rPr>
      </w:pPr>
    </w:p>
    <w:p w14:paraId="432F50B0" w14:textId="77777777" w:rsidR="00CA36CD" w:rsidRPr="00CA36CD" w:rsidRDefault="00CA36CD" w:rsidP="00CA36CD">
      <w:pPr>
        <w:jc w:val="center"/>
        <w:rPr>
          <w:szCs w:val="24"/>
        </w:rPr>
      </w:pPr>
      <w:r>
        <w:rPr>
          <w:szCs w:val="24"/>
        </w:rPr>
        <w:t>***</w:t>
      </w:r>
    </w:p>
    <w:p w14:paraId="09374968" w14:textId="0BA1C043" w:rsidR="00CA36CD" w:rsidRDefault="00CA36CD" w:rsidP="00CA36CD">
      <w:pPr>
        <w:pStyle w:val="NormalWeb"/>
        <w:shd w:val="clear" w:color="auto" w:fill="FFFFFF"/>
        <w:rPr>
          <w:color w:val="000000"/>
        </w:rPr>
      </w:pPr>
      <w:r w:rsidRPr="00CA36CD">
        <w:rPr>
          <w:color w:val="000000"/>
        </w:rPr>
        <w:t>If you have any questions regarding these matters or require additional information, please contact Alison Bagg, Director of Charter School</w:t>
      </w:r>
      <w:r w:rsidR="004A493E">
        <w:rPr>
          <w:color w:val="000000"/>
        </w:rPr>
        <w:t>s</w:t>
      </w:r>
      <w:r w:rsidRPr="00CA36CD">
        <w:rPr>
          <w:color w:val="000000"/>
        </w:rPr>
        <w:t xml:space="preserve"> and School Redesign (781-338-3218); </w:t>
      </w:r>
      <w:r w:rsidR="00E854B9">
        <w:rPr>
          <w:color w:val="000000"/>
        </w:rPr>
        <w:t>Alyssa Hopkins, Assistant Director of Charter Schools and School Redesign</w:t>
      </w:r>
      <w:r w:rsidR="00590AE7">
        <w:rPr>
          <w:color w:val="000000"/>
        </w:rPr>
        <w:t xml:space="preserve"> (781-338-3219); </w:t>
      </w:r>
      <w:r w:rsidRPr="00CA36CD">
        <w:rPr>
          <w:color w:val="000000"/>
        </w:rPr>
        <w:t>Cliff Chuang, Senior Associate Commissioner for Educational Options (781-338-3222); or me.</w:t>
      </w:r>
    </w:p>
    <w:p w14:paraId="441C1A8F" w14:textId="38FE6F3C" w:rsidR="00CB0540" w:rsidRDefault="00CB0540" w:rsidP="00CA36CD">
      <w:pPr>
        <w:pStyle w:val="NormalWeb"/>
        <w:shd w:val="clear" w:color="auto" w:fill="FFFFFF"/>
        <w:rPr>
          <w:color w:val="000000"/>
        </w:rPr>
      </w:pPr>
    </w:p>
    <w:p w14:paraId="3365D1A8" w14:textId="0CEC17F3" w:rsidR="00CB0540" w:rsidRDefault="00CB0540" w:rsidP="00B2107A">
      <w:pPr>
        <w:pStyle w:val="NormalWeb"/>
        <w:shd w:val="clear" w:color="auto" w:fill="FFFFFF"/>
        <w:spacing w:before="0" w:beforeAutospacing="0" w:after="0" w:afterAutospacing="0"/>
        <w:rPr>
          <w:snapToGrid w:val="0"/>
          <w:color w:val="000000"/>
          <w:szCs w:val="20"/>
        </w:rPr>
      </w:pPr>
      <w:r>
        <w:rPr>
          <w:color w:val="000000"/>
        </w:rPr>
        <w:t>Enclosures:</w:t>
      </w:r>
      <w:r>
        <w:rPr>
          <w:color w:val="000000"/>
        </w:rPr>
        <w:tab/>
      </w:r>
      <w:hyperlink r:id="rId17" w:history="1">
        <w:r w:rsidRPr="00E744F2">
          <w:rPr>
            <w:rStyle w:val="Hyperlink"/>
          </w:rPr>
          <w:t>Charter School Fact Sheet</w:t>
        </w:r>
      </w:hyperlink>
      <w:r>
        <w:rPr>
          <w:snapToGrid w:val="0"/>
          <w:color w:val="000000"/>
          <w:szCs w:val="20"/>
        </w:rPr>
        <w:tab/>
      </w:r>
    </w:p>
    <w:p w14:paraId="296328CE" w14:textId="57F6974B" w:rsidR="00CB0540" w:rsidRDefault="00CB0540" w:rsidP="00B2107A">
      <w:pPr>
        <w:pStyle w:val="NormalWeb"/>
        <w:shd w:val="clear" w:color="auto" w:fill="FFFFFF"/>
        <w:spacing w:before="0" w:beforeAutospacing="0" w:after="0" w:afterAutospacing="0"/>
        <w:rPr>
          <w:color w:val="000000"/>
          <w:shd w:val="clear" w:color="auto" w:fill="FFFFFF"/>
        </w:rPr>
      </w:pPr>
      <w:r>
        <w:rPr>
          <w:snapToGrid w:val="0"/>
          <w:color w:val="000000"/>
          <w:szCs w:val="20"/>
        </w:rPr>
        <w:tab/>
      </w:r>
      <w:r>
        <w:rPr>
          <w:snapToGrid w:val="0"/>
          <w:color w:val="000000"/>
          <w:szCs w:val="20"/>
        </w:rPr>
        <w:tab/>
      </w:r>
      <w:r w:rsidRPr="00CA36CD">
        <w:rPr>
          <w:color w:val="000000"/>
          <w:shd w:val="clear" w:color="auto" w:fill="FFFFFF"/>
        </w:rPr>
        <w:t>Schedule of Charter School Items</w:t>
      </w:r>
      <w:r>
        <w:rPr>
          <w:color w:val="000000"/>
          <w:shd w:val="clear" w:color="auto" w:fill="FFFFFF"/>
        </w:rPr>
        <w:t xml:space="preserve">, </w:t>
      </w:r>
      <w:r w:rsidR="00DF6129">
        <w:rPr>
          <w:color w:val="000000"/>
          <w:shd w:val="clear" w:color="auto" w:fill="FFFFFF"/>
        </w:rPr>
        <w:t>September 202</w:t>
      </w:r>
      <w:r w:rsidR="00590AE7">
        <w:rPr>
          <w:color w:val="000000"/>
          <w:shd w:val="clear" w:color="auto" w:fill="FFFFFF"/>
        </w:rPr>
        <w:t>1</w:t>
      </w:r>
      <w:r w:rsidR="003A1B9A">
        <w:rPr>
          <w:color w:val="000000"/>
          <w:shd w:val="clear" w:color="auto" w:fill="FFFFFF"/>
        </w:rPr>
        <w:t>-June 202</w:t>
      </w:r>
      <w:r w:rsidR="00590AE7">
        <w:rPr>
          <w:color w:val="000000"/>
          <w:shd w:val="clear" w:color="auto" w:fill="FFFFFF"/>
        </w:rPr>
        <w:t>2</w:t>
      </w:r>
    </w:p>
    <w:p w14:paraId="2A16FFA6" w14:textId="1768DD4B" w:rsidR="003616BC" w:rsidRPr="003616BC" w:rsidRDefault="00587C9C" w:rsidP="003616BC">
      <w:pPr>
        <w:pStyle w:val="NormalWeb"/>
        <w:shd w:val="clear" w:color="auto" w:fill="FFFFFF"/>
        <w:spacing w:before="0" w:beforeAutospacing="0" w:after="0" w:afterAutospacing="0"/>
        <w:ind w:left="1440"/>
        <w:rPr>
          <w:iCs/>
          <w:color w:val="000000"/>
        </w:rPr>
      </w:pPr>
      <w:hyperlink r:id="rId18" w:history="1">
        <w:r w:rsidR="003616BC" w:rsidRPr="003616BC">
          <w:rPr>
            <w:rStyle w:val="Hyperlink"/>
            <w:shd w:val="clear" w:color="auto" w:fill="FFFFFF"/>
          </w:rPr>
          <w:t>“</w:t>
        </w:r>
        <w:r w:rsidR="003616BC" w:rsidRPr="003616BC">
          <w:rPr>
            <w:rStyle w:val="Hyperlink"/>
          </w:rPr>
          <w:t>Charter schools and equity: the power of accountability”</w:t>
        </w:r>
      </w:hyperlink>
      <w:r w:rsidR="003616BC">
        <w:rPr>
          <w:color w:val="000000"/>
        </w:rPr>
        <w:t xml:space="preserve"> by Helen Ladd and Edward Fiske, </w:t>
      </w:r>
      <w:r w:rsidR="003616BC" w:rsidRPr="003616BC">
        <w:rPr>
          <w:i/>
          <w:color w:val="000000"/>
        </w:rPr>
        <w:t xml:space="preserve">Phi Delta </w:t>
      </w:r>
      <w:proofErr w:type="spellStart"/>
      <w:r w:rsidR="003616BC" w:rsidRPr="003616BC">
        <w:rPr>
          <w:i/>
          <w:color w:val="000000"/>
        </w:rPr>
        <w:t>Kappan</w:t>
      </w:r>
      <w:proofErr w:type="spellEnd"/>
      <w:r w:rsidR="003616BC">
        <w:rPr>
          <w:i/>
          <w:color w:val="000000"/>
        </w:rPr>
        <w:t xml:space="preserve">, </w:t>
      </w:r>
      <w:r w:rsidR="003616BC">
        <w:rPr>
          <w:iCs/>
          <w:color w:val="000000"/>
        </w:rPr>
        <w:t>Aug. 23, 2021</w:t>
      </w:r>
    </w:p>
    <w:p w14:paraId="2907C99D" w14:textId="77777777" w:rsidR="00201172" w:rsidRPr="00CA36CD" w:rsidRDefault="00201172">
      <w:pPr>
        <w:rPr>
          <w:szCs w:val="24"/>
        </w:rPr>
      </w:pPr>
    </w:p>
    <w:sectPr w:rsidR="00201172" w:rsidRPr="00CA36C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E45B2" w14:textId="77777777" w:rsidR="00587C9C" w:rsidRDefault="00587C9C" w:rsidP="00663E32">
      <w:r>
        <w:separator/>
      </w:r>
    </w:p>
  </w:endnote>
  <w:endnote w:type="continuationSeparator" w:id="0">
    <w:p w14:paraId="4F0408C7" w14:textId="77777777" w:rsidR="00587C9C" w:rsidRDefault="00587C9C" w:rsidP="00663E32">
      <w:r>
        <w:continuationSeparator/>
      </w:r>
    </w:p>
  </w:endnote>
  <w:endnote w:type="continuationNotice" w:id="1">
    <w:p w14:paraId="4B382D81" w14:textId="77777777" w:rsidR="00587C9C" w:rsidRDefault="00587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729118"/>
      <w:docPartObj>
        <w:docPartGallery w:val="Page Numbers (Bottom of Page)"/>
        <w:docPartUnique/>
      </w:docPartObj>
    </w:sdtPr>
    <w:sdtEndPr>
      <w:rPr>
        <w:noProof/>
      </w:rPr>
    </w:sdtEndPr>
    <w:sdtContent>
      <w:p w14:paraId="1870699A" w14:textId="26EEA9B6" w:rsidR="00DE32FC" w:rsidRDefault="00DE32FC">
        <w:pPr>
          <w:pStyle w:val="Footer"/>
          <w:jc w:val="right"/>
        </w:pPr>
        <w:r>
          <w:fldChar w:fldCharType="begin"/>
        </w:r>
        <w:r>
          <w:instrText xml:space="preserve"> PAGE   \* MERGEFORMAT </w:instrText>
        </w:r>
        <w:r>
          <w:fldChar w:fldCharType="separate"/>
        </w:r>
        <w:r w:rsidR="00987E98">
          <w:rPr>
            <w:noProof/>
          </w:rPr>
          <w:t>6</w:t>
        </w:r>
        <w:r>
          <w:rPr>
            <w:noProof/>
          </w:rPr>
          <w:fldChar w:fldCharType="end"/>
        </w:r>
      </w:p>
    </w:sdtContent>
  </w:sdt>
  <w:p w14:paraId="0A364AC0" w14:textId="77777777" w:rsidR="00DE32FC" w:rsidRDefault="00DE3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F2D86" w14:textId="77777777" w:rsidR="00587C9C" w:rsidRDefault="00587C9C" w:rsidP="00663E32">
      <w:r>
        <w:separator/>
      </w:r>
    </w:p>
  </w:footnote>
  <w:footnote w:type="continuationSeparator" w:id="0">
    <w:p w14:paraId="399D4BC4" w14:textId="77777777" w:rsidR="00587C9C" w:rsidRDefault="00587C9C" w:rsidP="00663E32">
      <w:r>
        <w:continuationSeparator/>
      </w:r>
    </w:p>
  </w:footnote>
  <w:footnote w:type="continuationNotice" w:id="1">
    <w:p w14:paraId="0D9DA7FC" w14:textId="77777777" w:rsidR="00587C9C" w:rsidRDefault="00587C9C"/>
  </w:footnote>
  <w:footnote w:id="2">
    <w:p w14:paraId="646459BA" w14:textId="4F2A2B86" w:rsidR="29FF8ED3" w:rsidRDefault="29FF8ED3" w:rsidP="29FF8ED3">
      <w:pPr>
        <w:pStyle w:val="FootnoteText"/>
        <w:rPr>
          <w:rFonts w:ascii="Calibri" w:eastAsia="Calibri" w:hAnsi="Calibri"/>
          <w:color w:val="000000" w:themeColor="text1"/>
        </w:rPr>
      </w:pPr>
      <w:r w:rsidRPr="29FF8ED3">
        <w:rPr>
          <w:rStyle w:val="FootnoteReference"/>
          <w:rFonts w:ascii="Calibri" w:eastAsia="Calibri" w:hAnsi="Calibri"/>
          <w:vertAlign w:val="superscript"/>
        </w:rPr>
        <w:footnoteRef/>
      </w:r>
      <w:r w:rsidRPr="29FF8ED3">
        <w:rPr>
          <w:rFonts w:ascii="Calibri" w:eastAsia="Calibri" w:hAnsi="Calibri"/>
          <w:vertAlign w:val="superscript"/>
        </w:rPr>
        <w:t xml:space="preserve"> </w:t>
      </w:r>
      <w:r w:rsidRPr="29FF8ED3">
        <w:rPr>
          <w:rFonts w:ascii="Times New Roman" w:eastAsia="Times New Roman" w:hAnsi="Times New Roman" w:cs="Times New Roman"/>
          <w:color w:val="000000" w:themeColor="text1"/>
          <w:sz w:val="19"/>
          <w:szCs w:val="19"/>
        </w:rPr>
        <w:t>Consolidation permits two or more separate charter schools within a network of charter schools to operate as a single charter school under one charter with multiple campuses. The Board has previously granted the consolidation requests of five former networks of charter schools. A charter school network exists when multiple charter schools operate under individual charters and a single board of trustees oversees all of the schools.</w:t>
      </w:r>
    </w:p>
  </w:footnote>
  <w:footnote w:id="3">
    <w:p w14:paraId="5D0ACD55" w14:textId="0CB108D0" w:rsidR="29FF8ED3" w:rsidRDefault="29FF8ED3" w:rsidP="29FF8ED3">
      <w:pPr>
        <w:pStyle w:val="FootnoteText"/>
        <w:rPr>
          <w:rFonts w:ascii="Times New Roman" w:eastAsia="Times New Roman" w:hAnsi="Times New Roman" w:cs="Times New Roman"/>
          <w:color w:val="000000" w:themeColor="text1"/>
        </w:rPr>
      </w:pPr>
      <w:r w:rsidRPr="29FF8ED3">
        <w:rPr>
          <w:rStyle w:val="FootnoteReference"/>
          <w:rFonts w:ascii="Times New Roman" w:eastAsia="Times New Roman" w:hAnsi="Times New Roman" w:cs="Times New Roman"/>
          <w:vertAlign w:val="superscript"/>
        </w:rPr>
        <w:footnoteRef/>
      </w:r>
      <w:r w:rsidRPr="29FF8ED3">
        <w:rPr>
          <w:rFonts w:ascii="Times New Roman" w:eastAsia="Times New Roman" w:hAnsi="Times New Roman" w:cs="Times New Roman"/>
        </w:rPr>
        <w:t xml:space="preserve"> </w:t>
      </w:r>
      <w:r w:rsidRPr="29FF8ED3">
        <w:rPr>
          <w:rFonts w:ascii="Times New Roman" w:eastAsia="Times New Roman" w:hAnsi="Times New Roman" w:cs="Times New Roman"/>
          <w:color w:val="000000" w:themeColor="text1"/>
          <w:sz w:val="19"/>
          <w:szCs w:val="19"/>
        </w:rPr>
        <w:t xml:space="preserve">Pursuant to G.L. </w:t>
      </w:r>
      <w:r w:rsidR="000E1A31">
        <w:rPr>
          <w:rFonts w:ascii="Times New Roman" w:eastAsia="Times New Roman" w:hAnsi="Times New Roman" w:cs="Times New Roman"/>
          <w:color w:val="000000" w:themeColor="text1"/>
          <w:sz w:val="19"/>
          <w:szCs w:val="19"/>
        </w:rPr>
        <w:t>c.</w:t>
      </w:r>
      <w:r w:rsidRPr="29FF8ED3">
        <w:rPr>
          <w:rFonts w:ascii="Times New Roman" w:eastAsia="Times New Roman" w:hAnsi="Times New Roman" w:cs="Times New Roman"/>
          <w:color w:val="000000" w:themeColor="text1"/>
          <w:sz w:val="19"/>
          <w:szCs w:val="19"/>
        </w:rPr>
        <w:t xml:space="preserve"> 71, </w:t>
      </w:r>
      <w:r w:rsidR="000E1A31">
        <w:rPr>
          <w:rFonts w:ascii="Times New Roman" w:eastAsia="Times New Roman" w:hAnsi="Times New Roman" w:cs="Times New Roman"/>
          <w:color w:val="000000" w:themeColor="text1"/>
          <w:sz w:val="19"/>
          <w:szCs w:val="19"/>
        </w:rPr>
        <w:t>§</w:t>
      </w:r>
      <w:r w:rsidRPr="29FF8ED3">
        <w:rPr>
          <w:rFonts w:ascii="Times New Roman" w:eastAsia="Times New Roman" w:hAnsi="Times New Roman" w:cs="Times New Roman"/>
          <w:color w:val="000000" w:themeColor="text1"/>
          <w:sz w:val="19"/>
          <w:szCs w:val="19"/>
        </w:rPr>
        <w:t xml:space="preserve"> 89</w:t>
      </w:r>
      <w:r w:rsidR="00D94D17">
        <w:rPr>
          <w:rFonts w:ascii="Times New Roman" w:eastAsia="Times New Roman" w:hAnsi="Times New Roman" w:cs="Times New Roman"/>
          <w:color w:val="000000" w:themeColor="text1"/>
          <w:sz w:val="19"/>
          <w:szCs w:val="19"/>
        </w:rPr>
        <w:t>,</w:t>
      </w:r>
      <w:r w:rsidRPr="29FF8ED3">
        <w:rPr>
          <w:rFonts w:ascii="Times New Roman" w:eastAsia="Times New Roman" w:hAnsi="Times New Roman" w:cs="Times New Roman"/>
          <w:color w:val="000000" w:themeColor="text1"/>
          <w:sz w:val="19"/>
          <w:szCs w:val="19"/>
        </w:rPr>
        <w:t xml:space="preserve"> and 603 CMR 1.00, Commonwealth charter schools provide enrollment preference and receive tuition funding based upon the public school district serving the town or city where a student resides. The public school district, rather than town or city, defines the charter region of a Commonwealth charter school. In 2001, Holden, a non-operating district, </w:t>
      </w:r>
      <w:r w:rsidR="00D039A0">
        <w:rPr>
          <w:rFonts w:ascii="Times New Roman" w:eastAsia="Times New Roman" w:hAnsi="Times New Roman" w:cs="Times New Roman"/>
          <w:color w:val="000000" w:themeColor="text1"/>
          <w:sz w:val="19"/>
          <w:szCs w:val="19"/>
        </w:rPr>
        <w:t xml:space="preserve">was added </w:t>
      </w:r>
      <w:r w:rsidRPr="29FF8ED3">
        <w:rPr>
          <w:rFonts w:ascii="Times New Roman" w:eastAsia="Times New Roman" w:hAnsi="Times New Roman" w:cs="Times New Roman"/>
          <w:color w:val="000000" w:themeColor="text1"/>
          <w:sz w:val="19"/>
          <w:szCs w:val="19"/>
        </w:rPr>
        <w:t>to the charter region of Abby Kelley Foster Charter Public School</w:t>
      </w:r>
      <w:r w:rsidR="00D039A0">
        <w:rPr>
          <w:rFonts w:ascii="Times New Roman" w:eastAsia="Times New Roman" w:hAnsi="Times New Roman" w:cs="Times New Roman"/>
          <w:color w:val="000000" w:themeColor="text1"/>
          <w:sz w:val="19"/>
          <w:szCs w:val="19"/>
        </w:rPr>
        <w:t>;</w:t>
      </w:r>
      <w:r w:rsidRPr="29FF8ED3">
        <w:rPr>
          <w:rFonts w:ascii="Times New Roman" w:eastAsia="Times New Roman" w:hAnsi="Times New Roman" w:cs="Times New Roman"/>
          <w:color w:val="000000" w:themeColor="text1"/>
          <w:sz w:val="19"/>
          <w:szCs w:val="19"/>
        </w:rPr>
        <w:t xml:space="preserve"> the regional school district that serves Holden residents</w:t>
      </w:r>
      <w:r w:rsidR="00D039A0">
        <w:rPr>
          <w:rFonts w:ascii="Times New Roman" w:eastAsia="Times New Roman" w:hAnsi="Times New Roman" w:cs="Times New Roman"/>
          <w:color w:val="000000" w:themeColor="text1"/>
          <w:sz w:val="19"/>
          <w:szCs w:val="19"/>
        </w:rPr>
        <w:t xml:space="preserve"> is</w:t>
      </w:r>
      <w:r w:rsidRPr="29FF8ED3">
        <w:rPr>
          <w:rFonts w:ascii="Times New Roman" w:eastAsia="Times New Roman" w:hAnsi="Times New Roman" w:cs="Times New Roman"/>
          <w:color w:val="000000" w:themeColor="text1"/>
          <w:sz w:val="19"/>
          <w:szCs w:val="19"/>
        </w:rPr>
        <w:t xml:space="preserve"> Wachusett Regional School District. The school’s request seeks to align the school’s charter region with the </w:t>
      </w:r>
      <w:r w:rsidR="008D34B3">
        <w:rPr>
          <w:rFonts w:ascii="Times New Roman" w:eastAsia="Times New Roman" w:hAnsi="Times New Roman" w:cs="Times New Roman"/>
          <w:color w:val="000000" w:themeColor="text1"/>
          <w:sz w:val="19"/>
          <w:szCs w:val="19"/>
        </w:rPr>
        <w:t>requirements of</w:t>
      </w:r>
      <w:r w:rsidRPr="29FF8ED3">
        <w:rPr>
          <w:rFonts w:ascii="Times New Roman" w:eastAsia="Times New Roman" w:hAnsi="Times New Roman" w:cs="Times New Roman"/>
          <w:color w:val="000000" w:themeColor="text1"/>
          <w:sz w:val="19"/>
          <w:szCs w:val="19"/>
        </w:rPr>
        <w:t xml:space="preserve"> the charter school statute.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43C39"/>
    <w:multiLevelType w:val="hybridMultilevel"/>
    <w:tmpl w:val="49EA273A"/>
    <w:lvl w:ilvl="0" w:tplc="C78252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460C6"/>
    <w:multiLevelType w:val="hybridMultilevel"/>
    <w:tmpl w:val="98E04C7A"/>
    <w:lvl w:ilvl="0" w:tplc="C38EB70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F118D"/>
    <w:multiLevelType w:val="multilevel"/>
    <w:tmpl w:val="E0B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BE4B82"/>
    <w:multiLevelType w:val="multilevel"/>
    <w:tmpl w:val="1D08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055C6F"/>
    <w:multiLevelType w:val="hybridMultilevel"/>
    <w:tmpl w:val="08085EB0"/>
    <w:lvl w:ilvl="0" w:tplc="1778A6A4">
      <w:start w:val="1"/>
      <w:numFmt w:val="decimal"/>
      <w:lvlText w:val="%1."/>
      <w:lvlJc w:val="left"/>
      <w:pPr>
        <w:ind w:left="360" w:hanging="360"/>
      </w:pPr>
      <w:rPr>
        <w:color w:val="00000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
  </w:num>
  <w:num w:numId="2">
    <w:abstractNumId w:val="4"/>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ED"/>
    <w:rsid w:val="00007246"/>
    <w:rsid w:val="00014826"/>
    <w:rsid w:val="000153F7"/>
    <w:rsid w:val="00025507"/>
    <w:rsid w:val="00041CA1"/>
    <w:rsid w:val="00046D32"/>
    <w:rsid w:val="00076FE5"/>
    <w:rsid w:val="0007738A"/>
    <w:rsid w:val="000C02F5"/>
    <w:rsid w:val="000C26BD"/>
    <w:rsid w:val="000C7D67"/>
    <w:rsid w:val="000D1A3F"/>
    <w:rsid w:val="000E0994"/>
    <w:rsid w:val="000E14D5"/>
    <w:rsid w:val="000E1A31"/>
    <w:rsid w:val="000F2318"/>
    <w:rsid w:val="000F3157"/>
    <w:rsid w:val="00101F42"/>
    <w:rsid w:val="00104691"/>
    <w:rsid w:val="00112621"/>
    <w:rsid w:val="001202D6"/>
    <w:rsid w:val="0012616F"/>
    <w:rsid w:val="00130B73"/>
    <w:rsid w:val="001313A4"/>
    <w:rsid w:val="00135CA9"/>
    <w:rsid w:val="00141D8A"/>
    <w:rsid w:val="00180B2A"/>
    <w:rsid w:val="00181523"/>
    <w:rsid w:val="00183502"/>
    <w:rsid w:val="0018354F"/>
    <w:rsid w:val="00195765"/>
    <w:rsid w:val="00195ACD"/>
    <w:rsid w:val="001B7C66"/>
    <w:rsid w:val="001C0D5D"/>
    <w:rsid w:val="001D3CB9"/>
    <w:rsid w:val="001E2CDA"/>
    <w:rsid w:val="001F4CC8"/>
    <w:rsid w:val="00201172"/>
    <w:rsid w:val="0020462A"/>
    <w:rsid w:val="002048C8"/>
    <w:rsid w:val="00204F64"/>
    <w:rsid w:val="00244E19"/>
    <w:rsid w:val="002478D7"/>
    <w:rsid w:val="00275297"/>
    <w:rsid w:val="00275F31"/>
    <w:rsid w:val="00280696"/>
    <w:rsid w:val="00280977"/>
    <w:rsid w:val="00284089"/>
    <w:rsid w:val="00291C46"/>
    <w:rsid w:val="00295433"/>
    <w:rsid w:val="00295D10"/>
    <w:rsid w:val="002968F3"/>
    <w:rsid w:val="002A1B0C"/>
    <w:rsid w:val="002A369F"/>
    <w:rsid w:val="002A3E22"/>
    <w:rsid w:val="002A63F7"/>
    <w:rsid w:val="002B4B10"/>
    <w:rsid w:val="002B69B7"/>
    <w:rsid w:val="002C0CF9"/>
    <w:rsid w:val="002D0215"/>
    <w:rsid w:val="002D5411"/>
    <w:rsid w:val="002E059F"/>
    <w:rsid w:val="002F26FF"/>
    <w:rsid w:val="002F5424"/>
    <w:rsid w:val="00302084"/>
    <w:rsid w:val="00306969"/>
    <w:rsid w:val="003228D1"/>
    <w:rsid w:val="003262C9"/>
    <w:rsid w:val="00330E15"/>
    <w:rsid w:val="00331582"/>
    <w:rsid w:val="00350F7C"/>
    <w:rsid w:val="0035180A"/>
    <w:rsid w:val="00353EED"/>
    <w:rsid w:val="00355788"/>
    <w:rsid w:val="0036033A"/>
    <w:rsid w:val="003616BC"/>
    <w:rsid w:val="0038127A"/>
    <w:rsid w:val="00390FD3"/>
    <w:rsid w:val="00391D60"/>
    <w:rsid w:val="003953C8"/>
    <w:rsid w:val="003A128D"/>
    <w:rsid w:val="003A144A"/>
    <w:rsid w:val="003A1B9A"/>
    <w:rsid w:val="003B266D"/>
    <w:rsid w:val="003B61D4"/>
    <w:rsid w:val="003D10B6"/>
    <w:rsid w:val="003E1B33"/>
    <w:rsid w:val="00410BA6"/>
    <w:rsid w:val="0041210C"/>
    <w:rsid w:val="00431590"/>
    <w:rsid w:val="0043343D"/>
    <w:rsid w:val="00446408"/>
    <w:rsid w:val="0044732B"/>
    <w:rsid w:val="00452936"/>
    <w:rsid w:val="00457695"/>
    <w:rsid w:val="004716CC"/>
    <w:rsid w:val="00476844"/>
    <w:rsid w:val="0048258A"/>
    <w:rsid w:val="0049410B"/>
    <w:rsid w:val="00495A3D"/>
    <w:rsid w:val="00495C4F"/>
    <w:rsid w:val="00495F11"/>
    <w:rsid w:val="004A03D2"/>
    <w:rsid w:val="004A493E"/>
    <w:rsid w:val="004A6616"/>
    <w:rsid w:val="004B1D1D"/>
    <w:rsid w:val="004D64CD"/>
    <w:rsid w:val="004D669B"/>
    <w:rsid w:val="004E01D1"/>
    <w:rsid w:val="004E39E0"/>
    <w:rsid w:val="004E5697"/>
    <w:rsid w:val="004F2070"/>
    <w:rsid w:val="00503012"/>
    <w:rsid w:val="0050760D"/>
    <w:rsid w:val="00511BF6"/>
    <w:rsid w:val="005138BE"/>
    <w:rsid w:val="00515C9F"/>
    <w:rsid w:val="00516F42"/>
    <w:rsid w:val="00522EB2"/>
    <w:rsid w:val="00523E28"/>
    <w:rsid w:val="0053269F"/>
    <w:rsid w:val="00533125"/>
    <w:rsid w:val="00537EEC"/>
    <w:rsid w:val="00540A15"/>
    <w:rsid w:val="00541C6F"/>
    <w:rsid w:val="005430E2"/>
    <w:rsid w:val="00545422"/>
    <w:rsid w:val="005530DE"/>
    <w:rsid w:val="00571666"/>
    <w:rsid w:val="00576B06"/>
    <w:rsid w:val="00580491"/>
    <w:rsid w:val="005840CF"/>
    <w:rsid w:val="00587C9C"/>
    <w:rsid w:val="00590AE7"/>
    <w:rsid w:val="0059178C"/>
    <w:rsid w:val="00593D50"/>
    <w:rsid w:val="00596B8A"/>
    <w:rsid w:val="005A139D"/>
    <w:rsid w:val="005A338A"/>
    <w:rsid w:val="005C1013"/>
    <w:rsid w:val="005C3C52"/>
    <w:rsid w:val="005C61B7"/>
    <w:rsid w:val="005C64D2"/>
    <w:rsid w:val="005D5E9B"/>
    <w:rsid w:val="005E067F"/>
    <w:rsid w:val="005E3535"/>
    <w:rsid w:val="00621956"/>
    <w:rsid w:val="00635070"/>
    <w:rsid w:val="00636034"/>
    <w:rsid w:val="006410BB"/>
    <w:rsid w:val="00660264"/>
    <w:rsid w:val="00663E32"/>
    <w:rsid w:val="00676E27"/>
    <w:rsid w:val="00693310"/>
    <w:rsid w:val="0069404C"/>
    <w:rsid w:val="006A313B"/>
    <w:rsid w:val="006A3D45"/>
    <w:rsid w:val="006B3760"/>
    <w:rsid w:val="006C7ACD"/>
    <w:rsid w:val="006D35BC"/>
    <w:rsid w:val="006F33FA"/>
    <w:rsid w:val="006F405D"/>
    <w:rsid w:val="00712860"/>
    <w:rsid w:val="007137C0"/>
    <w:rsid w:val="0073223A"/>
    <w:rsid w:val="00742DBE"/>
    <w:rsid w:val="00751B0E"/>
    <w:rsid w:val="007530C4"/>
    <w:rsid w:val="00761388"/>
    <w:rsid w:val="00761FD8"/>
    <w:rsid w:val="0077023D"/>
    <w:rsid w:val="007732FB"/>
    <w:rsid w:val="00781ADD"/>
    <w:rsid w:val="007903E8"/>
    <w:rsid w:val="007C4698"/>
    <w:rsid w:val="007D3133"/>
    <w:rsid w:val="007D5BAC"/>
    <w:rsid w:val="007F75C1"/>
    <w:rsid w:val="007F7BB3"/>
    <w:rsid w:val="008032D5"/>
    <w:rsid w:val="00816122"/>
    <w:rsid w:val="0083467B"/>
    <w:rsid w:val="0086073B"/>
    <w:rsid w:val="00867D00"/>
    <w:rsid w:val="00881B36"/>
    <w:rsid w:val="00885599"/>
    <w:rsid w:val="008A2CCA"/>
    <w:rsid w:val="008B634F"/>
    <w:rsid w:val="008C238A"/>
    <w:rsid w:val="008C3715"/>
    <w:rsid w:val="008D2431"/>
    <w:rsid w:val="008D34B3"/>
    <w:rsid w:val="008D4F1E"/>
    <w:rsid w:val="008D5008"/>
    <w:rsid w:val="008D77C9"/>
    <w:rsid w:val="008F009A"/>
    <w:rsid w:val="008F0E64"/>
    <w:rsid w:val="008F2FEA"/>
    <w:rsid w:val="008F3D9B"/>
    <w:rsid w:val="00901F00"/>
    <w:rsid w:val="00915089"/>
    <w:rsid w:val="009309B7"/>
    <w:rsid w:val="0093165A"/>
    <w:rsid w:val="009324A8"/>
    <w:rsid w:val="009342C3"/>
    <w:rsid w:val="00935134"/>
    <w:rsid w:val="00935FD1"/>
    <w:rsid w:val="0095598C"/>
    <w:rsid w:val="00957BB8"/>
    <w:rsid w:val="00965FE8"/>
    <w:rsid w:val="00973958"/>
    <w:rsid w:val="00976D15"/>
    <w:rsid w:val="00987E98"/>
    <w:rsid w:val="00992D5A"/>
    <w:rsid w:val="009B117E"/>
    <w:rsid w:val="009B4702"/>
    <w:rsid w:val="009B75BD"/>
    <w:rsid w:val="009D0614"/>
    <w:rsid w:val="009E2E00"/>
    <w:rsid w:val="009E5529"/>
    <w:rsid w:val="009F2734"/>
    <w:rsid w:val="009F59CD"/>
    <w:rsid w:val="00A02017"/>
    <w:rsid w:val="00A02166"/>
    <w:rsid w:val="00A20194"/>
    <w:rsid w:val="00A323F6"/>
    <w:rsid w:val="00A3483F"/>
    <w:rsid w:val="00A408BE"/>
    <w:rsid w:val="00A5087E"/>
    <w:rsid w:val="00A70FE3"/>
    <w:rsid w:val="00A7681B"/>
    <w:rsid w:val="00A90288"/>
    <w:rsid w:val="00A97E3A"/>
    <w:rsid w:val="00AB1930"/>
    <w:rsid w:val="00AB3F64"/>
    <w:rsid w:val="00AC4025"/>
    <w:rsid w:val="00AC6DA3"/>
    <w:rsid w:val="00AD032B"/>
    <w:rsid w:val="00AE0488"/>
    <w:rsid w:val="00AE3750"/>
    <w:rsid w:val="00AF1CDE"/>
    <w:rsid w:val="00B00847"/>
    <w:rsid w:val="00B15E7C"/>
    <w:rsid w:val="00B2107A"/>
    <w:rsid w:val="00B21539"/>
    <w:rsid w:val="00B2243D"/>
    <w:rsid w:val="00B250EE"/>
    <w:rsid w:val="00B34968"/>
    <w:rsid w:val="00B46B6D"/>
    <w:rsid w:val="00B51EE3"/>
    <w:rsid w:val="00B63507"/>
    <w:rsid w:val="00B76C47"/>
    <w:rsid w:val="00B94A8F"/>
    <w:rsid w:val="00BB6B6D"/>
    <w:rsid w:val="00C11FF1"/>
    <w:rsid w:val="00C16368"/>
    <w:rsid w:val="00C276A4"/>
    <w:rsid w:val="00C31899"/>
    <w:rsid w:val="00C368BD"/>
    <w:rsid w:val="00C43A29"/>
    <w:rsid w:val="00C460F2"/>
    <w:rsid w:val="00C51288"/>
    <w:rsid w:val="00C5511C"/>
    <w:rsid w:val="00C57D25"/>
    <w:rsid w:val="00C61176"/>
    <w:rsid w:val="00C64C4A"/>
    <w:rsid w:val="00C6542F"/>
    <w:rsid w:val="00C913F9"/>
    <w:rsid w:val="00C91919"/>
    <w:rsid w:val="00C974A6"/>
    <w:rsid w:val="00CA36CD"/>
    <w:rsid w:val="00CA652E"/>
    <w:rsid w:val="00CB0540"/>
    <w:rsid w:val="00CC0DC1"/>
    <w:rsid w:val="00CE750C"/>
    <w:rsid w:val="00CF2202"/>
    <w:rsid w:val="00CF52E3"/>
    <w:rsid w:val="00CF75CA"/>
    <w:rsid w:val="00D039A0"/>
    <w:rsid w:val="00D0773C"/>
    <w:rsid w:val="00D1544C"/>
    <w:rsid w:val="00D1782C"/>
    <w:rsid w:val="00D214C9"/>
    <w:rsid w:val="00D21906"/>
    <w:rsid w:val="00D25AA1"/>
    <w:rsid w:val="00D319DE"/>
    <w:rsid w:val="00D3789D"/>
    <w:rsid w:val="00D43CAF"/>
    <w:rsid w:val="00D452F1"/>
    <w:rsid w:val="00D456B8"/>
    <w:rsid w:val="00D64AF9"/>
    <w:rsid w:val="00D72EFF"/>
    <w:rsid w:val="00D73B50"/>
    <w:rsid w:val="00D74D43"/>
    <w:rsid w:val="00D914AC"/>
    <w:rsid w:val="00D94D17"/>
    <w:rsid w:val="00DA2321"/>
    <w:rsid w:val="00DB2741"/>
    <w:rsid w:val="00DB29E9"/>
    <w:rsid w:val="00DB31E2"/>
    <w:rsid w:val="00DD272B"/>
    <w:rsid w:val="00DD3DAF"/>
    <w:rsid w:val="00DE32FC"/>
    <w:rsid w:val="00DF36BB"/>
    <w:rsid w:val="00DF6129"/>
    <w:rsid w:val="00E00A8B"/>
    <w:rsid w:val="00E053CE"/>
    <w:rsid w:val="00E25B14"/>
    <w:rsid w:val="00E33CBC"/>
    <w:rsid w:val="00E35806"/>
    <w:rsid w:val="00E37EA9"/>
    <w:rsid w:val="00E4247C"/>
    <w:rsid w:val="00E45003"/>
    <w:rsid w:val="00E56893"/>
    <w:rsid w:val="00E71A77"/>
    <w:rsid w:val="00E744F2"/>
    <w:rsid w:val="00E74A43"/>
    <w:rsid w:val="00E77FAD"/>
    <w:rsid w:val="00E80607"/>
    <w:rsid w:val="00E854B9"/>
    <w:rsid w:val="00E8617D"/>
    <w:rsid w:val="00E8769C"/>
    <w:rsid w:val="00ED11DF"/>
    <w:rsid w:val="00ED14A1"/>
    <w:rsid w:val="00EE0A55"/>
    <w:rsid w:val="00EF54DB"/>
    <w:rsid w:val="00F03892"/>
    <w:rsid w:val="00F06E73"/>
    <w:rsid w:val="00F25840"/>
    <w:rsid w:val="00F37230"/>
    <w:rsid w:val="00F43975"/>
    <w:rsid w:val="00F572F4"/>
    <w:rsid w:val="00F63E49"/>
    <w:rsid w:val="00F76E32"/>
    <w:rsid w:val="00F878C5"/>
    <w:rsid w:val="00FB0263"/>
    <w:rsid w:val="00FF2DC8"/>
    <w:rsid w:val="00FF67E5"/>
    <w:rsid w:val="01270B67"/>
    <w:rsid w:val="0501CB38"/>
    <w:rsid w:val="092D78FB"/>
    <w:rsid w:val="09FB7F64"/>
    <w:rsid w:val="0C467F27"/>
    <w:rsid w:val="0F4BBE16"/>
    <w:rsid w:val="0FD25A34"/>
    <w:rsid w:val="142E878D"/>
    <w:rsid w:val="14A51E6D"/>
    <w:rsid w:val="197D8A59"/>
    <w:rsid w:val="1A1C8641"/>
    <w:rsid w:val="1A987898"/>
    <w:rsid w:val="1B71F76D"/>
    <w:rsid w:val="1C13A972"/>
    <w:rsid w:val="1FE165DF"/>
    <w:rsid w:val="21B01CF1"/>
    <w:rsid w:val="21B0B4EF"/>
    <w:rsid w:val="25408FF5"/>
    <w:rsid w:val="25570F97"/>
    <w:rsid w:val="25B3FFF3"/>
    <w:rsid w:val="25DD143D"/>
    <w:rsid w:val="27A6EBBB"/>
    <w:rsid w:val="29599C38"/>
    <w:rsid w:val="29FF8ED3"/>
    <w:rsid w:val="2B3E6ED8"/>
    <w:rsid w:val="2BE4EC08"/>
    <w:rsid w:val="2D19D9C8"/>
    <w:rsid w:val="2DA7AFE3"/>
    <w:rsid w:val="2E55E46F"/>
    <w:rsid w:val="2E8F1855"/>
    <w:rsid w:val="300B1DF8"/>
    <w:rsid w:val="318D8531"/>
    <w:rsid w:val="31C7504A"/>
    <w:rsid w:val="31E4A098"/>
    <w:rsid w:val="3397EE45"/>
    <w:rsid w:val="35E68517"/>
    <w:rsid w:val="36292CAA"/>
    <w:rsid w:val="36EEED19"/>
    <w:rsid w:val="36FDF23B"/>
    <w:rsid w:val="374C97DF"/>
    <w:rsid w:val="3925F2FE"/>
    <w:rsid w:val="3A1B1BBE"/>
    <w:rsid w:val="3BDF4045"/>
    <w:rsid w:val="3FDABBA4"/>
    <w:rsid w:val="420B392A"/>
    <w:rsid w:val="4337374C"/>
    <w:rsid w:val="4423057B"/>
    <w:rsid w:val="44AE2CC7"/>
    <w:rsid w:val="45B5E453"/>
    <w:rsid w:val="4649FD28"/>
    <w:rsid w:val="4709E265"/>
    <w:rsid w:val="47D07CD6"/>
    <w:rsid w:val="48299588"/>
    <w:rsid w:val="492F2E6A"/>
    <w:rsid w:val="49EA7CEC"/>
    <w:rsid w:val="4A7560DD"/>
    <w:rsid w:val="4BD7B1FC"/>
    <w:rsid w:val="5070B4B7"/>
    <w:rsid w:val="50B18859"/>
    <w:rsid w:val="533D58D7"/>
    <w:rsid w:val="573ABB88"/>
    <w:rsid w:val="57B8999B"/>
    <w:rsid w:val="58974414"/>
    <w:rsid w:val="5A406D24"/>
    <w:rsid w:val="5AA935D9"/>
    <w:rsid w:val="5AC8A925"/>
    <w:rsid w:val="5D4EF5B6"/>
    <w:rsid w:val="5E7F261D"/>
    <w:rsid w:val="5F5B6874"/>
    <w:rsid w:val="60E19DCE"/>
    <w:rsid w:val="626E391E"/>
    <w:rsid w:val="63CEF479"/>
    <w:rsid w:val="68F3E17F"/>
    <w:rsid w:val="6CFEEB0B"/>
    <w:rsid w:val="702036B2"/>
    <w:rsid w:val="70DBDA0D"/>
    <w:rsid w:val="7249CAD1"/>
    <w:rsid w:val="7277AA6E"/>
    <w:rsid w:val="72EA9AFE"/>
    <w:rsid w:val="7334F843"/>
    <w:rsid w:val="73FED903"/>
    <w:rsid w:val="75775ED5"/>
    <w:rsid w:val="774DD613"/>
    <w:rsid w:val="784A07E7"/>
    <w:rsid w:val="79234909"/>
    <w:rsid w:val="7BAE48F0"/>
    <w:rsid w:val="7D420EB5"/>
    <w:rsid w:val="7D4A1951"/>
    <w:rsid w:val="7D8DE150"/>
    <w:rsid w:val="7E0B2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E57A0"/>
  <w15:docId w15:val="{F604EB1D-5C14-4CAF-BC41-6E7382D6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semiHidden/>
    <w:unhideWhenUsed/>
    <w:rsid w:val="00CA36CD"/>
    <w:pPr>
      <w:widowControl/>
      <w:spacing w:before="100" w:beforeAutospacing="1" w:after="100" w:afterAutospacing="1"/>
    </w:pPr>
    <w:rPr>
      <w:snapToGrid/>
      <w:szCs w:val="24"/>
    </w:rPr>
  </w:style>
  <w:style w:type="character" w:styleId="Hyperlink">
    <w:name w:val="Hyperlink"/>
    <w:basedOn w:val="DefaultParagraphFont"/>
    <w:uiPriority w:val="99"/>
    <w:unhideWhenUsed/>
    <w:rsid w:val="00CA36CD"/>
    <w:rPr>
      <w:color w:val="0000FF"/>
      <w:u w:val="single"/>
    </w:rPr>
  </w:style>
  <w:style w:type="paragraph" w:styleId="ListParagraph">
    <w:name w:val="List Paragraph"/>
    <w:basedOn w:val="Normal"/>
    <w:uiPriority w:val="34"/>
    <w:qFormat/>
    <w:rsid w:val="00CA36CD"/>
    <w:pPr>
      <w:ind w:left="720"/>
      <w:contextualSpacing/>
    </w:pPr>
  </w:style>
  <w:style w:type="character" w:styleId="CommentReference">
    <w:name w:val="annotation reference"/>
    <w:basedOn w:val="DefaultParagraphFont"/>
    <w:semiHidden/>
    <w:unhideWhenUsed/>
    <w:rsid w:val="00CA36CD"/>
    <w:rPr>
      <w:sz w:val="16"/>
      <w:szCs w:val="16"/>
    </w:rPr>
  </w:style>
  <w:style w:type="paragraph" w:styleId="CommentText">
    <w:name w:val="annotation text"/>
    <w:basedOn w:val="Normal"/>
    <w:link w:val="CommentTextChar"/>
    <w:semiHidden/>
    <w:unhideWhenUsed/>
    <w:rsid w:val="00CA36CD"/>
    <w:rPr>
      <w:sz w:val="20"/>
    </w:rPr>
  </w:style>
  <w:style w:type="character" w:customStyle="1" w:styleId="CommentTextChar">
    <w:name w:val="Comment Text Char"/>
    <w:basedOn w:val="DefaultParagraphFont"/>
    <w:link w:val="CommentText"/>
    <w:semiHidden/>
    <w:rsid w:val="00CA36CD"/>
    <w:rPr>
      <w:snapToGrid w:val="0"/>
    </w:rPr>
  </w:style>
  <w:style w:type="paragraph" w:styleId="CommentSubject">
    <w:name w:val="annotation subject"/>
    <w:basedOn w:val="CommentText"/>
    <w:next w:val="CommentText"/>
    <w:link w:val="CommentSubjectChar"/>
    <w:semiHidden/>
    <w:unhideWhenUsed/>
    <w:rsid w:val="00CA36CD"/>
    <w:rPr>
      <w:b/>
      <w:bCs/>
    </w:rPr>
  </w:style>
  <w:style w:type="character" w:customStyle="1" w:styleId="CommentSubjectChar">
    <w:name w:val="Comment Subject Char"/>
    <w:basedOn w:val="CommentTextChar"/>
    <w:link w:val="CommentSubject"/>
    <w:semiHidden/>
    <w:rsid w:val="00CA36CD"/>
    <w:rPr>
      <w:b/>
      <w:bCs/>
      <w:snapToGrid w:val="0"/>
    </w:rPr>
  </w:style>
  <w:style w:type="paragraph" w:styleId="FootnoteText">
    <w:name w:val="footnote text"/>
    <w:basedOn w:val="Normal"/>
    <w:link w:val="FootnoteTextChar"/>
    <w:uiPriority w:val="99"/>
    <w:semiHidden/>
    <w:unhideWhenUsed/>
    <w:rsid w:val="00663E32"/>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sid w:val="00663E32"/>
    <w:rPr>
      <w:rFonts w:asciiTheme="minorHAnsi" w:eastAsiaTheme="minorHAnsi" w:hAnsiTheme="minorHAnsi" w:cstheme="minorBidi"/>
    </w:rPr>
  </w:style>
  <w:style w:type="paragraph" w:styleId="Header">
    <w:name w:val="header"/>
    <w:basedOn w:val="Normal"/>
    <w:link w:val="HeaderChar"/>
    <w:unhideWhenUsed/>
    <w:rsid w:val="00DE32FC"/>
    <w:pPr>
      <w:tabs>
        <w:tab w:val="center" w:pos="4680"/>
        <w:tab w:val="right" w:pos="9360"/>
      </w:tabs>
    </w:pPr>
  </w:style>
  <w:style w:type="character" w:customStyle="1" w:styleId="HeaderChar">
    <w:name w:val="Header Char"/>
    <w:basedOn w:val="DefaultParagraphFont"/>
    <w:link w:val="Header"/>
    <w:rsid w:val="00DE32FC"/>
    <w:rPr>
      <w:snapToGrid w:val="0"/>
      <w:sz w:val="24"/>
    </w:rPr>
  </w:style>
  <w:style w:type="character" w:styleId="FollowedHyperlink">
    <w:name w:val="FollowedHyperlink"/>
    <w:basedOn w:val="DefaultParagraphFont"/>
    <w:semiHidden/>
    <w:unhideWhenUsed/>
    <w:rsid w:val="00DE32FC"/>
    <w:rPr>
      <w:color w:val="800080" w:themeColor="followedHyperlink"/>
      <w:u w:val="single"/>
    </w:rPr>
  </w:style>
  <w:style w:type="character" w:styleId="UnresolvedMention">
    <w:name w:val="Unresolved Mention"/>
    <w:basedOn w:val="DefaultParagraphFont"/>
    <w:uiPriority w:val="99"/>
    <w:semiHidden/>
    <w:unhideWhenUsed/>
    <w:rsid w:val="0075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40403">
      <w:bodyDiv w:val="1"/>
      <w:marLeft w:val="0"/>
      <w:marRight w:val="0"/>
      <w:marTop w:val="0"/>
      <w:marBottom w:val="0"/>
      <w:divBdr>
        <w:top w:val="none" w:sz="0" w:space="0" w:color="auto"/>
        <w:left w:val="none" w:sz="0" w:space="0" w:color="auto"/>
        <w:bottom w:val="none" w:sz="0" w:space="0" w:color="auto"/>
        <w:right w:val="none" w:sz="0" w:space="0" w:color="auto"/>
      </w:divBdr>
    </w:div>
    <w:div w:id="1155681606">
      <w:bodyDiv w:val="1"/>
      <w:marLeft w:val="0"/>
      <w:marRight w:val="0"/>
      <w:marTop w:val="0"/>
      <w:marBottom w:val="0"/>
      <w:divBdr>
        <w:top w:val="none" w:sz="0" w:space="0" w:color="auto"/>
        <w:left w:val="none" w:sz="0" w:space="0" w:color="auto"/>
        <w:bottom w:val="none" w:sz="0" w:space="0" w:color="auto"/>
        <w:right w:val="none" w:sz="0" w:space="0" w:color="auto"/>
      </w:divBdr>
    </w:div>
    <w:div w:id="1231892306">
      <w:bodyDiv w:val="1"/>
      <w:marLeft w:val="0"/>
      <w:marRight w:val="0"/>
      <w:marTop w:val="0"/>
      <w:marBottom w:val="0"/>
      <w:divBdr>
        <w:top w:val="none" w:sz="0" w:space="0" w:color="auto"/>
        <w:left w:val="none" w:sz="0" w:space="0" w:color="auto"/>
        <w:bottom w:val="none" w:sz="0" w:space="0" w:color="auto"/>
        <w:right w:val="none" w:sz="0" w:space="0" w:color="auto"/>
      </w:divBdr>
    </w:div>
    <w:div w:id="1286930463">
      <w:bodyDiv w:val="1"/>
      <w:marLeft w:val="0"/>
      <w:marRight w:val="0"/>
      <w:marTop w:val="0"/>
      <w:marBottom w:val="0"/>
      <w:divBdr>
        <w:top w:val="none" w:sz="0" w:space="0" w:color="auto"/>
        <w:left w:val="none" w:sz="0" w:space="0" w:color="auto"/>
        <w:bottom w:val="none" w:sz="0" w:space="0" w:color="auto"/>
        <w:right w:val="none" w:sz="0" w:space="0" w:color="auto"/>
      </w:divBdr>
    </w:div>
    <w:div w:id="1336490578">
      <w:bodyDiv w:val="1"/>
      <w:marLeft w:val="0"/>
      <w:marRight w:val="0"/>
      <w:marTop w:val="0"/>
      <w:marBottom w:val="0"/>
      <w:divBdr>
        <w:top w:val="none" w:sz="0" w:space="0" w:color="auto"/>
        <w:left w:val="none" w:sz="0" w:space="0" w:color="auto"/>
        <w:bottom w:val="none" w:sz="0" w:space="0" w:color="auto"/>
        <w:right w:val="none" w:sz="0" w:space="0" w:color="auto"/>
      </w:divBdr>
    </w:div>
    <w:div w:id="1360549759">
      <w:bodyDiv w:val="1"/>
      <w:marLeft w:val="0"/>
      <w:marRight w:val="0"/>
      <w:marTop w:val="0"/>
      <w:marBottom w:val="0"/>
      <w:divBdr>
        <w:top w:val="none" w:sz="0" w:space="0" w:color="auto"/>
        <w:left w:val="none" w:sz="0" w:space="0" w:color="auto"/>
        <w:bottom w:val="none" w:sz="0" w:space="0" w:color="auto"/>
        <w:right w:val="none" w:sz="0" w:space="0" w:color="auto"/>
      </w:divBdr>
    </w:div>
    <w:div w:id="1632250498">
      <w:bodyDiv w:val="1"/>
      <w:marLeft w:val="0"/>
      <w:marRight w:val="0"/>
      <w:marTop w:val="0"/>
      <w:marBottom w:val="0"/>
      <w:divBdr>
        <w:top w:val="none" w:sz="0" w:space="0" w:color="auto"/>
        <w:left w:val="none" w:sz="0" w:space="0" w:color="auto"/>
        <w:bottom w:val="none" w:sz="0" w:space="0" w:color="auto"/>
        <w:right w:val="none" w:sz="0" w:space="0" w:color="auto"/>
      </w:divBdr>
    </w:div>
    <w:div w:id="1677533759">
      <w:bodyDiv w:val="1"/>
      <w:marLeft w:val="0"/>
      <w:marRight w:val="0"/>
      <w:marTop w:val="0"/>
      <w:marBottom w:val="0"/>
      <w:divBdr>
        <w:top w:val="none" w:sz="0" w:space="0" w:color="auto"/>
        <w:left w:val="none" w:sz="0" w:space="0" w:color="auto"/>
        <w:bottom w:val="none" w:sz="0" w:space="0" w:color="auto"/>
        <w:right w:val="none" w:sz="0" w:space="0" w:color="auto"/>
      </w:divBdr>
      <w:divsChild>
        <w:div w:id="1505975944">
          <w:marLeft w:val="0"/>
          <w:marRight w:val="0"/>
          <w:marTop w:val="30"/>
          <w:marBottom w:val="60"/>
          <w:divBdr>
            <w:top w:val="none" w:sz="0" w:space="0" w:color="auto"/>
            <w:left w:val="none" w:sz="0" w:space="0" w:color="auto"/>
            <w:bottom w:val="none" w:sz="0" w:space="0" w:color="auto"/>
            <w:right w:val="none" w:sz="0" w:space="0" w:color="auto"/>
          </w:divBdr>
        </w:div>
        <w:div w:id="653948071">
          <w:marLeft w:val="0"/>
          <w:marRight w:val="0"/>
          <w:marTop w:val="30"/>
          <w:marBottom w:val="60"/>
          <w:divBdr>
            <w:top w:val="none" w:sz="0" w:space="0" w:color="auto"/>
            <w:left w:val="none" w:sz="0" w:space="0" w:color="auto"/>
            <w:bottom w:val="none" w:sz="0" w:space="0" w:color="auto"/>
            <w:right w:val="none" w:sz="0" w:space="0" w:color="auto"/>
          </w:divBdr>
        </w:div>
        <w:div w:id="1701393408">
          <w:marLeft w:val="0"/>
          <w:marRight w:val="0"/>
          <w:marTop w:val="30"/>
          <w:marBottom w:val="60"/>
          <w:divBdr>
            <w:top w:val="none" w:sz="0" w:space="0" w:color="auto"/>
            <w:left w:val="none" w:sz="0" w:space="0" w:color="auto"/>
            <w:bottom w:val="none" w:sz="0" w:space="0" w:color="auto"/>
            <w:right w:val="none" w:sz="0" w:space="0" w:color="auto"/>
          </w:divBdr>
        </w:div>
        <w:div w:id="1820727108">
          <w:marLeft w:val="0"/>
          <w:marRight w:val="0"/>
          <w:marTop w:val="30"/>
          <w:marBottom w:val="60"/>
          <w:divBdr>
            <w:top w:val="none" w:sz="0" w:space="0" w:color="auto"/>
            <w:left w:val="none" w:sz="0" w:space="0" w:color="auto"/>
            <w:bottom w:val="none" w:sz="0" w:space="0" w:color="auto"/>
            <w:right w:val="none" w:sz="0" w:space="0" w:color="auto"/>
          </w:divBdr>
        </w:div>
        <w:div w:id="440998058">
          <w:marLeft w:val="0"/>
          <w:marRight w:val="0"/>
          <w:marTop w:val="30"/>
          <w:marBottom w:val="60"/>
          <w:divBdr>
            <w:top w:val="none" w:sz="0" w:space="0" w:color="auto"/>
            <w:left w:val="none" w:sz="0" w:space="0" w:color="auto"/>
            <w:bottom w:val="none" w:sz="0" w:space="0" w:color="auto"/>
            <w:right w:val="none" w:sz="0" w:space="0" w:color="auto"/>
          </w:divBdr>
        </w:div>
        <w:div w:id="1302075673">
          <w:marLeft w:val="0"/>
          <w:marRight w:val="0"/>
          <w:marTop w:val="30"/>
          <w:marBottom w:val="60"/>
          <w:divBdr>
            <w:top w:val="none" w:sz="0" w:space="0" w:color="auto"/>
            <w:left w:val="none" w:sz="0" w:space="0" w:color="auto"/>
            <w:bottom w:val="none" w:sz="0" w:space="0" w:color="auto"/>
            <w:right w:val="none" w:sz="0" w:space="0" w:color="auto"/>
          </w:divBdr>
        </w:div>
        <w:div w:id="1959218042">
          <w:marLeft w:val="0"/>
          <w:marRight w:val="0"/>
          <w:marTop w:val="30"/>
          <w:marBottom w:val="60"/>
          <w:divBdr>
            <w:top w:val="none" w:sz="0" w:space="0" w:color="auto"/>
            <w:left w:val="none" w:sz="0" w:space="0" w:color="auto"/>
            <w:bottom w:val="none" w:sz="0" w:space="0" w:color="auto"/>
            <w:right w:val="none" w:sz="0" w:space="0" w:color="auto"/>
          </w:divBdr>
        </w:div>
        <w:div w:id="373426024">
          <w:marLeft w:val="0"/>
          <w:marRight w:val="0"/>
          <w:marTop w:val="30"/>
          <w:marBottom w:val="60"/>
          <w:divBdr>
            <w:top w:val="none" w:sz="0" w:space="0" w:color="auto"/>
            <w:left w:val="none" w:sz="0" w:space="0" w:color="auto"/>
            <w:bottom w:val="none" w:sz="0" w:space="0" w:color="auto"/>
            <w:right w:val="none" w:sz="0" w:space="0" w:color="auto"/>
          </w:divBdr>
        </w:div>
        <w:div w:id="976374659">
          <w:marLeft w:val="0"/>
          <w:marRight w:val="0"/>
          <w:marTop w:val="30"/>
          <w:marBottom w:val="60"/>
          <w:divBdr>
            <w:top w:val="none" w:sz="0" w:space="0" w:color="auto"/>
            <w:left w:val="none" w:sz="0" w:space="0" w:color="auto"/>
            <w:bottom w:val="none" w:sz="0" w:space="0" w:color="auto"/>
            <w:right w:val="none" w:sz="0" w:space="0" w:color="auto"/>
          </w:divBdr>
        </w:div>
        <w:div w:id="1818035705">
          <w:marLeft w:val="0"/>
          <w:marRight w:val="0"/>
          <w:marTop w:val="30"/>
          <w:marBottom w:val="60"/>
          <w:divBdr>
            <w:top w:val="none" w:sz="0" w:space="0" w:color="auto"/>
            <w:left w:val="none" w:sz="0" w:space="0" w:color="auto"/>
            <w:bottom w:val="none" w:sz="0" w:space="0" w:color="auto"/>
            <w:right w:val="none" w:sz="0" w:space="0" w:color="auto"/>
          </w:divBdr>
        </w:div>
        <w:div w:id="461728262">
          <w:marLeft w:val="0"/>
          <w:marRight w:val="0"/>
          <w:marTop w:val="30"/>
          <w:marBottom w:val="60"/>
          <w:divBdr>
            <w:top w:val="none" w:sz="0" w:space="0" w:color="auto"/>
            <w:left w:val="none" w:sz="0" w:space="0" w:color="auto"/>
            <w:bottom w:val="none" w:sz="0" w:space="0" w:color="auto"/>
            <w:right w:val="none" w:sz="0" w:space="0" w:color="auto"/>
          </w:divBdr>
        </w:div>
        <w:div w:id="278727301">
          <w:marLeft w:val="0"/>
          <w:marRight w:val="0"/>
          <w:marTop w:val="30"/>
          <w:marBottom w:val="60"/>
          <w:divBdr>
            <w:top w:val="none" w:sz="0" w:space="0" w:color="auto"/>
            <w:left w:val="none" w:sz="0" w:space="0" w:color="auto"/>
            <w:bottom w:val="none" w:sz="0" w:space="0" w:color="auto"/>
            <w:right w:val="none" w:sz="0" w:space="0" w:color="auto"/>
          </w:divBdr>
        </w:div>
        <w:div w:id="408187626">
          <w:marLeft w:val="0"/>
          <w:marRight w:val="0"/>
          <w:marTop w:val="30"/>
          <w:marBottom w:val="60"/>
          <w:divBdr>
            <w:top w:val="none" w:sz="0" w:space="0" w:color="auto"/>
            <w:left w:val="none" w:sz="0" w:space="0" w:color="auto"/>
            <w:bottom w:val="none" w:sz="0" w:space="0" w:color="auto"/>
            <w:right w:val="none" w:sz="0" w:space="0" w:color="auto"/>
          </w:divBdr>
        </w:div>
        <w:div w:id="816337985">
          <w:marLeft w:val="0"/>
          <w:marRight w:val="0"/>
          <w:marTop w:val="30"/>
          <w:marBottom w:val="60"/>
          <w:divBdr>
            <w:top w:val="none" w:sz="0" w:space="0" w:color="auto"/>
            <w:left w:val="none" w:sz="0" w:space="0" w:color="auto"/>
            <w:bottom w:val="none" w:sz="0" w:space="0" w:color="auto"/>
            <w:right w:val="none" w:sz="0" w:space="0" w:color="auto"/>
          </w:divBdr>
        </w:div>
      </w:divsChild>
    </w:div>
    <w:div w:id="1685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kappanonline.org/charter-schools-equity-power-accountability-massachusetts-ladd-fisk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harter/factsheet.html" TargetMode="External"/><Relationship Id="rId2" Type="http://schemas.openxmlformats.org/officeDocument/2006/relationships/customXml" Target="../customXml/item2.xml"/><Relationship Id="rId16" Type="http://schemas.openxmlformats.org/officeDocument/2006/relationships/hyperlink" Target="http://www.doe.mass.edu/charter/factsheet.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charter/factsheet.xls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egislature.gov/Laws/GeneralLaws/PartI/TitleXII/Chapter71/Section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DESE-231-75434</_dlc_DocId>
    <_dlc_DocIdUrl xmlns="733efe1c-5bbe-4968-87dc-d400e65c879f">
      <Url>https://sharepoint.doemass.org/ese/webteam/cps/_layouts/DocIdRedir.aspx?ID=DESE-231-75434</Url>
      <Description>DESE-231-75434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9A0F34-29AF-4193-8250-30BA2D7896DF}">
  <ds:schemaRefs>
    <ds:schemaRef ds:uri="http://schemas.openxmlformats.org/officeDocument/2006/bibliography"/>
  </ds:schemaRefs>
</ds:datastoreItem>
</file>

<file path=customXml/itemProps2.xml><?xml version="1.0" encoding="utf-8"?>
<ds:datastoreItem xmlns:ds="http://schemas.openxmlformats.org/officeDocument/2006/customXml" ds:itemID="{873C2946-972A-43F6-AF5F-100AA34C9B3A}">
  <ds:schemaRefs>
    <ds:schemaRef ds:uri="http://schemas.microsoft.com/sharepoint/v3/contenttype/forms"/>
  </ds:schemaRefs>
</ds:datastoreItem>
</file>

<file path=customXml/itemProps3.xml><?xml version="1.0" encoding="utf-8"?>
<ds:datastoreItem xmlns:ds="http://schemas.openxmlformats.org/officeDocument/2006/customXml" ds:itemID="{7DE229E2-AD69-47B8-8716-9C9907281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C7A31-2A46-4676-9836-F6F113793A0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7E8B0EF-5D5A-4222-843C-9E69316CAF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BESE December 17, 2021 Item 9 Memo: FY22 Charter Authorizing Overview</vt:lpstr>
    </vt:vector>
  </TitlesOfParts>
  <Manager/>
  <Company/>
  <LinksUpToDate>false</LinksUpToDate>
  <CharactersWithSpaces>12107</CharactersWithSpaces>
  <SharedDoc>false</SharedDoc>
  <HLinks>
    <vt:vector size="30" baseType="variant">
      <vt:variant>
        <vt:i4>3080309</vt:i4>
      </vt:variant>
      <vt:variant>
        <vt:i4>9</vt:i4>
      </vt:variant>
      <vt:variant>
        <vt:i4>0</vt:i4>
      </vt:variant>
      <vt:variant>
        <vt:i4>5</vt:i4>
      </vt:variant>
      <vt:variant>
        <vt:lpwstr>http://www.doe.mass.edu/charter/factsheet.html</vt:lpwstr>
      </vt:variant>
      <vt:variant>
        <vt:lpwstr/>
      </vt:variant>
      <vt:variant>
        <vt:i4>3080291</vt:i4>
      </vt:variant>
      <vt:variant>
        <vt:i4>6</vt:i4>
      </vt:variant>
      <vt:variant>
        <vt:i4>0</vt:i4>
      </vt:variant>
      <vt:variant>
        <vt:i4>5</vt:i4>
      </vt:variant>
      <vt:variant>
        <vt:lpwstr>http://www.doe.mass.edu/charter/enrollment/CapIncrease/sy2021analysis.xlsx</vt:lpwstr>
      </vt:variant>
      <vt:variant>
        <vt:lpwstr/>
      </vt:variant>
      <vt:variant>
        <vt:i4>2293883</vt:i4>
      </vt:variant>
      <vt:variant>
        <vt:i4>3</vt:i4>
      </vt:variant>
      <vt:variant>
        <vt:i4>0</vt:i4>
      </vt:variant>
      <vt:variant>
        <vt:i4>5</vt:i4>
      </vt:variant>
      <vt:variant>
        <vt:lpwstr>http://www.doe.mass.edu/charter/factsheet.xlsx</vt:lpwstr>
      </vt:variant>
      <vt:variant>
        <vt:lpwstr/>
      </vt:variant>
      <vt:variant>
        <vt:i4>262232</vt:i4>
      </vt:variant>
      <vt:variant>
        <vt:i4>0</vt:i4>
      </vt:variant>
      <vt:variant>
        <vt:i4>0</vt:i4>
      </vt:variant>
      <vt:variant>
        <vt:i4>5</vt:i4>
      </vt:variant>
      <vt:variant>
        <vt:lpwstr>https://malegislature.gov/Laws/GeneralLaws/PartI/TitleXII/Chapter71/Section89</vt:lpwstr>
      </vt:variant>
      <vt:variant>
        <vt:lpwstr/>
      </vt:variant>
      <vt:variant>
        <vt:i4>7143464</vt:i4>
      </vt:variant>
      <vt:variant>
        <vt:i4>0</vt:i4>
      </vt:variant>
      <vt:variant>
        <vt:i4>0</vt:i4>
      </vt:variant>
      <vt:variant>
        <vt:i4>5</vt:i4>
      </vt:variant>
      <vt:variant>
        <vt:lpwstr>https://www.doe.mass.edu/charter/factsheet.html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9 Memo: FY22 Charter Authorizing Overview</dc:title>
  <dc:subject/>
  <dc:creator>DESE</dc:creator>
  <cp:keywords/>
  <cp:lastModifiedBy>Zou, Dong (EOE)</cp:lastModifiedBy>
  <cp:revision>12</cp:revision>
  <dcterms:created xsi:type="dcterms:W3CDTF">2021-11-04T12:44:00Z</dcterms:created>
  <dcterms:modified xsi:type="dcterms:W3CDTF">2021-12-08T15:25:00Z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