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0870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5B9FB5B8" wp14:editId="3F743D69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52E4A427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87A4290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5EECACD6" wp14:editId="38B9801A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F52FC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75585258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585BF779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5B31C063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C00B2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1EAE713B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A6973E4" w14:textId="77777777">
        <w:tc>
          <w:tcPr>
            <w:tcW w:w="2988" w:type="dxa"/>
          </w:tcPr>
          <w:p w14:paraId="253AA10D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5541478A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4624E7A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A8FB5F1" w14:textId="77777777" w:rsidR="00A20194" w:rsidRDefault="00A20194">
      <w:pPr>
        <w:rPr>
          <w:rFonts w:ascii="Arial" w:hAnsi="Arial"/>
          <w:i/>
          <w:sz w:val="18"/>
        </w:rPr>
      </w:pPr>
    </w:p>
    <w:p w14:paraId="4643964C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9E9C0D8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797F324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6B57694B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4853C3BC" w14:textId="77777777" w:rsidTr="00DE25EB">
        <w:tc>
          <w:tcPr>
            <w:tcW w:w="1188" w:type="dxa"/>
          </w:tcPr>
          <w:p w14:paraId="136F4B73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2FAE2F27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724E5130" w14:textId="77777777" w:rsidTr="00DE25EB">
        <w:tc>
          <w:tcPr>
            <w:tcW w:w="1188" w:type="dxa"/>
          </w:tcPr>
          <w:p w14:paraId="5088D199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2BDDAD4E" w14:textId="0447C671" w:rsidR="00451EF2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11C1E28F" w14:textId="77777777" w:rsidTr="00DE25EB">
        <w:tc>
          <w:tcPr>
            <w:tcW w:w="1188" w:type="dxa"/>
          </w:tcPr>
          <w:p w14:paraId="418DA60F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72285E98" w14:textId="46F62439" w:rsidR="0059178C" w:rsidRDefault="00E77419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June </w:t>
            </w:r>
            <w:r w:rsidR="00F17B0C">
              <w:rPr>
                <w:bCs/>
                <w:snapToGrid w:val="0"/>
                <w:szCs w:val="20"/>
              </w:rPr>
              <w:t>21</w:t>
            </w:r>
            <w:r w:rsidR="00463982">
              <w:rPr>
                <w:bCs/>
                <w:snapToGrid w:val="0"/>
                <w:szCs w:val="20"/>
              </w:rPr>
              <w:t>, 2023</w:t>
            </w:r>
          </w:p>
        </w:tc>
      </w:tr>
      <w:tr w:rsidR="0059178C" w14:paraId="6ECAA516" w14:textId="77777777" w:rsidTr="00DE25EB">
        <w:tc>
          <w:tcPr>
            <w:tcW w:w="1188" w:type="dxa"/>
          </w:tcPr>
          <w:p w14:paraId="561D4CCF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3D187844" w14:textId="64C21B47" w:rsidR="0059178C" w:rsidRPr="00040AD7" w:rsidRDefault="00040AD7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040AD7">
              <w:t>Proposed Board</w:t>
            </w:r>
            <w:r w:rsidRPr="00040AD7">
              <w:rPr>
                <w:bCs/>
                <w:snapToGrid w:val="0"/>
              </w:rPr>
              <w:t xml:space="preserve"> of Elementary and Secondary Education</w:t>
            </w:r>
            <w:r w:rsidRPr="00040AD7">
              <w:t xml:space="preserve"> </w:t>
            </w:r>
            <w:r w:rsidR="007F5F38">
              <w:t>M</w:t>
            </w:r>
            <w:r w:rsidRPr="00040AD7">
              <w:t xml:space="preserve">eeting </w:t>
            </w:r>
            <w:r w:rsidR="007F5F38">
              <w:t>D</w:t>
            </w:r>
            <w:r w:rsidRPr="00040AD7">
              <w:t>ates for the 20</w:t>
            </w:r>
            <w:r w:rsidR="00C84A4B">
              <w:t>2</w:t>
            </w:r>
            <w:r w:rsidR="00463982">
              <w:t>3</w:t>
            </w:r>
            <w:r w:rsidRPr="00040AD7">
              <w:t>-202</w:t>
            </w:r>
            <w:r w:rsidR="00463982">
              <w:t>4</w:t>
            </w:r>
            <w:r w:rsidRPr="00040AD7">
              <w:t xml:space="preserve"> </w:t>
            </w:r>
            <w:r w:rsidR="007F5F38">
              <w:t>S</w:t>
            </w:r>
            <w:r w:rsidRPr="00040AD7">
              <w:t xml:space="preserve">chool </w:t>
            </w:r>
            <w:r w:rsidR="007F5F38">
              <w:t>Y</w:t>
            </w:r>
            <w:r w:rsidRPr="00040AD7">
              <w:t>ear</w:t>
            </w:r>
            <w:r w:rsidR="0059178C" w:rsidRPr="00040AD7">
              <w:rPr>
                <w:bCs/>
                <w:snapToGrid w:val="0"/>
              </w:rPr>
              <w:t xml:space="preserve"> </w:t>
            </w:r>
          </w:p>
        </w:tc>
      </w:tr>
    </w:tbl>
    <w:p w14:paraId="6F2C3BC5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0EFDDB4C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42AECDE" w14:textId="2DCDE8BA" w:rsidR="009E30EB" w:rsidRDefault="009E30EB" w:rsidP="0059178C">
      <w:pPr>
        <w:widowControl/>
        <w:autoSpaceDE w:val="0"/>
        <w:autoSpaceDN w:val="0"/>
        <w:adjustRightInd w:val="0"/>
        <w:rPr>
          <w:szCs w:val="24"/>
        </w:rPr>
      </w:pPr>
    </w:p>
    <w:p w14:paraId="5FD51875" w14:textId="248799CF" w:rsidR="009E30EB" w:rsidRDefault="009E30EB" w:rsidP="0059178C">
      <w:pPr>
        <w:widowControl/>
        <w:autoSpaceDE w:val="0"/>
        <w:autoSpaceDN w:val="0"/>
        <w:adjustRightInd w:val="0"/>
        <w:rPr>
          <w:szCs w:val="24"/>
        </w:rPr>
      </w:pPr>
      <w:r w:rsidRPr="009E30EB">
        <w:rPr>
          <w:szCs w:val="24"/>
        </w:rPr>
        <w:t>Please find below a list of proposed Board of Elementary and Secondary Education (Board) meeting dates for the 20</w:t>
      </w:r>
      <w:r>
        <w:rPr>
          <w:szCs w:val="24"/>
        </w:rPr>
        <w:t>2</w:t>
      </w:r>
      <w:r w:rsidR="00463982">
        <w:rPr>
          <w:szCs w:val="24"/>
        </w:rPr>
        <w:t>3</w:t>
      </w:r>
      <w:r w:rsidRPr="009E30EB">
        <w:rPr>
          <w:szCs w:val="24"/>
        </w:rPr>
        <w:t>-202</w:t>
      </w:r>
      <w:r w:rsidR="00463982">
        <w:rPr>
          <w:szCs w:val="24"/>
        </w:rPr>
        <w:t>4</w:t>
      </w:r>
      <w:r w:rsidRPr="009E30EB">
        <w:rPr>
          <w:szCs w:val="24"/>
        </w:rPr>
        <w:t xml:space="preserve"> school year. We ask that you reserve on your calendars the evening before each regular meeting </w:t>
      </w:r>
      <w:proofErr w:type="gramStart"/>
      <w:r w:rsidRPr="009E30EB">
        <w:rPr>
          <w:szCs w:val="24"/>
        </w:rPr>
        <w:t>in the event that</w:t>
      </w:r>
      <w:proofErr w:type="gramEnd"/>
      <w:r w:rsidRPr="009E30EB">
        <w:rPr>
          <w:szCs w:val="24"/>
        </w:rPr>
        <w:t xml:space="preserve"> the Board holds a special meeting that month. The Board will vote on the 20</w:t>
      </w:r>
      <w:r>
        <w:rPr>
          <w:szCs w:val="24"/>
        </w:rPr>
        <w:t>2</w:t>
      </w:r>
      <w:r w:rsidR="00463982">
        <w:rPr>
          <w:szCs w:val="24"/>
        </w:rPr>
        <w:t>3</w:t>
      </w:r>
      <w:r w:rsidRPr="009E30EB">
        <w:rPr>
          <w:szCs w:val="24"/>
        </w:rPr>
        <w:t>-202</w:t>
      </w:r>
      <w:r w:rsidR="00463982">
        <w:rPr>
          <w:szCs w:val="24"/>
        </w:rPr>
        <w:t>4</w:t>
      </w:r>
      <w:r w:rsidRPr="009E30EB">
        <w:rPr>
          <w:szCs w:val="24"/>
        </w:rPr>
        <w:t xml:space="preserve"> schedule at our</w:t>
      </w:r>
      <w:r w:rsidR="006A0FC1">
        <w:rPr>
          <w:szCs w:val="24"/>
        </w:rPr>
        <w:t xml:space="preserve"> June 2</w:t>
      </w:r>
      <w:r w:rsidR="005B7359">
        <w:rPr>
          <w:szCs w:val="24"/>
        </w:rPr>
        <w:t>7</w:t>
      </w:r>
      <w:r w:rsidRPr="009E30EB">
        <w:rPr>
          <w:szCs w:val="24"/>
        </w:rPr>
        <w:t xml:space="preserve">, </w:t>
      </w:r>
      <w:proofErr w:type="gramStart"/>
      <w:r w:rsidRPr="009E30EB">
        <w:rPr>
          <w:szCs w:val="24"/>
        </w:rPr>
        <w:t>20</w:t>
      </w:r>
      <w:r>
        <w:rPr>
          <w:szCs w:val="24"/>
        </w:rPr>
        <w:t>2</w:t>
      </w:r>
      <w:r w:rsidR="005B7359">
        <w:rPr>
          <w:szCs w:val="24"/>
        </w:rPr>
        <w:t>3</w:t>
      </w:r>
      <w:proofErr w:type="gramEnd"/>
      <w:r w:rsidRPr="009E30EB">
        <w:rPr>
          <w:szCs w:val="24"/>
        </w:rPr>
        <w:t xml:space="preserve"> meeting.</w:t>
      </w:r>
    </w:p>
    <w:p w14:paraId="0C5F8D19" w14:textId="77777777" w:rsidR="008C5606" w:rsidRPr="00040AD7" w:rsidRDefault="008C5606" w:rsidP="0059178C">
      <w:pPr>
        <w:widowControl/>
        <w:autoSpaceDE w:val="0"/>
        <w:autoSpaceDN w:val="0"/>
        <w:adjustRightInd w:val="0"/>
        <w:rPr>
          <w:szCs w:val="24"/>
        </w:rPr>
      </w:pPr>
    </w:p>
    <w:p w14:paraId="472F2B58" w14:textId="74463A9A" w:rsidR="008C5606" w:rsidRDefault="008C5606" w:rsidP="008C5606">
      <w:pPr>
        <w:widowControl/>
        <w:autoSpaceDE w:val="0"/>
        <w:autoSpaceDN w:val="0"/>
        <w:adjustRightInd w:val="0"/>
      </w:pPr>
      <w:r>
        <w:t>Monday, September 18, 2023</w:t>
      </w:r>
    </w:p>
    <w:p w14:paraId="1AFA8DCF" w14:textId="77777777" w:rsidR="008C5606" w:rsidRDefault="008C5606" w:rsidP="008C5606">
      <w:pPr>
        <w:widowControl/>
        <w:autoSpaceDE w:val="0"/>
        <w:autoSpaceDN w:val="0"/>
        <w:adjustRightInd w:val="0"/>
      </w:pPr>
      <w:r>
        <w:t xml:space="preserve">Tuesday, September 19, 2023  </w:t>
      </w:r>
    </w:p>
    <w:p w14:paraId="779EB9F7" w14:textId="2604A354" w:rsidR="008C5606" w:rsidRDefault="008C5606" w:rsidP="008C5606">
      <w:pPr>
        <w:widowControl/>
        <w:autoSpaceDE w:val="0"/>
        <w:autoSpaceDN w:val="0"/>
        <w:adjustRightInd w:val="0"/>
      </w:pPr>
      <w:r>
        <w:t xml:space="preserve">                                                                             </w:t>
      </w:r>
    </w:p>
    <w:p w14:paraId="1F512142" w14:textId="6C2F7EF8" w:rsidR="008C5606" w:rsidRDefault="008C5606" w:rsidP="008C5606">
      <w:pPr>
        <w:widowControl/>
        <w:autoSpaceDE w:val="0"/>
        <w:autoSpaceDN w:val="0"/>
        <w:adjustRightInd w:val="0"/>
      </w:pPr>
      <w:r>
        <w:t>Monday, October 23, 2023</w:t>
      </w:r>
    </w:p>
    <w:p w14:paraId="58D9AE1B" w14:textId="77777777" w:rsidR="008C5606" w:rsidRDefault="008C5606" w:rsidP="008C5606">
      <w:pPr>
        <w:widowControl/>
        <w:autoSpaceDE w:val="0"/>
        <w:autoSpaceDN w:val="0"/>
        <w:adjustRightInd w:val="0"/>
      </w:pPr>
      <w:r>
        <w:t>Tuesday, October 24, 2023</w:t>
      </w:r>
    </w:p>
    <w:p w14:paraId="0675A371" w14:textId="5083517B" w:rsidR="008C5606" w:rsidRDefault="008C5606" w:rsidP="008C5606">
      <w:pPr>
        <w:widowControl/>
        <w:autoSpaceDE w:val="0"/>
        <w:autoSpaceDN w:val="0"/>
        <w:adjustRightInd w:val="0"/>
      </w:pPr>
      <w:r>
        <w:t xml:space="preserve"> </w:t>
      </w:r>
    </w:p>
    <w:p w14:paraId="6A0BDDF2" w14:textId="634A6C19" w:rsidR="008C5606" w:rsidRDefault="008C5606" w:rsidP="008C5606">
      <w:pPr>
        <w:widowControl/>
        <w:autoSpaceDE w:val="0"/>
        <w:autoSpaceDN w:val="0"/>
        <w:adjustRightInd w:val="0"/>
      </w:pPr>
      <w:r>
        <w:t>Monday, November 20, 2023</w:t>
      </w:r>
    </w:p>
    <w:p w14:paraId="5844F450" w14:textId="77777777" w:rsidR="008C5606" w:rsidRDefault="008C5606" w:rsidP="008C5606">
      <w:pPr>
        <w:widowControl/>
        <w:autoSpaceDE w:val="0"/>
        <w:autoSpaceDN w:val="0"/>
        <w:adjustRightInd w:val="0"/>
      </w:pPr>
      <w:r>
        <w:t>Tuesday, November 21, 2023</w:t>
      </w:r>
    </w:p>
    <w:p w14:paraId="644E7A15" w14:textId="6DEDD659" w:rsidR="008C5606" w:rsidRDefault="008C5606" w:rsidP="008C5606">
      <w:pPr>
        <w:widowControl/>
        <w:autoSpaceDE w:val="0"/>
        <w:autoSpaceDN w:val="0"/>
        <w:adjustRightInd w:val="0"/>
      </w:pPr>
      <w:r>
        <w:t xml:space="preserve">                                     </w:t>
      </w:r>
    </w:p>
    <w:p w14:paraId="31AE6A6C" w14:textId="21899A84" w:rsidR="008C5606" w:rsidRDefault="008C5606" w:rsidP="008C5606">
      <w:pPr>
        <w:widowControl/>
        <w:autoSpaceDE w:val="0"/>
        <w:autoSpaceDN w:val="0"/>
        <w:adjustRightInd w:val="0"/>
      </w:pPr>
      <w:r>
        <w:t>Monday, December 18, 2023</w:t>
      </w:r>
    </w:p>
    <w:p w14:paraId="01D78C3B" w14:textId="77777777" w:rsidR="008C5606" w:rsidRDefault="008C5606" w:rsidP="008C5606">
      <w:pPr>
        <w:widowControl/>
        <w:autoSpaceDE w:val="0"/>
        <w:autoSpaceDN w:val="0"/>
        <w:adjustRightInd w:val="0"/>
      </w:pPr>
      <w:r>
        <w:t>Tuesday, December 19, 2023</w:t>
      </w:r>
    </w:p>
    <w:p w14:paraId="0B356F34" w14:textId="40FB401E" w:rsidR="008C5606" w:rsidRDefault="008C5606" w:rsidP="008C5606">
      <w:pPr>
        <w:widowControl/>
        <w:autoSpaceDE w:val="0"/>
        <w:autoSpaceDN w:val="0"/>
        <w:adjustRightInd w:val="0"/>
      </w:pPr>
      <w:r>
        <w:t xml:space="preserve"> </w:t>
      </w:r>
    </w:p>
    <w:p w14:paraId="2DB544BB" w14:textId="3796B2EE" w:rsidR="00EA3D0F" w:rsidRPr="005058B7" w:rsidRDefault="00575872" w:rsidP="008C5606">
      <w:pPr>
        <w:widowControl/>
        <w:autoSpaceDE w:val="0"/>
        <w:autoSpaceDN w:val="0"/>
        <w:adjustRightInd w:val="0"/>
      </w:pPr>
      <w:r w:rsidRPr="005058B7">
        <w:t>Monday, January 22, 2024</w:t>
      </w:r>
    </w:p>
    <w:p w14:paraId="638217DA" w14:textId="069254FD" w:rsidR="00575872" w:rsidRPr="005058B7" w:rsidRDefault="00575872" w:rsidP="008C5606">
      <w:pPr>
        <w:widowControl/>
        <w:autoSpaceDE w:val="0"/>
        <w:autoSpaceDN w:val="0"/>
        <w:adjustRightInd w:val="0"/>
      </w:pPr>
      <w:r w:rsidRPr="005058B7">
        <w:t>Tuesday, Jan</w:t>
      </w:r>
      <w:r w:rsidR="006260A4" w:rsidRPr="005058B7">
        <w:t>ua</w:t>
      </w:r>
      <w:r w:rsidR="00041430" w:rsidRPr="005058B7">
        <w:t>ry 23, 2024</w:t>
      </w:r>
    </w:p>
    <w:p w14:paraId="49AD94AD" w14:textId="77777777" w:rsidR="008C5606" w:rsidRPr="005058B7" w:rsidRDefault="008C5606" w:rsidP="008C5606">
      <w:pPr>
        <w:widowControl/>
        <w:autoSpaceDE w:val="0"/>
        <w:autoSpaceDN w:val="0"/>
        <w:adjustRightInd w:val="0"/>
      </w:pPr>
    </w:p>
    <w:p w14:paraId="5B1C7700" w14:textId="739DB950" w:rsidR="00041430" w:rsidRPr="005058B7" w:rsidRDefault="00041430" w:rsidP="008C5606">
      <w:pPr>
        <w:widowControl/>
        <w:autoSpaceDE w:val="0"/>
        <w:autoSpaceDN w:val="0"/>
        <w:adjustRightInd w:val="0"/>
      </w:pPr>
      <w:r w:rsidRPr="005058B7">
        <w:t>Monday, February 12, 2024</w:t>
      </w:r>
    </w:p>
    <w:p w14:paraId="6452D86B" w14:textId="0642ED9E" w:rsidR="00041430" w:rsidRPr="005058B7" w:rsidRDefault="00041430" w:rsidP="008C5606">
      <w:pPr>
        <w:widowControl/>
        <w:autoSpaceDE w:val="0"/>
        <w:autoSpaceDN w:val="0"/>
        <w:adjustRightInd w:val="0"/>
      </w:pPr>
      <w:r w:rsidRPr="005058B7">
        <w:t>Monday, February 13, 2024</w:t>
      </w:r>
    </w:p>
    <w:p w14:paraId="3158D2EC" w14:textId="77777777" w:rsidR="008C5606" w:rsidRDefault="008C5606" w:rsidP="008C5606">
      <w:pPr>
        <w:widowControl/>
        <w:autoSpaceDE w:val="0"/>
        <w:autoSpaceDN w:val="0"/>
        <w:adjustRightInd w:val="0"/>
      </w:pPr>
    </w:p>
    <w:p w14:paraId="35607066" w14:textId="0B316762" w:rsidR="008C5606" w:rsidRDefault="008C5606" w:rsidP="008C5606">
      <w:pPr>
        <w:widowControl/>
        <w:autoSpaceDE w:val="0"/>
        <w:autoSpaceDN w:val="0"/>
        <w:adjustRightInd w:val="0"/>
      </w:pPr>
      <w:r>
        <w:t>Monday, March 25, 2024</w:t>
      </w:r>
    </w:p>
    <w:p w14:paraId="4FC4D3A4" w14:textId="090E111D" w:rsidR="008C5606" w:rsidRDefault="008C5606" w:rsidP="008C5606">
      <w:pPr>
        <w:widowControl/>
        <w:autoSpaceDE w:val="0"/>
        <w:autoSpaceDN w:val="0"/>
        <w:adjustRightInd w:val="0"/>
      </w:pPr>
      <w:r>
        <w:t>Tuesday, March 26, 2024</w:t>
      </w:r>
    </w:p>
    <w:p w14:paraId="7BB34299" w14:textId="77777777" w:rsidR="008C5606" w:rsidRDefault="008C5606" w:rsidP="008C5606">
      <w:pPr>
        <w:widowControl/>
        <w:autoSpaceDE w:val="0"/>
        <w:autoSpaceDN w:val="0"/>
        <w:adjustRightInd w:val="0"/>
      </w:pPr>
    </w:p>
    <w:p w14:paraId="76D15F7D" w14:textId="7988CB2B" w:rsidR="008C5606" w:rsidRDefault="008C5606" w:rsidP="008C5606">
      <w:pPr>
        <w:widowControl/>
        <w:autoSpaceDE w:val="0"/>
        <w:autoSpaceDN w:val="0"/>
        <w:adjustRightInd w:val="0"/>
      </w:pPr>
      <w:r>
        <w:t>Monday, April 29, 2024</w:t>
      </w:r>
    </w:p>
    <w:p w14:paraId="2088F31A" w14:textId="2DEF0FA8" w:rsidR="00044270" w:rsidRDefault="008C5606" w:rsidP="008C5606">
      <w:pPr>
        <w:widowControl/>
        <w:autoSpaceDE w:val="0"/>
        <w:autoSpaceDN w:val="0"/>
        <w:adjustRightInd w:val="0"/>
      </w:pPr>
      <w:r>
        <w:t>Tuesday, April 30, 2024</w:t>
      </w:r>
    </w:p>
    <w:p w14:paraId="5F384665" w14:textId="77777777" w:rsidR="004E57DE" w:rsidRDefault="004E57DE" w:rsidP="008C5606">
      <w:pPr>
        <w:widowControl/>
        <w:autoSpaceDE w:val="0"/>
        <w:autoSpaceDN w:val="0"/>
        <w:adjustRightInd w:val="0"/>
      </w:pPr>
    </w:p>
    <w:p w14:paraId="58813DBC" w14:textId="77777777" w:rsidR="005058B7" w:rsidRDefault="005058B7" w:rsidP="008C5606">
      <w:pPr>
        <w:widowControl/>
        <w:autoSpaceDE w:val="0"/>
        <w:autoSpaceDN w:val="0"/>
        <w:adjustRightInd w:val="0"/>
      </w:pPr>
    </w:p>
    <w:p w14:paraId="59826419" w14:textId="0F7A0E3F" w:rsidR="008C5606" w:rsidRDefault="008C5606" w:rsidP="008C5606">
      <w:pPr>
        <w:widowControl/>
        <w:autoSpaceDE w:val="0"/>
        <w:autoSpaceDN w:val="0"/>
        <w:adjustRightInd w:val="0"/>
      </w:pPr>
      <w:r>
        <w:lastRenderedPageBreak/>
        <w:t>Monday, May 20, 2024</w:t>
      </w:r>
    </w:p>
    <w:p w14:paraId="7A470857" w14:textId="006A3CFE" w:rsidR="008C5606" w:rsidRDefault="008C5606" w:rsidP="008C5606">
      <w:pPr>
        <w:widowControl/>
        <w:autoSpaceDE w:val="0"/>
        <w:autoSpaceDN w:val="0"/>
        <w:adjustRightInd w:val="0"/>
      </w:pPr>
      <w:r>
        <w:t>Tuesday, May 21, 202</w:t>
      </w:r>
      <w:r w:rsidR="00AD4F51">
        <w:t>4</w:t>
      </w:r>
    </w:p>
    <w:p w14:paraId="06B298AB" w14:textId="77777777" w:rsidR="00AD4F51" w:rsidRDefault="00AD4F51" w:rsidP="008C5606">
      <w:pPr>
        <w:widowControl/>
        <w:autoSpaceDE w:val="0"/>
        <w:autoSpaceDN w:val="0"/>
        <w:adjustRightInd w:val="0"/>
      </w:pPr>
    </w:p>
    <w:p w14:paraId="1217FC13" w14:textId="3A982FE1" w:rsidR="008C5606" w:rsidRDefault="008C5606" w:rsidP="008C5606">
      <w:pPr>
        <w:widowControl/>
        <w:autoSpaceDE w:val="0"/>
        <w:autoSpaceDN w:val="0"/>
        <w:adjustRightInd w:val="0"/>
      </w:pPr>
      <w:r>
        <w:t>Monday, June 17</w:t>
      </w:r>
      <w:r w:rsidR="00AD4F51">
        <w:t>, 2024</w:t>
      </w:r>
    </w:p>
    <w:p w14:paraId="33F2AD46" w14:textId="4B244507" w:rsidR="00040AD7" w:rsidRDefault="008C5606" w:rsidP="008C5606">
      <w:pPr>
        <w:widowControl/>
        <w:autoSpaceDE w:val="0"/>
        <w:autoSpaceDN w:val="0"/>
        <w:adjustRightInd w:val="0"/>
      </w:pPr>
      <w:r>
        <w:t>Tuesday, June 18</w:t>
      </w:r>
      <w:r w:rsidR="00AD4F51">
        <w:t>, 2024</w:t>
      </w:r>
    </w:p>
    <w:p w14:paraId="76CB278A" w14:textId="738B477D" w:rsidR="00876D70" w:rsidRDefault="00876D70" w:rsidP="00560197"/>
    <w:sectPr w:rsidR="00876D70" w:rsidSect="007C00B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05C2" w14:textId="77777777" w:rsidR="000D7659" w:rsidRDefault="000D7659" w:rsidP="007C00B2">
      <w:r>
        <w:separator/>
      </w:r>
    </w:p>
  </w:endnote>
  <w:endnote w:type="continuationSeparator" w:id="0">
    <w:p w14:paraId="35B14706" w14:textId="77777777" w:rsidR="000D7659" w:rsidRDefault="000D7659" w:rsidP="007C00B2">
      <w:r>
        <w:continuationSeparator/>
      </w:r>
    </w:p>
  </w:endnote>
  <w:endnote w:type="continuationNotice" w:id="1">
    <w:p w14:paraId="78B8780F" w14:textId="77777777" w:rsidR="000D7659" w:rsidRDefault="000D7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898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8E7CE" w14:textId="77777777" w:rsidR="007C00B2" w:rsidRDefault="007C00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21BC79" w14:textId="77777777" w:rsidR="007C00B2" w:rsidRDefault="007C0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3307" w14:textId="77777777" w:rsidR="000D7659" w:rsidRDefault="000D7659" w:rsidP="007C00B2">
      <w:r>
        <w:separator/>
      </w:r>
    </w:p>
  </w:footnote>
  <w:footnote w:type="continuationSeparator" w:id="0">
    <w:p w14:paraId="49649AAD" w14:textId="77777777" w:rsidR="000D7659" w:rsidRDefault="000D7659" w:rsidP="007C00B2">
      <w:r>
        <w:continuationSeparator/>
      </w:r>
    </w:p>
  </w:footnote>
  <w:footnote w:type="continuationNotice" w:id="1">
    <w:p w14:paraId="0819008B" w14:textId="77777777" w:rsidR="000D7659" w:rsidRDefault="000D76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049"/>
    <w:multiLevelType w:val="hybridMultilevel"/>
    <w:tmpl w:val="43C068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214C9"/>
    <w:multiLevelType w:val="hybridMultilevel"/>
    <w:tmpl w:val="413ABE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322542">
    <w:abstractNumId w:val="2"/>
  </w:num>
  <w:num w:numId="2" w16cid:durableId="1461650838">
    <w:abstractNumId w:val="1"/>
  </w:num>
  <w:num w:numId="3" w16cid:durableId="25691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E1"/>
    <w:rsid w:val="00025507"/>
    <w:rsid w:val="00040AD7"/>
    <w:rsid w:val="00041430"/>
    <w:rsid w:val="00041CA1"/>
    <w:rsid w:val="00044270"/>
    <w:rsid w:val="0007221C"/>
    <w:rsid w:val="00077C5D"/>
    <w:rsid w:val="00081C94"/>
    <w:rsid w:val="0009255E"/>
    <w:rsid w:val="000B12C9"/>
    <w:rsid w:val="000C0C39"/>
    <w:rsid w:val="000D7659"/>
    <w:rsid w:val="000E0994"/>
    <w:rsid w:val="000F2E58"/>
    <w:rsid w:val="0014597E"/>
    <w:rsid w:val="001967E6"/>
    <w:rsid w:val="001B5340"/>
    <w:rsid w:val="00201172"/>
    <w:rsid w:val="0022776C"/>
    <w:rsid w:val="002576B8"/>
    <w:rsid w:val="00260B2C"/>
    <w:rsid w:val="00265AE0"/>
    <w:rsid w:val="002A3E22"/>
    <w:rsid w:val="002A6FBE"/>
    <w:rsid w:val="002B4B10"/>
    <w:rsid w:val="002C0CF9"/>
    <w:rsid w:val="002C6E13"/>
    <w:rsid w:val="002F5424"/>
    <w:rsid w:val="00300287"/>
    <w:rsid w:val="00354FC0"/>
    <w:rsid w:val="00380AF5"/>
    <w:rsid w:val="003953C8"/>
    <w:rsid w:val="003A29D2"/>
    <w:rsid w:val="003D507E"/>
    <w:rsid w:val="003F2600"/>
    <w:rsid w:val="00405F5B"/>
    <w:rsid w:val="0041210C"/>
    <w:rsid w:val="004273A9"/>
    <w:rsid w:val="00444FDE"/>
    <w:rsid w:val="00451EF2"/>
    <w:rsid w:val="00463982"/>
    <w:rsid w:val="004724E5"/>
    <w:rsid w:val="004779B8"/>
    <w:rsid w:val="004A41D0"/>
    <w:rsid w:val="004E5697"/>
    <w:rsid w:val="004E57DE"/>
    <w:rsid w:val="004E59BD"/>
    <w:rsid w:val="004F3914"/>
    <w:rsid w:val="00501FC7"/>
    <w:rsid w:val="005058B7"/>
    <w:rsid w:val="005430E2"/>
    <w:rsid w:val="00553284"/>
    <w:rsid w:val="00560197"/>
    <w:rsid w:val="005645AD"/>
    <w:rsid w:val="00571666"/>
    <w:rsid w:val="005733AD"/>
    <w:rsid w:val="00575872"/>
    <w:rsid w:val="00590F88"/>
    <w:rsid w:val="0059178C"/>
    <w:rsid w:val="005B7359"/>
    <w:rsid w:val="005C1013"/>
    <w:rsid w:val="005E3535"/>
    <w:rsid w:val="00605F8E"/>
    <w:rsid w:val="00613E95"/>
    <w:rsid w:val="006247E5"/>
    <w:rsid w:val="006260A4"/>
    <w:rsid w:val="00635070"/>
    <w:rsid w:val="00676CA0"/>
    <w:rsid w:val="006A0FC1"/>
    <w:rsid w:val="006A36DA"/>
    <w:rsid w:val="006B35DA"/>
    <w:rsid w:val="006B5F77"/>
    <w:rsid w:val="007146A3"/>
    <w:rsid w:val="00761FD8"/>
    <w:rsid w:val="007732FB"/>
    <w:rsid w:val="00781C3B"/>
    <w:rsid w:val="007B0DA3"/>
    <w:rsid w:val="007C00B2"/>
    <w:rsid w:val="007F5F38"/>
    <w:rsid w:val="00831CF7"/>
    <w:rsid w:val="00845260"/>
    <w:rsid w:val="00850EB3"/>
    <w:rsid w:val="00865460"/>
    <w:rsid w:val="00876D70"/>
    <w:rsid w:val="008A5614"/>
    <w:rsid w:val="008C238A"/>
    <w:rsid w:val="008C5606"/>
    <w:rsid w:val="008E431B"/>
    <w:rsid w:val="00911943"/>
    <w:rsid w:val="009151D5"/>
    <w:rsid w:val="009C45A3"/>
    <w:rsid w:val="009E30EB"/>
    <w:rsid w:val="009E57D7"/>
    <w:rsid w:val="009F1068"/>
    <w:rsid w:val="00A20194"/>
    <w:rsid w:val="00A70FE3"/>
    <w:rsid w:val="00A7681B"/>
    <w:rsid w:val="00AD4F51"/>
    <w:rsid w:val="00AF372F"/>
    <w:rsid w:val="00B04969"/>
    <w:rsid w:val="00B15E7C"/>
    <w:rsid w:val="00B34968"/>
    <w:rsid w:val="00B4742D"/>
    <w:rsid w:val="00C25C77"/>
    <w:rsid w:val="00C64971"/>
    <w:rsid w:val="00C75721"/>
    <w:rsid w:val="00C77857"/>
    <w:rsid w:val="00C810CA"/>
    <w:rsid w:val="00C84A4B"/>
    <w:rsid w:val="00C974A6"/>
    <w:rsid w:val="00CD678C"/>
    <w:rsid w:val="00D02A59"/>
    <w:rsid w:val="00D138E1"/>
    <w:rsid w:val="00D14FCA"/>
    <w:rsid w:val="00D1782C"/>
    <w:rsid w:val="00D456B8"/>
    <w:rsid w:val="00D73B50"/>
    <w:rsid w:val="00D7400C"/>
    <w:rsid w:val="00E46A21"/>
    <w:rsid w:val="00E77419"/>
    <w:rsid w:val="00E77FAD"/>
    <w:rsid w:val="00EA3D0F"/>
    <w:rsid w:val="00EB5B0C"/>
    <w:rsid w:val="00EE0A55"/>
    <w:rsid w:val="00F17B0C"/>
    <w:rsid w:val="00F25840"/>
    <w:rsid w:val="00F60DF8"/>
    <w:rsid w:val="00F76E32"/>
    <w:rsid w:val="00F878C5"/>
    <w:rsid w:val="00F932D6"/>
    <w:rsid w:val="00FA7A1D"/>
    <w:rsid w:val="00FB10B1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4A17B"/>
  <w15:docId w15:val="{52BB3517-CADD-4B3E-99B1-0820617B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7C0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00B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876D7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C0C3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0C3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0C3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0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0C39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Schneider, Rhoda E (DESE)</DisplayName>
        <AccountId>29</AccountId>
        <AccountType/>
      </UserInfo>
      <UserInfo>
        <DisplayName>Bettencourt, Helene H. (DESE)</DisplayName>
        <AccountId>18</AccountId>
        <AccountType/>
      </UserInfo>
      <UserInfo>
        <DisplayName>Sullivan, Courtney (DESE)</DisplayName>
        <AccountId>20</AccountId>
        <AccountType/>
      </UserInfo>
    </SharedWithUsers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485A7E-0616-4FC4-A5EB-BE1027B6A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FD4FE-A577-4ECA-955B-81402B7C1560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C4B2A391-27D3-482C-9457-4A3348A8F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2023 Item 9: Schedule for Regular Board Meetings through June 2024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2023 Item 9: Schedule for Regular Board Meetings through June 2024</dc:title>
  <dc:creator>DESE</dc:creator>
  <cp:lastModifiedBy>Zou, Dong (EOE)</cp:lastModifiedBy>
  <cp:revision>8</cp:revision>
  <cp:lastPrinted>2008-03-05T18:17:00Z</cp:lastPrinted>
  <dcterms:created xsi:type="dcterms:W3CDTF">2023-06-20T16:53:00Z</dcterms:created>
  <dcterms:modified xsi:type="dcterms:W3CDTF">2023-06-22T21:22:00Z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21 2023 12:00AM</vt:lpwstr>
  </property>
</Properties>
</file>