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4C020972" w:rsidR="004873A1" w:rsidRDefault="004873A1">
      <w:pPr>
        <w:sectPr w:rsidR="004873A1" w:rsidSect="00B75B56">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00215B3B">
        <w:tc>
          <w:tcPr>
            <w:tcW w:w="1184" w:type="dxa"/>
          </w:tcPr>
          <w:p w14:paraId="29CA0BBD" w14:textId="400E8A7B" w:rsidR="006D3FBB" w:rsidRDefault="006D3FBB" w:rsidP="00215B3B">
            <w:pPr>
              <w:rPr>
                <w:b/>
              </w:rPr>
            </w:pPr>
            <w:r>
              <w:rPr>
                <w:b/>
              </w:rPr>
              <w:t>To:</w:t>
            </w:r>
          </w:p>
        </w:tc>
        <w:tc>
          <w:tcPr>
            <w:tcW w:w="8176" w:type="dxa"/>
          </w:tcPr>
          <w:p w14:paraId="47311F10" w14:textId="1FF7231C" w:rsidR="006D3FBB" w:rsidRDefault="00C60E8C" w:rsidP="00215B3B">
            <w:pPr>
              <w:pStyle w:val="Footer"/>
              <w:widowControl w:val="0"/>
              <w:rPr>
                <w:bCs/>
                <w:snapToGrid w:val="0"/>
                <w:szCs w:val="20"/>
              </w:rPr>
            </w:pPr>
            <w:r>
              <w:rPr>
                <w:bCs/>
                <w:snapToGrid w:val="0"/>
                <w:szCs w:val="20"/>
              </w:rPr>
              <w:t>Members of the Board of Elementary and Secondary Education</w:t>
            </w:r>
          </w:p>
        </w:tc>
      </w:tr>
      <w:tr w:rsidR="006D3FBB" w14:paraId="6BADAB18" w14:textId="77777777" w:rsidTr="00215B3B">
        <w:tc>
          <w:tcPr>
            <w:tcW w:w="1184" w:type="dxa"/>
          </w:tcPr>
          <w:p w14:paraId="7B648A85" w14:textId="77777777" w:rsidR="006D3FBB" w:rsidRDefault="006D3FBB" w:rsidP="00215B3B">
            <w:pPr>
              <w:rPr>
                <w:b/>
              </w:rPr>
            </w:pPr>
            <w:r>
              <w:rPr>
                <w:b/>
              </w:rPr>
              <w:t>From:</w:t>
            </w:r>
            <w:r>
              <w:tab/>
            </w:r>
          </w:p>
        </w:tc>
        <w:tc>
          <w:tcPr>
            <w:tcW w:w="8176" w:type="dxa"/>
          </w:tcPr>
          <w:p w14:paraId="5B231371" w14:textId="6DD3FAFC" w:rsidR="006D3FBB" w:rsidRPr="00947C0C" w:rsidRDefault="00C60E8C" w:rsidP="00215B3B">
            <w:pPr>
              <w:pStyle w:val="Footer"/>
              <w:widowControl w:val="0"/>
              <w:rPr>
                <w:bCs/>
                <w:snapToGrid w:val="0"/>
              </w:rPr>
            </w:pPr>
            <w:r>
              <w:rPr>
                <w:bCs/>
                <w:snapToGrid w:val="0"/>
              </w:rPr>
              <w:t>Russell D. Johnston, Acting Commissioner</w:t>
            </w:r>
          </w:p>
        </w:tc>
      </w:tr>
      <w:tr w:rsidR="006D3FBB" w14:paraId="77D97DD1" w14:textId="77777777" w:rsidTr="00215B3B">
        <w:tc>
          <w:tcPr>
            <w:tcW w:w="1184" w:type="dxa"/>
          </w:tcPr>
          <w:p w14:paraId="008997C8" w14:textId="77777777" w:rsidR="006D3FBB" w:rsidRDefault="006D3FBB" w:rsidP="00215B3B">
            <w:pPr>
              <w:rPr>
                <w:b/>
              </w:rPr>
            </w:pPr>
            <w:r>
              <w:rPr>
                <w:b/>
              </w:rPr>
              <w:t>Date:</w:t>
            </w:r>
            <w:r>
              <w:tab/>
            </w:r>
          </w:p>
        </w:tc>
        <w:tc>
          <w:tcPr>
            <w:tcW w:w="8176" w:type="dxa"/>
          </w:tcPr>
          <w:p w14:paraId="6347E64A" w14:textId="2E53A89D" w:rsidR="006D3FBB" w:rsidRDefault="00123FF6" w:rsidP="00215B3B">
            <w:pPr>
              <w:pStyle w:val="Footer"/>
              <w:widowControl w:val="0"/>
            </w:pPr>
            <w:r>
              <w:t xml:space="preserve">May </w:t>
            </w:r>
            <w:r w:rsidR="00CE5D33">
              <w:t>1</w:t>
            </w:r>
            <w:r w:rsidR="00DC2480">
              <w:t>5</w:t>
            </w:r>
            <w:r>
              <w:t>, 2024</w:t>
            </w:r>
          </w:p>
          <w:p w14:paraId="3990820A" w14:textId="1C10A9A3" w:rsidR="00A148ED" w:rsidRDefault="00A148ED" w:rsidP="00215B3B">
            <w:pPr>
              <w:pStyle w:val="Footer"/>
              <w:widowControl w:val="0"/>
            </w:pPr>
          </w:p>
        </w:tc>
      </w:tr>
      <w:tr w:rsidR="006D3FBB" w14:paraId="10532374" w14:textId="77777777" w:rsidTr="00215B3B">
        <w:tc>
          <w:tcPr>
            <w:tcW w:w="1184" w:type="dxa"/>
          </w:tcPr>
          <w:p w14:paraId="6DBCAB77" w14:textId="77777777" w:rsidR="006D3FBB" w:rsidRDefault="006D3FBB" w:rsidP="00215B3B">
            <w:pPr>
              <w:rPr>
                <w:b/>
              </w:rPr>
            </w:pPr>
            <w:r>
              <w:rPr>
                <w:b/>
              </w:rPr>
              <w:t>Subject:</w:t>
            </w:r>
          </w:p>
        </w:tc>
        <w:tc>
          <w:tcPr>
            <w:tcW w:w="8176" w:type="dxa"/>
          </w:tcPr>
          <w:p w14:paraId="7A0AEDD6" w14:textId="7F80D295" w:rsidR="006D3FBB" w:rsidRPr="007A22FF" w:rsidRDefault="00537EF0" w:rsidP="00215B3B">
            <w:pPr>
              <w:pStyle w:val="Footer"/>
              <w:widowControl w:val="0"/>
              <w:rPr>
                <w:snapToGrid w:val="0"/>
              </w:rPr>
            </w:pPr>
            <w:r w:rsidRPr="00537EF0">
              <w:rPr>
                <w:snapToGrid w:val="0"/>
              </w:rPr>
              <w:t xml:space="preserve">Charter Schools: </w:t>
            </w:r>
            <w:r w:rsidR="009761CE">
              <w:rPr>
                <w:snapToGrid w:val="0"/>
              </w:rPr>
              <w:t xml:space="preserve">Amendment </w:t>
            </w:r>
            <w:r w:rsidR="002556A5">
              <w:rPr>
                <w:snapToGrid w:val="0"/>
              </w:rPr>
              <w:t>for</w:t>
            </w:r>
            <w:r w:rsidR="00192C0F">
              <w:rPr>
                <w:snapToGrid w:val="0"/>
              </w:rPr>
              <w:t xml:space="preserve"> </w:t>
            </w:r>
            <w:r w:rsidR="009761CE">
              <w:rPr>
                <w:snapToGrid w:val="0"/>
              </w:rPr>
              <w:t>Region</w:t>
            </w:r>
            <w:r w:rsidR="00192C0F">
              <w:rPr>
                <w:snapToGrid w:val="0"/>
              </w:rPr>
              <w:t xml:space="preserve">al Charter </w:t>
            </w:r>
            <w:r w:rsidR="002556A5">
              <w:rPr>
                <w:snapToGrid w:val="0"/>
              </w:rPr>
              <w:t>S</w:t>
            </w:r>
            <w:r w:rsidR="00192C0F">
              <w:rPr>
                <w:snapToGrid w:val="0"/>
              </w:rPr>
              <w:t>chool</w:t>
            </w:r>
            <w:r w:rsidR="009761CE">
              <w:rPr>
                <w:snapToGrid w:val="0"/>
              </w:rPr>
              <w:t xml:space="preserve"> (Benjamin Banneker Charter Public School</w:t>
            </w:r>
            <w:r w:rsidR="003523F2">
              <w:rPr>
                <w:snapToGrid w:val="0"/>
              </w:rPr>
              <w:t>)</w:t>
            </w:r>
          </w:p>
        </w:tc>
      </w:tr>
    </w:tbl>
    <w:p w14:paraId="6083E497" w14:textId="35FCA6CE"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B75B56">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1F18FA04" w14:textId="225C2453" w:rsidR="002D162B" w:rsidRDefault="003523F2" w:rsidP="003523F2">
      <w:r>
        <w:t>Pursuant to the Charter School Regulations, 603 CMR 1.10(1), the Board of Elementary and Secondary Education (Board) must approve certain changes to the material terms of a school’s charter</w:t>
      </w:r>
      <w:r w:rsidR="00856592">
        <w:t xml:space="preserve">. </w:t>
      </w:r>
      <w:r>
        <w:t xml:space="preserve">This month, I recommend that the Board approve </w:t>
      </w:r>
      <w:r w:rsidR="007F5817">
        <w:t xml:space="preserve">an </w:t>
      </w:r>
      <w:r>
        <w:t xml:space="preserve">amendment request </w:t>
      </w:r>
      <w:r w:rsidR="00D50F18">
        <w:t xml:space="preserve">recently </w:t>
      </w:r>
      <w:r>
        <w:t xml:space="preserve">submitted by </w:t>
      </w:r>
      <w:r w:rsidR="007F5817">
        <w:t>a Cambridge charter school, Benjamin Banneker Charter Public School</w:t>
      </w:r>
      <w:r w:rsidR="00723FFA">
        <w:t xml:space="preserve"> (BBCPS)</w:t>
      </w:r>
      <w:r w:rsidR="007F5817">
        <w:t>,</w:t>
      </w:r>
      <w:r>
        <w:t xml:space="preserve"> to </w:t>
      </w:r>
      <w:r w:rsidR="005723F6">
        <w:t xml:space="preserve">become a regional charter school </w:t>
      </w:r>
      <w:r w:rsidR="006766A5">
        <w:t>serving the districts of Cambridge and Somerville.</w:t>
      </w:r>
      <w:r w:rsidR="00BC2680">
        <w:t xml:space="preserve"> </w:t>
      </w:r>
      <w:r w:rsidR="00CB00FA">
        <w:t xml:space="preserve">The </w:t>
      </w:r>
      <w:r w:rsidR="0030427A">
        <w:t xml:space="preserve">school’s </w:t>
      </w:r>
      <w:r w:rsidR="00CB00FA">
        <w:t>request</w:t>
      </w:r>
      <w:r w:rsidR="0030427A">
        <w:t>,</w:t>
      </w:r>
      <w:r w:rsidR="007665C9">
        <w:t xml:space="preserve"> </w:t>
      </w:r>
      <w:r w:rsidR="00807A3C">
        <w:t>and my recommendation</w:t>
      </w:r>
      <w:r w:rsidR="0030427A">
        <w:t xml:space="preserve">, are prompted by the following </w:t>
      </w:r>
      <w:r w:rsidR="00153FEB">
        <w:t>facts.</w:t>
      </w:r>
    </w:p>
    <w:p w14:paraId="66927D36" w14:textId="77777777" w:rsidR="002D162B" w:rsidRPr="002D162B" w:rsidRDefault="002D162B" w:rsidP="002D162B">
      <w:pPr>
        <w:pStyle w:val="pf1"/>
        <w:numPr>
          <w:ilvl w:val="0"/>
          <w:numId w:val="7"/>
        </w:numPr>
        <w:rPr>
          <w:rFonts w:asciiTheme="minorHAnsi" w:hAnsiTheme="minorHAnsi" w:cs="Arial"/>
          <w:sz w:val="28"/>
          <w:szCs w:val="28"/>
        </w:rPr>
      </w:pPr>
      <w:r w:rsidRPr="002D162B">
        <w:rPr>
          <w:rStyle w:val="cf01"/>
          <w:rFonts w:asciiTheme="minorHAnsi" w:eastAsiaTheme="majorEastAsia" w:hAnsiTheme="minorHAnsi"/>
          <w:sz w:val="24"/>
          <w:szCs w:val="24"/>
        </w:rPr>
        <w:t xml:space="preserve">BBCPS has </w:t>
      </w:r>
      <w:proofErr w:type="gramStart"/>
      <w:r w:rsidRPr="002D162B">
        <w:rPr>
          <w:rStyle w:val="cf01"/>
          <w:rFonts w:asciiTheme="minorHAnsi" w:eastAsiaTheme="majorEastAsia" w:hAnsiTheme="minorHAnsi"/>
          <w:sz w:val="24"/>
          <w:szCs w:val="24"/>
        </w:rPr>
        <w:t>been located in</w:t>
      </w:r>
      <w:proofErr w:type="gramEnd"/>
      <w:r w:rsidRPr="002D162B">
        <w:rPr>
          <w:rStyle w:val="cf01"/>
          <w:rFonts w:asciiTheme="minorHAnsi" w:eastAsiaTheme="majorEastAsia" w:hAnsiTheme="minorHAnsi"/>
          <w:sz w:val="24"/>
          <w:szCs w:val="24"/>
        </w:rPr>
        <w:t xml:space="preserve"> Cambridge since it opened in 1996.</w:t>
      </w:r>
    </w:p>
    <w:p w14:paraId="1CDA5CEE" w14:textId="77777777" w:rsidR="002D162B" w:rsidRPr="00A2548B" w:rsidRDefault="002D162B" w:rsidP="002D162B">
      <w:pPr>
        <w:pStyle w:val="pf1"/>
        <w:numPr>
          <w:ilvl w:val="0"/>
          <w:numId w:val="7"/>
        </w:numPr>
        <w:rPr>
          <w:rStyle w:val="cf01"/>
          <w:rFonts w:asciiTheme="minorHAnsi" w:hAnsiTheme="minorHAnsi" w:cs="Arial"/>
          <w:sz w:val="28"/>
          <w:szCs w:val="28"/>
        </w:rPr>
      </w:pPr>
      <w:r w:rsidRPr="002D162B">
        <w:rPr>
          <w:rStyle w:val="cf01"/>
          <w:rFonts w:asciiTheme="minorHAnsi" w:eastAsiaTheme="majorEastAsia" w:hAnsiTheme="minorHAnsi"/>
          <w:sz w:val="24"/>
          <w:szCs w:val="24"/>
        </w:rPr>
        <w:t xml:space="preserve">BBCPS is in the process of purchasing a former parochial school property that straddles the Cambridge-Somerville </w:t>
      </w:r>
      <w:proofErr w:type="gramStart"/>
      <w:r w:rsidRPr="002D162B">
        <w:rPr>
          <w:rStyle w:val="cf01"/>
          <w:rFonts w:asciiTheme="minorHAnsi" w:eastAsiaTheme="majorEastAsia" w:hAnsiTheme="minorHAnsi"/>
          <w:sz w:val="24"/>
          <w:szCs w:val="24"/>
        </w:rPr>
        <w:t>line, and</w:t>
      </w:r>
      <w:proofErr w:type="gramEnd"/>
      <w:r w:rsidRPr="002D162B">
        <w:rPr>
          <w:rStyle w:val="cf01"/>
          <w:rFonts w:asciiTheme="minorHAnsi" w:eastAsiaTheme="majorEastAsia" w:hAnsiTheme="minorHAnsi"/>
          <w:sz w:val="24"/>
          <w:szCs w:val="24"/>
        </w:rPr>
        <w:t xml:space="preserve"> plans to operate at that location starting in fall 2025.</w:t>
      </w:r>
    </w:p>
    <w:p w14:paraId="5562564B" w14:textId="77777777" w:rsidR="005622FE" w:rsidRPr="005622FE" w:rsidRDefault="005622FE" w:rsidP="005622FE">
      <w:pPr>
        <w:pStyle w:val="pf1"/>
        <w:numPr>
          <w:ilvl w:val="0"/>
          <w:numId w:val="7"/>
        </w:numPr>
        <w:rPr>
          <w:rFonts w:asciiTheme="minorHAnsi" w:hAnsiTheme="minorHAnsi" w:cs="Arial"/>
          <w:sz w:val="28"/>
          <w:szCs w:val="28"/>
        </w:rPr>
      </w:pPr>
      <w:r w:rsidRPr="00F32B95">
        <w:rPr>
          <w:rStyle w:val="cf01"/>
          <w:rFonts w:asciiTheme="minorHAnsi" w:eastAsiaTheme="majorEastAsia" w:hAnsiTheme="minorHAnsi"/>
          <w:sz w:val="24"/>
        </w:rPr>
        <w:t xml:space="preserve">The charter school statute specifies that </w:t>
      </w:r>
      <w:r w:rsidRPr="00F32B95">
        <w:rPr>
          <w:rFonts w:asciiTheme="minorHAnsi" w:hAnsiTheme="minorHAnsi"/>
        </w:rPr>
        <w:t>the municipality(</w:t>
      </w:r>
      <w:proofErr w:type="spellStart"/>
      <w:r w:rsidRPr="00F32B95">
        <w:rPr>
          <w:rFonts w:asciiTheme="minorHAnsi" w:hAnsiTheme="minorHAnsi"/>
        </w:rPr>
        <w:t>ies</w:t>
      </w:r>
      <w:proofErr w:type="spellEnd"/>
      <w:r w:rsidRPr="00F32B95">
        <w:rPr>
          <w:rFonts w:asciiTheme="minorHAnsi" w:hAnsiTheme="minorHAnsi"/>
        </w:rPr>
        <w:t>) where a school is located is a material term of a school’s charter which impacts admission decisions.</w:t>
      </w:r>
      <w:r w:rsidRPr="00F32B95">
        <w:rPr>
          <w:rStyle w:val="FootnoteReference"/>
          <w:rFonts w:asciiTheme="minorHAnsi" w:hAnsiTheme="minorHAnsi"/>
        </w:rPr>
        <w:footnoteReference w:id="2"/>
      </w:r>
    </w:p>
    <w:p w14:paraId="49982BED" w14:textId="4663EB9F" w:rsidR="001B1343" w:rsidRPr="005622FE" w:rsidRDefault="00A2548B" w:rsidP="005622FE">
      <w:pPr>
        <w:pStyle w:val="pf1"/>
        <w:numPr>
          <w:ilvl w:val="0"/>
          <w:numId w:val="7"/>
        </w:numPr>
        <w:rPr>
          <w:rFonts w:asciiTheme="minorHAnsi" w:hAnsiTheme="minorHAnsi" w:cs="Arial"/>
          <w:sz w:val="28"/>
          <w:szCs w:val="28"/>
        </w:rPr>
      </w:pPr>
      <w:r w:rsidRPr="00F32B95">
        <w:rPr>
          <w:rFonts w:asciiTheme="minorHAnsi" w:hAnsiTheme="minorHAnsi"/>
        </w:rPr>
        <w:t>In accordance with G</w:t>
      </w:r>
      <w:r w:rsidRPr="00F32B95">
        <w:rPr>
          <w:rFonts w:asciiTheme="minorHAnsi" w:hAnsiTheme="minorHAnsi"/>
          <w:b/>
        </w:rPr>
        <w:t>.</w:t>
      </w:r>
      <w:r w:rsidRPr="00F32B95">
        <w:rPr>
          <w:rFonts w:asciiTheme="minorHAnsi" w:hAnsiTheme="minorHAnsi"/>
        </w:rPr>
        <w:t xml:space="preserve">L. c. 71, § 89 and 603 CMR 1.00, the </w:t>
      </w:r>
      <w:r w:rsidRPr="00A2548B">
        <w:rPr>
          <w:rFonts w:asciiTheme="minorHAnsi" w:hAnsiTheme="minorHAnsi"/>
        </w:rPr>
        <w:t xml:space="preserve">new location of the school requires a technical amendment to the school’s charter based upon the </w:t>
      </w:r>
      <w:r w:rsidR="00A1173E">
        <w:rPr>
          <w:rFonts w:asciiTheme="minorHAnsi" w:hAnsiTheme="minorHAnsi"/>
        </w:rPr>
        <w:t xml:space="preserve">new </w:t>
      </w:r>
      <w:r w:rsidRPr="00A2548B">
        <w:rPr>
          <w:rFonts w:asciiTheme="minorHAnsi" w:hAnsiTheme="minorHAnsi"/>
        </w:rPr>
        <w:t xml:space="preserve">location in </w:t>
      </w:r>
      <w:r w:rsidRPr="00F32B95">
        <w:rPr>
          <w:rFonts w:asciiTheme="minorHAnsi" w:hAnsiTheme="minorHAnsi"/>
        </w:rPr>
        <w:t>two municipalities</w:t>
      </w:r>
      <w:r w:rsidRPr="00A2548B">
        <w:rPr>
          <w:rFonts w:asciiTheme="minorHAnsi" w:hAnsiTheme="minorHAnsi"/>
        </w:rPr>
        <w:t>.</w:t>
      </w:r>
      <w:r w:rsidR="005622FE">
        <w:rPr>
          <w:rFonts w:asciiTheme="minorHAnsi" w:hAnsiTheme="minorHAnsi" w:cs="Arial"/>
          <w:sz w:val="28"/>
          <w:szCs w:val="28"/>
        </w:rPr>
        <w:t xml:space="preserve"> </w:t>
      </w:r>
      <w:r w:rsidR="001B1343" w:rsidRPr="005622FE">
        <w:rPr>
          <w:rFonts w:asciiTheme="minorHAnsi" w:hAnsiTheme="minorHAnsi"/>
        </w:rPr>
        <w:t xml:space="preserve">If the property were located solely in </w:t>
      </w:r>
      <w:r w:rsidR="001B1343" w:rsidRPr="00F32B95">
        <w:rPr>
          <w:rFonts w:asciiTheme="minorHAnsi" w:hAnsiTheme="minorHAnsi"/>
        </w:rPr>
        <w:t>Cambridge</w:t>
      </w:r>
      <w:r w:rsidR="001B1343" w:rsidRPr="005622FE">
        <w:rPr>
          <w:rFonts w:asciiTheme="minorHAnsi" w:hAnsiTheme="minorHAnsi"/>
        </w:rPr>
        <w:t>, BBCPS would not</w:t>
      </w:r>
      <w:r w:rsidR="00690D7C">
        <w:rPr>
          <w:rFonts w:asciiTheme="minorHAnsi" w:hAnsiTheme="minorHAnsi"/>
        </w:rPr>
        <w:t xml:space="preserve"> be required to</w:t>
      </w:r>
      <w:r w:rsidR="001B1343" w:rsidRPr="005622FE">
        <w:rPr>
          <w:rFonts w:asciiTheme="minorHAnsi" w:hAnsiTheme="minorHAnsi"/>
        </w:rPr>
        <w:t xml:space="preserve"> pursue this amendment to the school’s charter.</w:t>
      </w:r>
    </w:p>
    <w:p w14:paraId="2F6C9A21" w14:textId="1ED4D5DA" w:rsidR="002D162B" w:rsidRPr="002D162B" w:rsidRDefault="002D162B" w:rsidP="002D162B">
      <w:pPr>
        <w:pStyle w:val="pf1"/>
        <w:numPr>
          <w:ilvl w:val="0"/>
          <w:numId w:val="7"/>
        </w:numPr>
        <w:rPr>
          <w:rFonts w:asciiTheme="minorHAnsi" w:hAnsiTheme="minorHAnsi" w:cs="Arial"/>
          <w:sz w:val="28"/>
          <w:szCs w:val="28"/>
        </w:rPr>
      </w:pPr>
      <w:r w:rsidRPr="002D162B">
        <w:rPr>
          <w:rStyle w:val="cf01"/>
          <w:rFonts w:asciiTheme="minorHAnsi" w:eastAsiaTheme="majorEastAsia" w:hAnsiTheme="minorHAnsi"/>
          <w:sz w:val="24"/>
          <w:szCs w:val="24"/>
        </w:rPr>
        <w:lastRenderedPageBreak/>
        <w:t>As is explained below, even with approval of the proposed amendment, enrollment of</w:t>
      </w:r>
      <w:r w:rsidRPr="00F32B95">
        <w:rPr>
          <w:rStyle w:val="cf01"/>
          <w:rFonts w:asciiTheme="minorHAnsi" w:eastAsiaTheme="majorEastAsia" w:hAnsiTheme="minorHAnsi"/>
          <w:sz w:val="24"/>
        </w:rPr>
        <w:t xml:space="preserve"> Somerville</w:t>
      </w:r>
      <w:r w:rsidRPr="002D162B">
        <w:rPr>
          <w:rStyle w:val="cf01"/>
          <w:rFonts w:asciiTheme="minorHAnsi" w:eastAsiaTheme="majorEastAsia" w:hAnsiTheme="minorHAnsi"/>
          <w:sz w:val="24"/>
          <w:szCs w:val="24"/>
        </w:rPr>
        <w:t xml:space="preserve"> students at BBCPS would be strictly limited due to </w:t>
      </w:r>
      <w:r>
        <w:rPr>
          <w:rStyle w:val="cf01"/>
          <w:rFonts w:asciiTheme="minorHAnsi" w:eastAsiaTheme="majorEastAsia" w:hAnsiTheme="minorHAnsi"/>
          <w:sz w:val="24"/>
          <w:szCs w:val="24"/>
        </w:rPr>
        <w:t xml:space="preserve">net </w:t>
      </w:r>
      <w:r w:rsidRPr="00F32B95">
        <w:rPr>
          <w:rStyle w:val="cf01"/>
          <w:rFonts w:asciiTheme="minorHAnsi" w:eastAsiaTheme="majorEastAsia" w:hAnsiTheme="minorHAnsi"/>
          <w:sz w:val="24"/>
        </w:rPr>
        <w:t xml:space="preserve">school </w:t>
      </w:r>
      <w:r>
        <w:rPr>
          <w:rStyle w:val="cf01"/>
          <w:rFonts w:asciiTheme="minorHAnsi" w:eastAsiaTheme="majorEastAsia" w:hAnsiTheme="minorHAnsi"/>
          <w:sz w:val="24"/>
          <w:szCs w:val="24"/>
        </w:rPr>
        <w:t>spending</w:t>
      </w:r>
      <w:r w:rsidRPr="002D162B">
        <w:rPr>
          <w:rStyle w:val="cf01"/>
          <w:rFonts w:asciiTheme="minorHAnsi" w:eastAsiaTheme="majorEastAsia" w:hAnsiTheme="minorHAnsi"/>
          <w:sz w:val="24"/>
          <w:szCs w:val="24"/>
        </w:rPr>
        <w:t xml:space="preserve"> caps.</w:t>
      </w:r>
    </w:p>
    <w:p w14:paraId="4099DAAF" w14:textId="45766D05" w:rsidR="00CB00FA" w:rsidRDefault="00E868AE" w:rsidP="003523F2">
      <w:r>
        <w:t xml:space="preserve">The school’s request and my recommendation </w:t>
      </w:r>
      <w:r w:rsidR="00807A3C">
        <w:t>are</w:t>
      </w:r>
      <w:r w:rsidR="00CB00FA">
        <w:t xml:space="preserve"> described </w:t>
      </w:r>
      <w:r w:rsidR="00807A3C">
        <w:t xml:space="preserve">in more detail </w:t>
      </w:r>
      <w:r w:rsidR="00CB00FA">
        <w:t>below</w:t>
      </w:r>
      <w:r w:rsidR="00807A3C">
        <w:t>,</w:t>
      </w:r>
      <w:r w:rsidR="00CB00FA">
        <w:t xml:space="preserve"> in</w:t>
      </w:r>
      <w:r w:rsidR="00807A3C">
        <w:t xml:space="preserve"> </w:t>
      </w:r>
      <w:r w:rsidR="00CB00FA">
        <w:t xml:space="preserve">preparation for a discussion and vote at the Board’s meeting on May 21. </w:t>
      </w:r>
    </w:p>
    <w:p w14:paraId="25ED9553" w14:textId="77777777" w:rsidR="00C40ADC" w:rsidRPr="003523F2" w:rsidRDefault="00C40ADC" w:rsidP="00C40ADC">
      <w:r w:rsidRPr="003523F2">
        <w:t> </w:t>
      </w:r>
    </w:p>
    <w:tbl>
      <w:tblPr>
        <w:tblW w:w="0" w:type="dxa"/>
        <w:tblBorders>
          <w:top w:val="outset" w:sz="6" w:space="0" w:color="auto"/>
          <w:left w:val="outset" w:sz="6" w:space="0" w:color="auto"/>
          <w:bottom w:val="outset" w:sz="6" w:space="0" w:color="auto"/>
          <w:right w:val="outset" w:sz="6" w:space="0" w:color="auto"/>
        </w:tblBorders>
        <w:tblCellMar>
          <w:top w:w="29" w:type="dxa"/>
          <w:left w:w="29" w:type="dxa"/>
          <w:bottom w:w="29" w:type="dxa"/>
          <w:right w:w="29" w:type="dxa"/>
        </w:tblCellMar>
        <w:tblLook w:val="04A0" w:firstRow="1" w:lastRow="0" w:firstColumn="1" w:lastColumn="0" w:noHBand="0" w:noVBand="1"/>
      </w:tblPr>
      <w:tblGrid>
        <w:gridCol w:w="2685"/>
        <w:gridCol w:w="2070"/>
        <w:gridCol w:w="2430"/>
        <w:gridCol w:w="2130"/>
      </w:tblGrid>
      <w:tr w:rsidR="00C40ADC" w:rsidRPr="003523F2" w14:paraId="0D02CC9D" w14:textId="77777777" w:rsidTr="00766C48">
        <w:trPr>
          <w:trHeight w:val="375"/>
        </w:trPr>
        <w:tc>
          <w:tcPr>
            <w:tcW w:w="9315" w:type="dxa"/>
            <w:gridSpan w:val="4"/>
            <w:tcBorders>
              <w:top w:val="single" w:sz="6" w:space="0" w:color="auto"/>
              <w:left w:val="single" w:sz="6" w:space="0" w:color="auto"/>
              <w:bottom w:val="single" w:sz="6" w:space="0" w:color="auto"/>
              <w:right w:val="single" w:sz="6" w:space="0" w:color="auto"/>
            </w:tcBorders>
            <w:shd w:val="clear" w:color="auto" w:fill="BFBFBF"/>
            <w:vAlign w:val="center"/>
            <w:hideMark/>
          </w:tcPr>
          <w:p w14:paraId="268665F9" w14:textId="74788A0D" w:rsidR="00C40ADC" w:rsidRPr="003523F2" w:rsidRDefault="00C40ADC" w:rsidP="00215B3B">
            <w:r w:rsidRPr="00CE0903">
              <w:rPr>
                <w:b/>
                <w:bCs/>
              </w:rPr>
              <w:t xml:space="preserve">Benjamin Banneker </w:t>
            </w:r>
            <w:r w:rsidRPr="003523F2">
              <w:rPr>
                <w:b/>
                <w:bCs/>
              </w:rPr>
              <w:t xml:space="preserve">Charter </w:t>
            </w:r>
            <w:r w:rsidRPr="00CE0903">
              <w:rPr>
                <w:b/>
                <w:bCs/>
              </w:rPr>
              <w:t xml:space="preserve">Public </w:t>
            </w:r>
            <w:r w:rsidRPr="003523F2">
              <w:rPr>
                <w:b/>
                <w:bCs/>
              </w:rPr>
              <w:t>School</w:t>
            </w:r>
            <w:r>
              <w:rPr>
                <w:rStyle w:val="FootnoteReference"/>
                <w:b/>
                <w:bCs/>
              </w:rPr>
              <w:footnoteReference w:id="3"/>
            </w:r>
          </w:p>
        </w:tc>
      </w:tr>
      <w:tr w:rsidR="00C40ADC" w:rsidRPr="003523F2" w14:paraId="6D6990B3" w14:textId="77777777" w:rsidTr="00766C48">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F705DA1" w14:textId="77777777" w:rsidR="00C40ADC" w:rsidRPr="003523F2" w:rsidRDefault="00C40ADC" w:rsidP="00215B3B">
            <w:r w:rsidRPr="003523F2">
              <w:rPr>
                <w:b/>
                <w:bCs/>
              </w:rPr>
              <w:t>Type of Charter</w:t>
            </w:r>
            <w:r w:rsidRPr="003523F2">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4C4FA" w14:textId="77777777" w:rsidR="00C40ADC" w:rsidRPr="003523F2" w:rsidRDefault="00C40ADC" w:rsidP="00215B3B">
            <w:r w:rsidRPr="003523F2">
              <w:t>Commonwealth </w:t>
            </w:r>
          </w:p>
        </w:tc>
        <w:tc>
          <w:tcPr>
            <w:tcW w:w="24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BC57C58" w14:textId="77777777" w:rsidR="00C40ADC" w:rsidRPr="003523F2" w:rsidRDefault="00C40ADC" w:rsidP="00215B3B">
            <w:r w:rsidRPr="003523F2">
              <w:rPr>
                <w:b/>
                <w:bCs/>
              </w:rPr>
              <w:t>Location</w:t>
            </w:r>
            <w:r w:rsidRPr="003523F2">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0076D" w14:textId="77777777" w:rsidR="00C40ADC" w:rsidRPr="003523F2" w:rsidRDefault="00C40ADC" w:rsidP="00215B3B">
            <w:r w:rsidRPr="003523F2">
              <w:t>Cambridge </w:t>
            </w:r>
          </w:p>
        </w:tc>
      </w:tr>
      <w:tr w:rsidR="00C40ADC" w:rsidRPr="003523F2" w14:paraId="634C6A0D" w14:textId="77777777" w:rsidTr="00766C48">
        <w:trPr>
          <w:trHeight w:val="585"/>
        </w:trPr>
        <w:tc>
          <w:tcPr>
            <w:tcW w:w="26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5E11466" w14:textId="77777777" w:rsidR="00C40ADC" w:rsidRPr="003523F2" w:rsidRDefault="00C40ADC" w:rsidP="00215B3B">
            <w:r w:rsidRPr="003523F2">
              <w:rPr>
                <w:b/>
                <w:bCs/>
              </w:rPr>
              <w:t xml:space="preserve">Regional or </w:t>
            </w:r>
            <w:proofErr w:type="gramStart"/>
            <w:r w:rsidRPr="003523F2">
              <w:rPr>
                <w:b/>
                <w:bCs/>
              </w:rPr>
              <w:t>Non-Regional</w:t>
            </w:r>
            <w:proofErr w:type="gramEnd"/>
            <w:r w:rsidRPr="003523F2">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850B8" w14:textId="77777777" w:rsidR="00C40ADC" w:rsidRPr="003523F2" w:rsidRDefault="00C40ADC" w:rsidP="00215B3B">
            <w:r w:rsidRPr="003523F2">
              <w:t>Non-Regional </w:t>
            </w:r>
          </w:p>
        </w:tc>
        <w:tc>
          <w:tcPr>
            <w:tcW w:w="24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9D5725" w14:textId="77777777" w:rsidR="00C40ADC" w:rsidRPr="003523F2" w:rsidRDefault="00C40ADC" w:rsidP="00215B3B">
            <w:r w:rsidRPr="003523F2">
              <w:rPr>
                <w:b/>
                <w:bCs/>
              </w:rPr>
              <w:t>Districts in Region</w:t>
            </w:r>
            <w:r w:rsidRPr="003523F2">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4F80A" w14:textId="77777777" w:rsidR="00C40ADC" w:rsidRPr="003523F2" w:rsidRDefault="00C40ADC" w:rsidP="00215B3B">
            <w:r w:rsidRPr="003523F2">
              <w:t>N/A </w:t>
            </w:r>
          </w:p>
        </w:tc>
      </w:tr>
      <w:tr w:rsidR="00C40ADC" w:rsidRPr="003523F2" w14:paraId="4827FE49" w14:textId="77777777" w:rsidTr="00766C48">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58D6D70" w14:textId="77777777" w:rsidR="00C40ADC" w:rsidRPr="003523F2" w:rsidRDefault="00C40ADC" w:rsidP="00215B3B">
            <w:r w:rsidRPr="003523F2">
              <w:rPr>
                <w:b/>
                <w:bCs/>
              </w:rPr>
              <w:t>Year Opened</w:t>
            </w:r>
            <w:r w:rsidRPr="003523F2">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C06B4" w14:textId="77777777" w:rsidR="00C40ADC" w:rsidRPr="003523F2" w:rsidRDefault="00C40ADC" w:rsidP="00215B3B">
            <w:r>
              <w:t>1996</w:t>
            </w:r>
          </w:p>
        </w:tc>
        <w:tc>
          <w:tcPr>
            <w:tcW w:w="24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B89F6E3" w14:textId="77777777" w:rsidR="00C40ADC" w:rsidRPr="003523F2" w:rsidRDefault="00C40ADC" w:rsidP="00215B3B">
            <w:r w:rsidRPr="003523F2">
              <w:rPr>
                <w:b/>
                <w:bCs/>
              </w:rPr>
              <w:t>Years Renewed</w:t>
            </w:r>
            <w:r w:rsidRPr="003523F2">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157F4" w14:textId="77777777" w:rsidR="00C40ADC" w:rsidRPr="003523F2" w:rsidRDefault="00C40ADC" w:rsidP="00215B3B">
            <w:r>
              <w:t>2001, 2006, 2011, 2016, and 2021</w:t>
            </w:r>
          </w:p>
        </w:tc>
      </w:tr>
      <w:tr w:rsidR="00C40ADC" w:rsidRPr="003523F2" w14:paraId="5CB044DB" w14:textId="77777777" w:rsidTr="00766C48">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1531DC5" w14:textId="77777777" w:rsidR="00C40ADC" w:rsidRPr="003523F2" w:rsidRDefault="00C40ADC" w:rsidP="00215B3B">
            <w:r w:rsidRPr="003523F2">
              <w:rPr>
                <w:b/>
                <w:bCs/>
              </w:rPr>
              <w:t>Maximum Enrollment</w:t>
            </w:r>
            <w:r w:rsidRPr="003523F2">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9F3F2" w14:textId="77777777" w:rsidR="00C40ADC" w:rsidRPr="003523F2" w:rsidRDefault="00C40ADC" w:rsidP="00215B3B">
            <w:r>
              <w:t>350</w:t>
            </w:r>
          </w:p>
        </w:tc>
        <w:tc>
          <w:tcPr>
            <w:tcW w:w="24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F005B8A" w14:textId="77777777" w:rsidR="00C40ADC" w:rsidRPr="003523F2" w:rsidRDefault="00C40ADC" w:rsidP="00215B3B">
            <w:r w:rsidRPr="003523F2">
              <w:rPr>
                <w:b/>
                <w:bCs/>
              </w:rPr>
              <w:t>Current Enrollment</w:t>
            </w:r>
            <w:r w:rsidRPr="003523F2">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481B2" w14:textId="3103DDD0" w:rsidR="00C40ADC" w:rsidRPr="003523F2" w:rsidRDefault="00C40ADC" w:rsidP="00215B3B">
            <w:r>
              <w:t xml:space="preserve">346 </w:t>
            </w:r>
            <w:r w:rsidRPr="003523F2">
              <w:t>(October 2023)</w:t>
            </w:r>
            <w:r w:rsidR="006F2A97">
              <w:rPr>
                <w:rStyle w:val="FootnoteReference"/>
              </w:rPr>
              <w:footnoteReference w:id="4"/>
            </w:r>
            <w:r w:rsidRPr="003523F2">
              <w:t> </w:t>
            </w:r>
          </w:p>
        </w:tc>
      </w:tr>
      <w:tr w:rsidR="00C40ADC" w:rsidRPr="003523F2" w14:paraId="6D07EAB2" w14:textId="77777777" w:rsidTr="00766C48">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14E726D" w14:textId="77777777" w:rsidR="00C40ADC" w:rsidRPr="003523F2" w:rsidRDefault="00C40ADC" w:rsidP="00215B3B">
            <w:r w:rsidRPr="003523F2">
              <w:rPr>
                <w:b/>
                <w:bCs/>
              </w:rPr>
              <w:t>Chartered Grade Span</w:t>
            </w:r>
            <w:r w:rsidRPr="003523F2">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8BCE0" w14:textId="77777777" w:rsidR="00C40ADC" w:rsidRPr="003523F2" w:rsidRDefault="00C40ADC" w:rsidP="00215B3B">
            <w:r>
              <w:t>PK-6</w:t>
            </w:r>
            <w:r w:rsidRPr="003523F2">
              <w:t> </w:t>
            </w:r>
          </w:p>
        </w:tc>
        <w:tc>
          <w:tcPr>
            <w:tcW w:w="24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DC2D230" w14:textId="77777777" w:rsidR="00C40ADC" w:rsidRPr="003523F2" w:rsidRDefault="00C40ADC" w:rsidP="00215B3B">
            <w:r w:rsidRPr="003523F2">
              <w:rPr>
                <w:b/>
                <w:bCs/>
              </w:rPr>
              <w:t>Current Grade Span</w:t>
            </w:r>
            <w:r w:rsidRPr="003523F2">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65C18" w14:textId="77777777" w:rsidR="00C40ADC" w:rsidRPr="003523F2" w:rsidRDefault="00C40ADC" w:rsidP="00215B3B">
            <w:r>
              <w:t>PK-6</w:t>
            </w:r>
            <w:r w:rsidRPr="003523F2">
              <w:t> </w:t>
            </w:r>
          </w:p>
        </w:tc>
      </w:tr>
      <w:tr w:rsidR="00C40ADC" w:rsidRPr="003523F2" w14:paraId="03EB81CF" w14:textId="77777777" w:rsidTr="00766C48">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3C390BE" w14:textId="12B12A1A" w:rsidR="00C40ADC" w:rsidRPr="003523F2" w:rsidRDefault="00C40ADC" w:rsidP="00215B3B">
            <w:r w:rsidRPr="003523F2">
              <w:rPr>
                <w:b/>
                <w:bCs/>
              </w:rPr>
              <w:t>Students on Waitlist</w:t>
            </w:r>
            <w:r w:rsidRPr="003523F2">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4C062" w14:textId="77777777" w:rsidR="00C40ADC" w:rsidRPr="003523F2" w:rsidRDefault="00C40ADC" w:rsidP="00215B3B">
            <w:r>
              <w:t xml:space="preserve"> 46 </w:t>
            </w:r>
            <w:r w:rsidRPr="003523F2">
              <w:t>(March 2023)</w:t>
            </w:r>
            <w:r>
              <w:rPr>
                <w:rStyle w:val="FootnoteReference"/>
              </w:rPr>
              <w:footnoteReference w:id="5"/>
            </w:r>
            <w:r w:rsidRPr="003523F2">
              <w:t> </w:t>
            </w:r>
          </w:p>
        </w:tc>
        <w:tc>
          <w:tcPr>
            <w:tcW w:w="24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5A55701" w14:textId="77777777" w:rsidR="00C40ADC" w:rsidRPr="003523F2" w:rsidRDefault="00C40ADC" w:rsidP="00215B3B">
            <w:r w:rsidRPr="003523F2">
              <w:rPr>
                <w:b/>
                <w:bCs/>
              </w:rPr>
              <w:t>Current Age of School</w:t>
            </w:r>
            <w:r w:rsidRPr="003523F2">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78E50" w14:textId="77777777" w:rsidR="00C40ADC" w:rsidRPr="003523F2" w:rsidRDefault="00C40ADC" w:rsidP="00215B3B">
            <w:r>
              <w:t>18</w:t>
            </w:r>
            <w:r w:rsidRPr="003523F2">
              <w:t xml:space="preserve"> years </w:t>
            </w:r>
          </w:p>
        </w:tc>
      </w:tr>
      <w:tr w:rsidR="00C40ADC" w:rsidRPr="003523F2" w14:paraId="61F8109D" w14:textId="77777777" w:rsidTr="00766C48">
        <w:trPr>
          <w:trHeight w:val="690"/>
        </w:trPr>
        <w:tc>
          <w:tcPr>
            <w:tcW w:w="9315"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7CDFA7A8" w14:textId="77777777" w:rsidR="00C40ADC" w:rsidRDefault="00C40ADC" w:rsidP="00215B3B">
            <w:pPr>
              <w:rPr>
                <w:b/>
                <w:bCs/>
              </w:rPr>
            </w:pPr>
            <w:r w:rsidRPr="003523F2">
              <w:rPr>
                <w:b/>
                <w:bCs/>
              </w:rPr>
              <w:t xml:space="preserve">Mission Statement: </w:t>
            </w:r>
          </w:p>
          <w:p w14:paraId="2B2FC07C" w14:textId="3F7569C2" w:rsidR="00C40ADC" w:rsidRPr="003523F2" w:rsidRDefault="00C40ADC" w:rsidP="00215B3B">
            <w:r w:rsidRPr="00AF40BA">
              <w:t xml:space="preserve">The Benjamin Banneker Charter Public School </w:t>
            </w:r>
            <w:r w:rsidR="001073EF">
              <w:t xml:space="preserve">is </w:t>
            </w:r>
            <w:r w:rsidRPr="00AF40BA">
              <w:t xml:space="preserve">a K1 through grade 6 Science, Technology, Engineering and Mathematics (STEM) school serving all students. The school is founded on the belief that all students </w:t>
            </w:r>
            <w:proofErr w:type="gramStart"/>
            <w:r w:rsidRPr="00AF40BA">
              <w:t>are able to</w:t>
            </w:r>
            <w:proofErr w:type="gramEnd"/>
            <w:r w:rsidRPr="00AF40BA">
              <w:t xml:space="preserve"> develop academic mastery, regardless of race, socioeconomic status, culture, native language, gender or sexual orientation. The staff of caring, dedicated, and highly qualified professionals integrate language and fine arts into the standard-based STEM curricula and use authentic data to monitor every student’s growth and achievement.</w:t>
            </w:r>
          </w:p>
        </w:tc>
      </w:tr>
    </w:tbl>
    <w:p w14:paraId="04A24063" w14:textId="77777777" w:rsidR="00C40ADC" w:rsidRPr="003523F2" w:rsidRDefault="00C40ADC" w:rsidP="00C40ADC">
      <w:r w:rsidRPr="003523F2">
        <w:t> </w:t>
      </w:r>
    </w:p>
    <w:p w14:paraId="573EBD4D" w14:textId="7D2B7353" w:rsidR="00800178" w:rsidRPr="00800178" w:rsidRDefault="00607B1F" w:rsidP="003523F2">
      <w:pPr>
        <w:rPr>
          <w:b/>
          <w:bCs/>
          <w:u w:val="single"/>
        </w:rPr>
      </w:pPr>
      <w:r>
        <w:rPr>
          <w:b/>
          <w:bCs/>
          <w:u w:val="single"/>
        </w:rPr>
        <w:t>School</w:t>
      </w:r>
      <w:r w:rsidR="0055718C">
        <w:rPr>
          <w:b/>
          <w:bCs/>
          <w:u w:val="single"/>
        </w:rPr>
        <w:t>’s</w:t>
      </w:r>
      <w:r>
        <w:rPr>
          <w:b/>
          <w:bCs/>
          <w:u w:val="single"/>
        </w:rPr>
        <w:t xml:space="preserve"> Request</w:t>
      </w:r>
    </w:p>
    <w:p w14:paraId="558CA64A" w14:textId="77777777" w:rsidR="00800178" w:rsidRDefault="00800178" w:rsidP="003523F2"/>
    <w:p w14:paraId="7381A62D" w14:textId="39A6090A" w:rsidR="003523F2" w:rsidRDefault="003A4BCF" w:rsidP="003523F2">
      <w:r>
        <w:t>BBCPS</w:t>
      </w:r>
      <w:r w:rsidR="0009677C">
        <w:t xml:space="preserve"> </w:t>
      </w:r>
      <w:r w:rsidR="000B4F10">
        <w:t>i</w:t>
      </w:r>
      <w:r w:rsidR="008256F5">
        <w:t xml:space="preserve">s currently located in Cambridge and </w:t>
      </w:r>
      <w:r w:rsidR="008F0CDF">
        <w:t>is in the process of purchasing</w:t>
      </w:r>
      <w:r w:rsidR="0009677C" w:rsidRPr="003C03ED">
        <w:t xml:space="preserve"> </w:t>
      </w:r>
      <w:proofErr w:type="gramStart"/>
      <w:r w:rsidR="0009677C" w:rsidRPr="003C03ED">
        <w:t>a</w:t>
      </w:r>
      <w:r w:rsidR="0009677C">
        <w:t xml:space="preserve"> </w:t>
      </w:r>
      <w:r w:rsidR="00E163D5">
        <w:t>property</w:t>
      </w:r>
      <w:proofErr w:type="gramEnd"/>
      <w:r w:rsidR="00E163D5">
        <w:t xml:space="preserve"> for </w:t>
      </w:r>
      <w:r w:rsidR="00A96F27">
        <w:t>the</w:t>
      </w:r>
      <w:r w:rsidR="00E163D5">
        <w:t xml:space="preserve"> school </w:t>
      </w:r>
      <w:r w:rsidR="00046B62">
        <w:t xml:space="preserve">that </w:t>
      </w:r>
      <w:r w:rsidR="00000432">
        <w:t>will</w:t>
      </w:r>
      <w:r w:rsidR="00BC0B76">
        <w:t xml:space="preserve"> become the school’s permanent </w:t>
      </w:r>
      <w:r w:rsidR="002633EB">
        <w:t>location</w:t>
      </w:r>
      <w:r w:rsidR="00046B62">
        <w:t xml:space="preserve">. </w:t>
      </w:r>
      <w:r w:rsidR="00E163D5">
        <w:t>The new location for the school</w:t>
      </w:r>
      <w:r w:rsidR="008D5E7F">
        <w:t xml:space="preserve"> includes facilities and land </w:t>
      </w:r>
      <w:r w:rsidR="00CC7275">
        <w:t xml:space="preserve">located </w:t>
      </w:r>
      <w:r w:rsidR="008D5E7F">
        <w:t xml:space="preserve">in </w:t>
      </w:r>
      <w:r w:rsidR="00CC7275">
        <w:t xml:space="preserve">Cambridge and </w:t>
      </w:r>
      <w:r w:rsidR="008D5E7F">
        <w:t>Somerville.</w:t>
      </w:r>
      <w:r w:rsidR="00156D6D">
        <w:rPr>
          <w:rStyle w:val="FootnoteReference"/>
        </w:rPr>
        <w:footnoteReference w:id="6"/>
      </w:r>
      <w:r w:rsidR="008D5E7F">
        <w:t xml:space="preserve"> </w:t>
      </w:r>
      <w:r w:rsidR="002633EB">
        <w:t xml:space="preserve">The school </w:t>
      </w:r>
      <w:r w:rsidR="00A05885">
        <w:t xml:space="preserve">reports several </w:t>
      </w:r>
      <w:r w:rsidR="007829D5">
        <w:t>benefits to</w:t>
      </w:r>
      <w:r w:rsidR="002633EB">
        <w:t xml:space="preserve"> </w:t>
      </w:r>
      <w:r w:rsidR="009A642B">
        <w:t xml:space="preserve">the </w:t>
      </w:r>
      <w:r w:rsidR="002633EB">
        <w:t>new property and facilit</w:t>
      </w:r>
      <w:r w:rsidR="009A642B">
        <w:t>ies</w:t>
      </w:r>
      <w:r w:rsidR="002633EB">
        <w:t xml:space="preserve">, including additional </w:t>
      </w:r>
      <w:r w:rsidR="0063414F">
        <w:t>space for educational programming</w:t>
      </w:r>
      <w:r w:rsidR="00093FC2">
        <w:t xml:space="preserve">, </w:t>
      </w:r>
      <w:r w:rsidR="0063414F">
        <w:t>family engagement</w:t>
      </w:r>
      <w:r w:rsidR="00093FC2">
        <w:t xml:space="preserve">, </w:t>
      </w:r>
      <w:r w:rsidR="0063414F">
        <w:t>and</w:t>
      </w:r>
      <w:r w:rsidR="007F220E">
        <w:t xml:space="preserve"> school community</w:t>
      </w:r>
      <w:r w:rsidR="008A054A">
        <w:t xml:space="preserve"> activities</w:t>
      </w:r>
      <w:r w:rsidR="007F220E">
        <w:t xml:space="preserve">, as well as </w:t>
      </w:r>
      <w:r w:rsidR="00EB098E">
        <w:lastRenderedPageBreak/>
        <w:t xml:space="preserve">playgrounds and athletic fields for </w:t>
      </w:r>
      <w:r w:rsidR="0064410D">
        <w:t xml:space="preserve">physical education and extracurricular </w:t>
      </w:r>
      <w:r w:rsidR="006C4C2D">
        <w:t>activities.</w:t>
      </w:r>
      <w:r w:rsidR="00663A21">
        <w:t xml:space="preserve"> Prior to occupancy</w:t>
      </w:r>
      <w:r w:rsidR="00690D7C">
        <w:t xml:space="preserve"> in fall 2025</w:t>
      </w:r>
      <w:r w:rsidR="00663A21">
        <w:t xml:space="preserve">, </w:t>
      </w:r>
      <w:r w:rsidR="00E7241E">
        <w:t>BBCPS</w:t>
      </w:r>
      <w:r w:rsidR="00663A21">
        <w:t xml:space="preserve"> </w:t>
      </w:r>
      <w:r w:rsidR="0015019E">
        <w:t xml:space="preserve">will </w:t>
      </w:r>
      <w:r w:rsidR="00663A21">
        <w:t xml:space="preserve">provide </w:t>
      </w:r>
      <w:r w:rsidR="009C43A3">
        <w:t xml:space="preserve">to the Department the necessary </w:t>
      </w:r>
      <w:r w:rsidR="00663A21">
        <w:t xml:space="preserve">documentation related to </w:t>
      </w:r>
      <w:r w:rsidR="008D2C24">
        <w:t xml:space="preserve">fire, </w:t>
      </w:r>
      <w:r w:rsidR="00663A21">
        <w:t>health</w:t>
      </w:r>
      <w:r w:rsidR="008D2C24">
        <w:t>,</w:t>
      </w:r>
      <w:r w:rsidR="00663A21">
        <w:t xml:space="preserve"> and safety requirements to </w:t>
      </w:r>
      <w:r w:rsidR="00E701F5">
        <w:t xml:space="preserve">establish </w:t>
      </w:r>
      <w:r w:rsidR="00EC7897">
        <w:t>read</w:t>
      </w:r>
      <w:r w:rsidR="00E701F5">
        <w:t>iness</w:t>
      </w:r>
      <w:r w:rsidR="00EC7897">
        <w:t xml:space="preserve"> </w:t>
      </w:r>
      <w:r w:rsidR="009C43A3">
        <w:t xml:space="preserve">to serve </w:t>
      </w:r>
      <w:r w:rsidR="00EC7897">
        <w:t>the school community</w:t>
      </w:r>
      <w:r w:rsidR="009C43A3">
        <w:t xml:space="preserve"> in the new space</w:t>
      </w:r>
      <w:r w:rsidR="009C0022">
        <w:t>,</w:t>
      </w:r>
      <w:r w:rsidR="002D7F44">
        <w:t xml:space="preserve"> in accordance with 603 CMR 1.08(11)</w:t>
      </w:r>
      <w:r w:rsidR="00EC7897">
        <w:t>.</w:t>
      </w:r>
      <w:r w:rsidR="00490EEF">
        <w:rPr>
          <w:rStyle w:val="FootnoteReference"/>
        </w:rPr>
        <w:footnoteReference w:id="7"/>
      </w:r>
    </w:p>
    <w:p w14:paraId="2A125779" w14:textId="77777777" w:rsidR="007829D5" w:rsidRPr="002A388C" w:rsidRDefault="007829D5" w:rsidP="002A388C">
      <w:pPr>
        <w:keepNext/>
        <w:rPr>
          <w:b/>
          <w:u w:val="single"/>
        </w:rPr>
      </w:pPr>
    </w:p>
    <w:p w14:paraId="47AC9280" w14:textId="55B2090F" w:rsidR="009B2569" w:rsidRPr="00D20D28" w:rsidRDefault="009B2569" w:rsidP="002A388C">
      <w:pPr>
        <w:keepNext/>
      </w:pPr>
      <w:r>
        <w:rPr>
          <w:b/>
          <w:bCs/>
          <w:u w:val="single"/>
        </w:rPr>
        <w:t>Net School Spending Cap in Somerville</w:t>
      </w:r>
    </w:p>
    <w:p w14:paraId="4FD10EA6" w14:textId="77777777" w:rsidR="003523F2" w:rsidRPr="003523F2" w:rsidRDefault="003523F2" w:rsidP="002A388C">
      <w:pPr>
        <w:keepNext/>
      </w:pPr>
      <w:r w:rsidRPr="003523F2">
        <w:t> </w:t>
      </w:r>
    </w:p>
    <w:p w14:paraId="394EA453" w14:textId="1E27382F" w:rsidR="00CE0903" w:rsidRDefault="003A4BCF" w:rsidP="002A388C">
      <w:pPr>
        <w:keepNext/>
      </w:pPr>
      <w:r>
        <w:t>BBCPS</w:t>
      </w:r>
      <w:r w:rsidR="002C31AC">
        <w:t xml:space="preserve"> does not</w:t>
      </w:r>
      <w:r w:rsidR="00CE0903" w:rsidRPr="003523F2">
        <w:t xml:space="preserve"> currently enroll residents of</w:t>
      </w:r>
      <w:r w:rsidR="002C31AC">
        <w:t xml:space="preserve"> Somerville and has enrolled </w:t>
      </w:r>
      <w:r w:rsidR="003E2C25">
        <w:t>very few Somerville</w:t>
      </w:r>
      <w:r w:rsidR="00337634">
        <w:t xml:space="preserve"> </w:t>
      </w:r>
      <w:r w:rsidR="006E573B">
        <w:t xml:space="preserve">residents </w:t>
      </w:r>
      <w:r w:rsidR="00B65FAC">
        <w:t xml:space="preserve">in the past </w:t>
      </w:r>
      <w:r w:rsidR="00081DE1">
        <w:t>eight years</w:t>
      </w:r>
      <w:r w:rsidR="006A167F">
        <w:t xml:space="preserve">, </w:t>
      </w:r>
      <w:r w:rsidR="0059755C">
        <w:t>ranging from zero to four</w:t>
      </w:r>
      <w:r w:rsidR="009D56BB">
        <w:t xml:space="preserve"> students</w:t>
      </w:r>
      <w:r w:rsidR="0059755C">
        <w:t xml:space="preserve">. </w:t>
      </w:r>
      <w:r w:rsidR="008B3573">
        <w:t>Additional</w:t>
      </w:r>
      <w:r w:rsidR="00200E37">
        <w:t xml:space="preserve">ly, </w:t>
      </w:r>
      <w:r w:rsidR="009C4EBB">
        <w:t xml:space="preserve">Somerville </w:t>
      </w:r>
      <w:r w:rsidR="00E86262">
        <w:t>i</w:t>
      </w:r>
      <w:r w:rsidR="002258B1">
        <w:t xml:space="preserve">s </w:t>
      </w:r>
      <w:r w:rsidR="003934CE">
        <w:t>approaching</w:t>
      </w:r>
      <w:r w:rsidR="00CC5F13">
        <w:t xml:space="preserve"> its </w:t>
      </w:r>
      <w:r w:rsidR="005E7533">
        <w:t xml:space="preserve">net school spending (NSS) cap of 9 percent and </w:t>
      </w:r>
      <w:r w:rsidR="00EA0A5E">
        <w:t xml:space="preserve">was </w:t>
      </w:r>
      <w:proofErr w:type="gramStart"/>
      <w:r w:rsidR="002258B1">
        <w:t>cl</w:t>
      </w:r>
      <w:r w:rsidR="00693165">
        <w:t>osed</w:t>
      </w:r>
      <w:proofErr w:type="gramEnd"/>
      <w:r w:rsidR="00693165">
        <w:t xml:space="preserve"> to </w:t>
      </w:r>
      <w:r w:rsidR="000965E6">
        <w:t>requests</w:t>
      </w:r>
      <w:r w:rsidR="0047267B">
        <w:t xml:space="preserve"> </w:t>
      </w:r>
      <w:r w:rsidR="000965E6">
        <w:t xml:space="preserve">for </w:t>
      </w:r>
      <w:r w:rsidR="00693165">
        <w:t xml:space="preserve">significant new enrollment </w:t>
      </w:r>
      <w:r w:rsidR="000965E6">
        <w:t>during</w:t>
      </w:r>
      <w:r w:rsidR="00693165">
        <w:t xml:space="preserve"> </w:t>
      </w:r>
      <w:r w:rsidR="00415ECF">
        <w:t>this year’s</w:t>
      </w:r>
      <w:r w:rsidR="00693165">
        <w:t xml:space="preserve"> </w:t>
      </w:r>
      <w:r w:rsidR="00E86262">
        <w:t xml:space="preserve">charter application and </w:t>
      </w:r>
      <w:r w:rsidR="00693165">
        <w:t xml:space="preserve">amendment </w:t>
      </w:r>
      <w:r w:rsidR="00E86262">
        <w:t>processes</w:t>
      </w:r>
      <w:r w:rsidR="00CE0903" w:rsidRPr="003523F2">
        <w:t>.</w:t>
      </w:r>
      <w:r w:rsidR="009C4EBB">
        <w:t xml:space="preserve"> </w:t>
      </w:r>
      <w:r w:rsidR="006A167F">
        <w:t>T</w:t>
      </w:r>
      <w:r w:rsidR="006A167F" w:rsidRPr="003523F2">
        <w:t>here are</w:t>
      </w:r>
      <w:r w:rsidR="00200E37">
        <w:t xml:space="preserve"> limited</w:t>
      </w:r>
      <w:r w:rsidR="006A167F" w:rsidRPr="003523F2">
        <w:t xml:space="preserve"> unused seats under </w:t>
      </w:r>
      <w:r w:rsidR="00EA0A5E">
        <w:t xml:space="preserve">Somerville’s </w:t>
      </w:r>
      <w:r w:rsidR="006A167F" w:rsidRPr="003523F2">
        <w:t xml:space="preserve">current </w:t>
      </w:r>
      <w:r w:rsidR="004A1B93">
        <w:t>NSS</w:t>
      </w:r>
      <w:r w:rsidR="004A1B93" w:rsidRPr="003523F2">
        <w:t xml:space="preserve"> </w:t>
      </w:r>
      <w:r w:rsidR="006A167F" w:rsidRPr="003523F2">
        <w:t>cap</w:t>
      </w:r>
      <w:r w:rsidR="00E36F36">
        <w:rPr>
          <w:rStyle w:val="FootnoteReference"/>
        </w:rPr>
        <w:footnoteReference w:id="8"/>
      </w:r>
      <w:r w:rsidR="006A167F">
        <w:t xml:space="preserve"> </w:t>
      </w:r>
      <w:r w:rsidR="006A167F" w:rsidRPr="003523F2">
        <w:t>based upon Department estimates and projections</w:t>
      </w:r>
      <w:r w:rsidR="00783EF1">
        <w:t xml:space="preserve"> </w:t>
      </w:r>
      <w:r w:rsidR="00783EF1" w:rsidRPr="009433E7">
        <w:t xml:space="preserve">completed </w:t>
      </w:r>
      <w:r w:rsidR="00CB7B99">
        <w:t>in May 2023</w:t>
      </w:r>
      <w:r w:rsidR="006A167F" w:rsidRPr="003523F2">
        <w:t xml:space="preserve">. </w:t>
      </w:r>
      <w:r>
        <w:t xml:space="preserve">BBCPS </w:t>
      </w:r>
      <w:r w:rsidR="006A167F">
        <w:t>cannot substantially increase its Somerville enrollment.</w:t>
      </w:r>
      <w:r w:rsidR="009F6941">
        <w:rPr>
          <w:rStyle w:val="FootnoteReference"/>
        </w:rPr>
        <w:footnoteReference w:id="9"/>
      </w:r>
      <w:r w:rsidR="00CB00FA" w:rsidRPr="003523F2">
        <w:t xml:space="preserve"> </w:t>
      </w:r>
      <w:r w:rsidR="00273427">
        <w:t xml:space="preserve">Therefore, I will impose an </w:t>
      </w:r>
      <w:r w:rsidR="00273427">
        <w:rPr>
          <w:rStyle w:val="normaltextrun"/>
          <w:color w:val="000000"/>
          <w:shd w:val="clear" w:color="auto" w:fill="FFFFFF"/>
        </w:rPr>
        <w:t xml:space="preserve">enrollment sub-cap on Somerville of </w:t>
      </w:r>
      <w:r w:rsidR="008E0333" w:rsidRPr="008E0333">
        <w:rPr>
          <w:rStyle w:val="normaltextrun"/>
          <w:color w:val="000000"/>
          <w:shd w:val="clear" w:color="auto" w:fill="FFFFFF"/>
        </w:rPr>
        <w:t>10</w:t>
      </w:r>
      <w:r w:rsidR="00273427" w:rsidRPr="008E0333">
        <w:rPr>
          <w:rStyle w:val="normaltextrun"/>
          <w:color w:val="000000"/>
          <w:shd w:val="clear" w:color="auto" w:fill="FFFFFF"/>
        </w:rPr>
        <w:t xml:space="preserve"> </w:t>
      </w:r>
      <w:r w:rsidR="00273427" w:rsidRPr="002A388C">
        <w:rPr>
          <w:rStyle w:val="normaltextrun"/>
          <w:color w:val="000000"/>
          <w:shd w:val="clear" w:color="auto" w:fill="FFFFFF"/>
        </w:rPr>
        <w:t>students</w:t>
      </w:r>
      <w:r w:rsidR="00602D53">
        <w:rPr>
          <w:rStyle w:val="FootnoteReference"/>
        </w:rPr>
        <w:footnoteReference w:id="10"/>
      </w:r>
      <w:r w:rsidR="005F375B">
        <w:t xml:space="preserve"> if the Board grants the school’s amendment request</w:t>
      </w:r>
      <w:r w:rsidR="0022343E">
        <w:t>.</w:t>
      </w:r>
      <w:r w:rsidR="001F52B2">
        <w:rPr>
          <w:rStyle w:val="FootnoteReference"/>
        </w:rPr>
        <w:footnoteReference w:id="11"/>
      </w:r>
      <w:r w:rsidR="0022343E">
        <w:t xml:space="preserve"> </w:t>
      </w:r>
    </w:p>
    <w:p w14:paraId="30FFEC02" w14:textId="77777777" w:rsidR="006A60A6" w:rsidRDefault="006A60A6" w:rsidP="00CE0903"/>
    <w:p w14:paraId="06838351" w14:textId="77777777" w:rsidR="003523F2" w:rsidRPr="003523F2" w:rsidRDefault="003523F2" w:rsidP="007E1A42">
      <w:pPr>
        <w:keepNext/>
      </w:pPr>
      <w:r w:rsidRPr="003523F2">
        <w:rPr>
          <w:b/>
          <w:bCs/>
          <w:u w:val="single"/>
        </w:rPr>
        <w:lastRenderedPageBreak/>
        <w:t>Department Review</w:t>
      </w:r>
      <w:r w:rsidRPr="003523F2">
        <w:t> </w:t>
      </w:r>
    </w:p>
    <w:p w14:paraId="7E517EAF" w14:textId="77777777" w:rsidR="003523F2" w:rsidRPr="003523F2" w:rsidRDefault="003523F2" w:rsidP="007E1A42">
      <w:pPr>
        <w:keepNext/>
      </w:pPr>
      <w:r w:rsidRPr="003523F2">
        <w:t> </w:t>
      </w:r>
    </w:p>
    <w:p w14:paraId="1775EBA0" w14:textId="0D945211" w:rsidR="003523F2" w:rsidRPr="003523F2" w:rsidRDefault="00AA3D34" w:rsidP="007E1A42">
      <w:pPr>
        <w:keepNext/>
      </w:pPr>
      <w:r>
        <w:t>T</w:t>
      </w:r>
      <w:r w:rsidR="003523F2" w:rsidRPr="003523F2">
        <w:t xml:space="preserve">he Charter School Regulations </w:t>
      </w:r>
      <w:r>
        <w:t xml:space="preserve">at 603 CMR </w:t>
      </w:r>
      <w:r w:rsidR="00FD0A06">
        <w:t xml:space="preserve">1.10 </w:t>
      </w:r>
      <w:r w:rsidR="003523F2" w:rsidRPr="003523F2">
        <w:t>contain several criteria to consider in determining whether to grant a school’s request to amend its charter. The Department considers the following factors when reviewing amendment requests: </w:t>
      </w:r>
    </w:p>
    <w:p w14:paraId="21DD09E8" w14:textId="77777777" w:rsidR="003523F2" w:rsidRPr="003523F2" w:rsidRDefault="003523F2" w:rsidP="007E1A42">
      <w:pPr>
        <w:keepNext/>
      </w:pPr>
      <w:r w:rsidRPr="003523F2">
        <w:t> </w:t>
      </w:r>
    </w:p>
    <w:p w14:paraId="37D1C646" w14:textId="77777777" w:rsidR="003523F2" w:rsidRPr="003523F2" w:rsidRDefault="003523F2" w:rsidP="007E1A42">
      <w:pPr>
        <w:keepNext/>
        <w:numPr>
          <w:ilvl w:val="0"/>
          <w:numId w:val="1"/>
        </w:numPr>
      </w:pPr>
      <w:r w:rsidRPr="003523F2">
        <w:t xml:space="preserve">the charter school’s compliance with applicable state, federal, and local </w:t>
      </w:r>
      <w:proofErr w:type="gramStart"/>
      <w:r w:rsidRPr="003523F2">
        <w:t>law;</w:t>
      </w:r>
      <w:proofErr w:type="gramEnd"/>
      <w:r w:rsidRPr="003523F2">
        <w:t> </w:t>
      </w:r>
    </w:p>
    <w:p w14:paraId="05B03FBA" w14:textId="77777777" w:rsidR="003523F2" w:rsidRPr="003523F2" w:rsidRDefault="003523F2" w:rsidP="007E1A42">
      <w:pPr>
        <w:keepNext/>
        <w:numPr>
          <w:ilvl w:val="0"/>
          <w:numId w:val="1"/>
        </w:numPr>
      </w:pPr>
      <w:r w:rsidRPr="003523F2">
        <w:t xml:space="preserve">affirmative, credible evidence regarding the faithfulness of the school to the terms of its charter, including the extent to which the school has followed its recruitment and retention plan and has disseminated best </w:t>
      </w:r>
      <w:proofErr w:type="gramStart"/>
      <w:r w:rsidRPr="003523F2">
        <w:t>practices;</w:t>
      </w:r>
      <w:proofErr w:type="gramEnd"/>
      <w:r w:rsidRPr="003523F2">
        <w:t> </w:t>
      </w:r>
    </w:p>
    <w:p w14:paraId="5589834F" w14:textId="77777777" w:rsidR="003523F2" w:rsidRPr="003523F2" w:rsidRDefault="003523F2" w:rsidP="003523F2">
      <w:pPr>
        <w:numPr>
          <w:ilvl w:val="0"/>
          <w:numId w:val="1"/>
        </w:numPr>
      </w:pPr>
      <w:r w:rsidRPr="003523F2">
        <w:t xml:space="preserve">affirmative, credible evidence regarding the success of the school’s academic </w:t>
      </w:r>
      <w:proofErr w:type="gramStart"/>
      <w:r w:rsidRPr="003523F2">
        <w:t>program;</w:t>
      </w:r>
      <w:proofErr w:type="gramEnd"/>
      <w:r w:rsidRPr="003523F2">
        <w:t> </w:t>
      </w:r>
    </w:p>
    <w:p w14:paraId="177F4525" w14:textId="77777777" w:rsidR="003523F2" w:rsidRPr="003523F2" w:rsidRDefault="003523F2" w:rsidP="003523F2">
      <w:pPr>
        <w:numPr>
          <w:ilvl w:val="0"/>
          <w:numId w:val="1"/>
        </w:numPr>
      </w:pPr>
      <w:r w:rsidRPr="003523F2">
        <w:t xml:space="preserve">affirmative, credible evidence regarding the viability of the school as an </w:t>
      </w:r>
      <w:proofErr w:type="gramStart"/>
      <w:r w:rsidRPr="003523F2">
        <w:t>organization;</w:t>
      </w:r>
      <w:proofErr w:type="gramEnd"/>
      <w:r w:rsidRPr="003523F2">
        <w:t> </w:t>
      </w:r>
    </w:p>
    <w:p w14:paraId="09BD5DBA" w14:textId="24173013" w:rsidR="003523F2" w:rsidRPr="003523F2" w:rsidRDefault="003523F2" w:rsidP="004B30F8">
      <w:pPr>
        <w:numPr>
          <w:ilvl w:val="0"/>
          <w:numId w:val="1"/>
        </w:numPr>
      </w:pPr>
      <w:r w:rsidRPr="003523F2">
        <w:t xml:space="preserve">the merits of the school’s amendment request when judged against the criteria outlined in the Department’s Charter Amendment and Notification Guidelines and the Charter School Performance </w:t>
      </w:r>
      <w:proofErr w:type="gramStart"/>
      <w:r w:rsidRPr="003523F2">
        <w:t>Criteria;  and</w:t>
      </w:r>
      <w:proofErr w:type="gramEnd"/>
      <w:r w:rsidRPr="003523F2">
        <w:t> </w:t>
      </w:r>
    </w:p>
    <w:p w14:paraId="40C16ACF" w14:textId="77777777" w:rsidR="003523F2" w:rsidRPr="003523F2" w:rsidRDefault="003523F2" w:rsidP="003523F2">
      <w:pPr>
        <w:numPr>
          <w:ilvl w:val="0"/>
          <w:numId w:val="1"/>
        </w:numPr>
      </w:pPr>
      <w:r w:rsidRPr="003523F2">
        <w:t>public comment received regarding the request. </w:t>
      </w:r>
    </w:p>
    <w:p w14:paraId="102545BC" w14:textId="42C1892F" w:rsidR="003523F2" w:rsidRPr="003523F2" w:rsidRDefault="003523F2" w:rsidP="003523F2">
      <w:r w:rsidRPr="003523F2">
        <w:t> </w:t>
      </w:r>
    </w:p>
    <w:p w14:paraId="002482C9" w14:textId="724327E5" w:rsidR="003523F2" w:rsidRPr="003523F2" w:rsidRDefault="007140B5" w:rsidP="003523F2">
      <w:r>
        <w:t xml:space="preserve">The </w:t>
      </w:r>
      <w:r w:rsidR="003523F2" w:rsidRPr="00F32B95">
        <w:t>superintendents of C</w:t>
      </w:r>
      <w:r w:rsidR="008C2E56" w:rsidRPr="00F32B95">
        <w:t>ambridge</w:t>
      </w:r>
      <w:r w:rsidR="003523F2" w:rsidRPr="00F32B95">
        <w:t xml:space="preserve"> Public Schools</w:t>
      </w:r>
      <w:r w:rsidR="008C2E56" w:rsidRPr="00F32B95">
        <w:t xml:space="preserve"> </w:t>
      </w:r>
      <w:r w:rsidR="003523F2" w:rsidRPr="00F32B95">
        <w:t>and Somerville Public Schools</w:t>
      </w:r>
      <w:r w:rsidR="004E7552">
        <w:t xml:space="preserve"> were invited to submit </w:t>
      </w:r>
      <w:proofErr w:type="gramStart"/>
      <w:r w:rsidR="004E7552">
        <w:t>comment</w:t>
      </w:r>
      <w:proofErr w:type="gramEnd"/>
      <w:r w:rsidR="004E7552">
        <w:t xml:space="preserve"> on the school’s request</w:t>
      </w:r>
      <w:r w:rsidR="003523F2" w:rsidRPr="00CC33C3">
        <w:t xml:space="preserve">. </w:t>
      </w:r>
      <w:r>
        <w:t>No comment was received.</w:t>
      </w:r>
    </w:p>
    <w:p w14:paraId="4C8A34ED" w14:textId="15787A54" w:rsidR="003523F2" w:rsidRPr="003523F2" w:rsidRDefault="003523F2" w:rsidP="003523F2">
      <w:r w:rsidRPr="003523F2">
        <w:t> </w:t>
      </w:r>
    </w:p>
    <w:p w14:paraId="6D1D4AA0" w14:textId="77777777" w:rsidR="003523F2" w:rsidRPr="00BB211A" w:rsidRDefault="003523F2" w:rsidP="003523F2">
      <w:pPr>
        <w:rPr>
          <w:b/>
          <w:bCs/>
        </w:rPr>
      </w:pPr>
      <w:r w:rsidRPr="00BB211A">
        <w:rPr>
          <w:b/>
          <w:bCs/>
          <w:u w:val="single"/>
        </w:rPr>
        <w:t>Recommendation</w:t>
      </w:r>
      <w:r w:rsidRPr="00BB211A">
        <w:rPr>
          <w:b/>
          <w:bCs/>
        </w:rPr>
        <w:t> </w:t>
      </w:r>
    </w:p>
    <w:p w14:paraId="17C4D6DC" w14:textId="77777777" w:rsidR="003523F2" w:rsidRPr="003523F2" w:rsidRDefault="003523F2" w:rsidP="003523F2">
      <w:r w:rsidRPr="003523F2">
        <w:t> </w:t>
      </w:r>
    </w:p>
    <w:p w14:paraId="75737DC6" w14:textId="31B59435" w:rsidR="003523F2" w:rsidRPr="003523F2" w:rsidRDefault="003523F2" w:rsidP="003523F2">
      <w:r w:rsidRPr="003523F2">
        <w:t xml:space="preserve">I have reviewed the school’s request, and it is reasonable and consistent with the charter school statute and regulations. The charter school statute </w:t>
      </w:r>
      <w:r w:rsidR="00F43777">
        <w:t>mandates</w:t>
      </w:r>
      <w:r w:rsidRPr="003523F2">
        <w:t xml:space="preserve"> such an amendment</w:t>
      </w:r>
      <w:r w:rsidR="003E034F">
        <w:t xml:space="preserve"> </w:t>
      </w:r>
      <w:r w:rsidR="00D84C5A">
        <w:t xml:space="preserve">because the school’s </w:t>
      </w:r>
      <w:r w:rsidR="003E034F">
        <w:t xml:space="preserve">new location </w:t>
      </w:r>
      <w:r w:rsidR="005658D3">
        <w:t xml:space="preserve">will be </w:t>
      </w:r>
      <w:r w:rsidR="004C6618">
        <w:t>in</w:t>
      </w:r>
      <w:r w:rsidR="00DD6E44">
        <w:t xml:space="preserve"> both </w:t>
      </w:r>
      <w:r w:rsidR="0028610A">
        <w:t>Cambridge</w:t>
      </w:r>
      <w:r w:rsidR="00C101A9">
        <w:t xml:space="preserve"> and Somerville</w:t>
      </w:r>
      <w:r w:rsidRPr="003523F2">
        <w:t>. Overall, the submitted amendment request, the renewal of the school’s charter in 202</w:t>
      </w:r>
      <w:r w:rsidR="005C4E62">
        <w:t>1</w:t>
      </w:r>
      <w:r w:rsidRPr="003523F2">
        <w:t xml:space="preserve">, and the Department’s accountability records indicate that the school’s academic program is a success, that the school is a viable organization, and that it has been faithful to the terms of its charter. I recommend that the Board </w:t>
      </w:r>
      <w:r w:rsidR="004C6618">
        <w:t xml:space="preserve">amend the charter of BBCPS </w:t>
      </w:r>
      <w:r w:rsidR="00873AC0">
        <w:t>to make it a regional charter school serving Cambridge and Somerville</w:t>
      </w:r>
      <w:r w:rsidR="00AD468A">
        <w:t>.</w:t>
      </w:r>
      <w:r w:rsidR="006F0307">
        <w:t xml:space="preserve"> </w:t>
      </w:r>
      <w:r w:rsidR="006F0307">
        <w:rPr>
          <w:rStyle w:val="normaltextrun"/>
          <w:color w:val="000000"/>
          <w:shd w:val="clear" w:color="auto" w:fill="FFFFFF"/>
        </w:rPr>
        <w:t xml:space="preserve">I </w:t>
      </w:r>
      <w:r w:rsidR="00AD468A">
        <w:rPr>
          <w:rStyle w:val="normaltextrun"/>
          <w:color w:val="000000"/>
          <w:shd w:val="clear" w:color="auto" w:fill="FFFFFF"/>
        </w:rPr>
        <w:t>will</w:t>
      </w:r>
      <w:r w:rsidR="006F0307">
        <w:rPr>
          <w:rStyle w:val="normaltextrun"/>
          <w:color w:val="000000"/>
          <w:shd w:val="clear" w:color="auto" w:fill="FFFFFF"/>
        </w:rPr>
        <w:t xml:space="preserve"> impose an enrollment sub-cap on Somerville of </w:t>
      </w:r>
      <w:r w:rsidR="00120BF0" w:rsidRPr="00120BF0">
        <w:rPr>
          <w:rStyle w:val="normaltextrun"/>
          <w:color w:val="000000"/>
          <w:shd w:val="clear" w:color="auto" w:fill="FFFFFF"/>
        </w:rPr>
        <w:t xml:space="preserve">10 </w:t>
      </w:r>
      <w:r w:rsidR="00305F84" w:rsidRPr="00F32B95">
        <w:rPr>
          <w:rStyle w:val="normaltextrun"/>
          <w:color w:val="000000"/>
          <w:shd w:val="clear" w:color="auto" w:fill="FFFFFF"/>
        </w:rPr>
        <w:t>students</w:t>
      </w:r>
      <w:r w:rsidR="006F0307">
        <w:rPr>
          <w:rStyle w:val="normaltextrun"/>
          <w:color w:val="000000"/>
          <w:shd w:val="clear" w:color="auto" w:fill="FFFFFF"/>
        </w:rPr>
        <w:t xml:space="preserve"> because of the limited ability to enroll students living in S</w:t>
      </w:r>
      <w:r w:rsidR="00305F84">
        <w:rPr>
          <w:rStyle w:val="normaltextrun"/>
          <w:color w:val="000000"/>
          <w:shd w:val="clear" w:color="auto" w:fill="FFFFFF"/>
        </w:rPr>
        <w:t xml:space="preserve">omerville </w:t>
      </w:r>
      <w:r w:rsidR="006F0307">
        <w:rPr>
          <w:rStyle w:val="normaltextrun"/>
          <w:color w:val="000000"/>
          <w:shd w:val="clear" w:color="auto" w:fill="FFFFFF"/>
        </w:rPr>
        <w:t xml:space="preserve">under its </w:t>
      </w:r>
      <w:r w:rsidR="00CC33C3">
        <w:rPr>
          <w:rStyle w:val="normaltextrun"/>
          <w:color w:val="000000"/>
          <w:shd w:val="clear" w:color="auto" w:fill="FFFFFF"/>
        </w:rPr>
        <w:t xml:space="preserve">9 percent </w:t>
      </w:r>
      <w:r w:rsidR="006F0307">
        <w:rPr>
          <w:rStyle w:val="normaltextrun"/>
          <w:color w:val="000000"/>
          <w:shd w:val="clear" w:color="auto" w:fill="FFFFFF"/>
        </w:rPr>
        <w:t>NSS cap.</w:t>
      </w:r>
      <w:r w:rsidR="00D826E8">
        <w:rPr>
          <w:rStyle w:val="FootnoteReference"/>
          <w:color w:val="000000"/>
          <w:shd w:val="clear" w:color="auto" w:fill="FFFFFF"/>
        </w:rPr>
        <w:footnoteReference w:id="12"/>
      </w:r>
      <w:r w:rsidR="006F0307" w:rsidRPr="002A388C">
        <w:rPr>
          <w:rStyle w:val="normaltextrun"/>
          <w:color w:val="000000"/>
          <w:shd w:val="clear" w:color="auto" w:fill="FFFFFF"/>
        </w:rPr>
        <w:t xml:space="preserve"> </w:t>
      </w:r>
      <w:r w:rsidRPr="003523F2">
        <w:t>A motion for approval is attached for your consideration. </w:t>
      </w:r>
    </w:p>
    <w:p w14:paraId="3A85310F" w14:textId="5EECB590" w:rsidR="003523F2" w:rsidRPr="003523F2" w:rsidRDefault="003523F2" w:rsidP="002A388C">
      <w:pPr>
        <w:jc w:val="center"/>
      </w:pPr>
      <w:r w:rsidRPr="003523F2">
        <w:rPr>
          <w:noProof/>
        </w:rPr>
        <w:drawing>
          <wp:inline distT="0" distB="0" distL="0" distR="0" wp14:anchorId="20C446A8" wp14:editId="6AF8B303">
            <wp:extent cx="4470400" cy="19050"/>
            <wp:effectExtent l="0" t="0" r="0" b="0"/>
            <wp:docPr id="1702014375"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0400" cy="19050"/>
                    </a:xfrm>
                    <a:prstGeom prst="rect">
                      <a:avLst/>
                    </a:prstGeom>
                    <a:noFill/>
                    <a:ln>
                      <a:noFill/>
                    </a:ln>
                  </pic:spPr>
                </pic:pic>
              </a:graphicData>
            </a:graphic>
          </wp:inline>
        </w:drawing>
      </w:r>
    </w:p>
    <w:p w14:paraId="22B7DE93" w14:textId="77777777" w:rsidR="003523F2" w:rsidRPr="003523F2" w:rsidRDefault="003523F2" w:rsidP="003523F2">
      <w:r w:rsidRPr="003523F2">
        <w:t> </w:t>
      </w:r>
    </w:p>
    <w:p w14:paraId="02E263E1" w14:textId="73DDA26D" w:rsidR="003523F2" w:rsidRPr="003523F2" w:rsidRDefault="0092501F" w:rsidP="003523F2">
      <w:r>
        <w:t>Regina Robinson</w:t>
      </w:r>
      <w:r w:rsidR="00A44392">
        <w:t>, Deputy Commissioner</w:t>
      </w:r>
      <w:r w:rsidR="00C67F3D">
        <w:t>;</w:t>
      </w:r>
      <w:r>
        <w:t xml:space="preserve"> </w:t>
      </w:r>
      <w:r w:rsidR="003523F2" w:rsidRPr="003523F2">
        <w:t xml:space="preserve">Alison Bagg, Director of the Office of Charter </w:t>
      </w:r>
      <w:proofErr w:type="gramStart"/>
      <w:r w:rsidR="003523F2" w:rsidRPr="003523F2">
        <w:t>Schools</w:t>
      </w:r>
      <w:proofErr w:type="gramEnd"/>
      <w:r w:rsidR="003523F2" w:rsidRPr="003523F2">
        <w:t xml:space="preserve"> and School Redesign; </w:t>
      </w:r>
      <w:r w:rsidR="00C67F3D">
        <w:t>and</w:t>
      </w:r>
      <w:r w:rsidR="003523F2">
        <w:t xml:space="preserve"> Alyssa Hopkins</w:t>
      </w:r>
      <w:r w:rsidR="009674D2">
        <w:t xml:space="preserve">, Assistant Director </w:t>
      </w:r>
      <w:r w:rsidR="00C67F3D">
        <w:t xml:space="preserve">will </w:t>
      </w:r>
      <w:r w:rsidR="008B008B">
        <w:t>join us for the discussion at the</w:t>
      </w:r>
      <w:r w:rsidR="000407A2">
        <w:t xml:space="preserve"> meeting on May 21</w:t>
      </w:r>
      <w:r w:rsidR="007C4002">
        <w:t xml:space="preserve"> to</w:t>
      </w:r>
      <w:r w:rsidR="007A7003">
        <w:t xml:space="preserve"> respond to your questions</w:t>
      </w:r>
      <w:r w:rsidR="00F86AE6">
        <w:t>.</w:t>
      </w:r>
      <w:r w:rsidR="009674D2">
        <w:t xml:space="preserve"> </w:t>
      </w:r>
      <w:r w:rsidR="003523F2" w:rsidRPr="003523F2">
        <w:t> </w:t>
      </w:r>
    </w:p>
    <w:p w14:paraId="421E643D" w14:textId="77777777" w:rsidR="003523F2" w:rsidRPr="003523F2" w:rsidRDefault="003523F2" w:rsidP="003523F2">
      <w:r w:rsidRPr="003523F2">
        <w:t> </w:t>
      </w:r>
    </w:p>
    <w:p w14:paraId="22F8462A" w14:textId="77777777" w:rsidR="003523F2" w:rsidRPr="003523F2" w:rsidRDefault="003523F2" w:rsidP="003523F2">
      <w:r w:rsidRPr="003523F2">
        <w:lastRenderedPageBreak/>
        <w:t>Attachments:</w:t>
      </w:r>
      <w:r w:rsidRPr="003523F2">
        <w:tab/>
        <w:t> </w:t>
      </w:r>
    </w:p>
    <w:p w14:paraId="29A8871C" w14:textId="77777777" w:rsidR="003523F2" w:rsidRPr="003523F2" w:rsidRDefault="003523F2" w:rsidP="003523F2">
      <w:r w:rsidRPr="003523F2">
        <w:t> </w:t>
      </w:r>
    </w:p>
    <w:p w14:paraId="1FD29CFA" w14:textId="3631372A" w:rsidR="003523F2" w:rsidRPr="003523F2" w:rsidRDefault="003523F2" w:rsidP="003523F2">
      <w:pPr>
        <w:ind w:left="720"/>
      </w:pPr>
      <w:r w:rsidRPr="003523F2">
        <w:t xml:space="preserve">Correspondence from </w:t>
      </w:r>
      <w:r>
        <w:rPr>
          <w:snapToGrid w:val="0"/>
        </w:rPr>
        <w:t>Benjamin Banneker Charter Public School</w:t>
      </w:r>
    </w:p>
    <w:p w14:paraId="5C159DA8" w14:textId="77777777" w:rsidR="008F0CDF" w:rsidRDefault="008F0CDF" w:rsidP="003523F2">
      <w:pPr>
        <w:ind w:left="720"/>
      </w:pPr>
    </w:p>
    <w:p w14:paraId="4DCDBF7E" w14:textId="3E339631" w:rsidR="003523F2" w:rsidRPr="003523F2" w:rsidRDefault="003523F2" w:rsidP="003523F2">
      <w:pPr>
        <w:ind w:left="720"/>
      </w:pPr>
      <w:r w:rsidRPr="003523F2">
        <w:t>Motion  </w:t>
      </w:r>
    </w:p>
    <w:sectPr w:rsidR="003523F2" w:rsidRPr="003523F2" w:rsidSect="00B75B56">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D05C" w14:textId="77777777" w:rsidR="00B2586C" w:rsidRDefault="00B2586C" w:rsidP="00ED5501">
      <w:r>
        <w:separator/>
      </w:r>
    </w:p>
  </w:endnote>
  <w:endnote w:type="continuationSeparator" w:id="0">
    <w:p w14:paraId="13E9CCC5" w14:textId="77777777" w:rsidR="00B2586C" w:rsidRDefault="00B2586C" w:rsidP="00ED5501">
      <w:r>
        <w:continuationSeparator/>
      </w:r>
    </w:p>
  </w:endnote>
  <w:endnote w:type="continuationNotice" w:id="1">
    <w:p w14:paraId="32F976C9" w14:textId="77777777" w:rsidR="00B2586C" w:rsidRDefault="00B25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6A3486D4">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D8D05" w14:textId="77777777" w:rsidR="00B2586C" w:rsidRDefault="00B2586C" w:rsidP="00ED5501">
      <w:r>
        <w:separator/>
      </w:r>
    </w:p>
  </w:footnote>
  <w:footnote w:type="continuationSeparator" w:id="0">
    <w:p w14:paraId="265C98CD" w14:textId="77777777" w:rsidR="00B2586C" w:rsidRDefault="00B2586C" w:rsidP="00ED5501">
      <w:r>
        <w:continuationSeparator/>
      </w:r>
    </w:p>
  </w:footnote>
  <w:footnote w:type="continuationNotice" w:id="1">
    <w:p w14:paraId="53B25A2D" w14:textId="77777777" w:rsidR="00B2586C" w:rsidRDefault="00B2586C"/>
  </w:footnote>
  <w:footnote w:id="2">
    <w:p w14:paraId="38955310" w14:textId="77777777" w:rsidR="005622FE" w:rsidRDefault="005622FE" w:rsidP="005622FE">
      <w:pPr>
        <w:pStyle w:val="FootnoteText"/>
      </w:pPr>
      <w:r>
        <w:rPr>
          <w:rStyle w:val="FootnoteReference"/>
        </w:rPr>
        <w:footnoteRef/>
      </w:r>
      <w:r>
        <w:t xml:space="preserve"> The charter school statute at </w:t>
      </w:r>
      <w:r w:rsidRPr="003523F2">
        <w:t>G</w:t>
      </w:r>
      <w:r w:rsidRPr="003523F2">
        <w:rPr>
          <w:b/>
          <w:bCs/>
        </w:rPr>
        <w:t>.</w:t>
      </w:r>
      <w:r w:rsidRPr="003523F2">
        <w:t>L. c. 71, § 89</w:t>
      </w:r>
      <w:r>
        <w:t xml:space="preserve"> </w:t>
      </w:r>
      <w:r w:rsidRPr="00B2036E">
        <w:t>(n)</w:t>
      </w:r>
      <w:r>
        <w:t>, specifies that</w:t>
      </w:r>
      <w:r w:rsidRPr="00B2036E">
        <w:t xml:space="preserve"> </w:t>
      </w:r>
      <w:r>
        <w:t>“[p]</w:t>
      </w:r>
      <w:r w:rsidRPr="00B2036E">
        <w:t>reference for enrollment in a commonwealth charter school shall be given to students who reside in the city or town in which the charter school is located.</w:t>
      </w:r>
      <w:r>
        <w:t>”</w:t>
      </w:r>
    </w:p>
  </w:footnote>
  <w:footnote w:id="3">
    <w:p w14:paraId="4F550AE2" w14:textId="792C0147" w:rsidR="00C40ADC" w:rsidRDefault="00C40ADC">
      <w:pPr>
        <w:pStyle w:val="FootnoteText"/>
      </w:pPr>
      <w:r>
        <w:rPr>
          <w:rStyle w:val="FootnoteReference"/>
        </w:rPr>
        <w:footnoteRef/>
      </w:r>
      <w:r>
        <w:t xml:space="preserve"> </w:t>
      </w:r>
      <w:r w:rsidR="003A4BCF">
        <w:t>BBCPS</w:t>
      </w:r>
      <w:r w:rsidRPr="00C40ADC">
        <w:t xml:space="preserve"> was recognized </w:t>
      </w:r>
      <w:r w:rsidR="001073EF">
        <w:t xml:space="preserve">by the U.S. Department of Education </w:t>
      </w:r>
      <w:r w:rsidRPr="00C40ADC">
        <w:t xml:space="preserve">as a Blue Ribbon School in 2023. </w:t>
      </w:r>
    </w:p>
  </w:footnote>
  <w:footnote w:id="4">
    <w:p w14:paraId="7C613AFE" w14:textId="64A98D83" w:rsidR="006F2A97" w:rsidRDefault="006F2A97">
      <w:pPr>
        <w:pStyle w:val="FootnoteText"/>
      </w:pPr>
      <w:r>
        <w:rPr>
          <w:rStyle w:val="FootnoteReference"/>
        </w:rPr>
        <w:footnoteRef/>
      </w:r>
      <w:r>
        <w:t xml:space="preserve"> </w:t>
      </w:r>
      <w:r w:rsidR="004C499A">
        <w:t>BBCPS does not currently enroll any Somerville residents.</w:t>
      </w:r>
    </w:p>
  </w:footnote>
  <w:footnote w:id="5">
    <w:p w14:paraId="5F8CD846" w14:textId="77777777" w:rsidR="00C40ADC" w:rsidRDefault="00C40ADC" w:rsidP="00C40ADC">
      <w:pPr>
        <w:pStyle w:val="FootnoteText"/>
      </w:pPr>
      <w:r>
        <w:rPr>
          <w:rStyle w:val="FootnoteReference"/>
        </w:rPr>
        <w:footnoteRef/>
      </w:r>
      <w:r>
        <w:t xml:space="preserve"> One resident of Somerville was placed on the waitlist for the 2023-2024 school year.</w:t>
      </w:r>
    </w:p>
  </w:footnote>
  <w:footnote w:id="6">
    <w:p w14:paraId="27B6E306" w14:textId="506BE2EF" w:rsidR="00156D6D" w:rsidRDefault="00156D6D">
      <w:pPr>
        <w:pStyle w:val="FootnoteText"/>
      </w:pPr>
      <w:r>
        <w:rPr>
          <w:rStyle w:val="FootnoteReference"/>
        </w:rPr>
        <w:footnoteRef/>
      </w:r>
      <w:r>
        <w:t xml:space="preserve"> The school </w:t>
      </w:r>
      <w:r w:rsidR="00EA0C41">
        <w:t>is in the process of purchasing</w:t>
      </w:r>
      <w:r>
        <w:t xml:space="preserve"> the former Mat</w:t>
      </w:r>
      <w:r w:rsidR="008022C2">
        <w:t xml:space="preserve">ignon High School property at 1 </w:t>
      </w:r>
      <w:r w:rsidR="00A27834">
        <w:t xml:space="preserve">Matignon Road, Cambridge. </w:t>
      </w:r>
      <w:r w:rsidR="00AB3074">
        <w:t>The school report</w:t>
      </w:r>
      <w:r w:rsidR="0016776C">
        <w:t xml:space="preserve">ed plans to close on the property </w:t>
      </w:r>
      <w:r w:rsidR="005465F2">
        <w:t xml:space="preserve">this spring. </w:t>
      </w:r>
      <w:r w:rsidR="000701C5">
        <w:t>The school provided documentation related to the property</w:t>
      </w:r>
      <w:r w:rsidR="00A14E21">
        <w:t xml:space="preserve"> and </w:t>
      </w:r>
      <w:r w:rsidR="007C6F83">
        <w:t xml:space="preserve">the </w:t>
      </w:r>
      <w:r w:rsidR="006C6956">
        <w:t>buildings</w:t>
      </w:r>
      <w:r w:rsidR="00EA0864">
        <w:t xml:space="preserve"> showing that they are </w:t>
      </w:r>
      <w:proofErr w:type="gramStart"/>
      <w:r w:rsidR="00EA0864">
        <w:t xml:space="preserve">located </w:t>
      </w:r>
      <w:r w:rsidR="00EA4260">
        <w:t xml:space="preserve"> in</w:t>
      </w:r>
      <w:proofErr w:type="gramEnd"/>
      <w:r w:rsidR="00EA4260">
        <w:t xml:space="preserve"> both Cambridge and Somerville.</w:t>
      </w:r>
      <w:r w:rsidR="000701C5">
        <w:t xml:space="preserve"> </w:t>
      </w:r>
    </w:p>
  </w:footnote>
  <w:footnote w:id="7">
    <w:p w14:paraId="360D77D9" w14:textId="1B902983" w:rsidR="00490EEF" w:rsidRDefault="00490EEF" w:rsidP="00490EEF">
      <w:pPr>
        <w:pStyle w:val="FootnoteText"/>
      </w:pPr>
      <w:r>
        <w:rPr>
          <w:rStyle w:val="FootnoteReference"/>
        </w:rPr>
        <w:footnoteRef/>
      </w:r>
      <w:r>
        <w:t xml:space="preserve"> 603 CMR 1.0</w:t>
      </w:r>
      <w:r w:rsidR="00FA0D68">
        <w:t>8</w:t>
      </w:r>
      <w:r>
        <w:t xml:space="preserve">(11) </w:t>
      </w:r>
      <w:r w:rsidR="00FA0D68">
        <w:t>“</w:t>
      </w:r>
      <w:r>
        <w:t>Notification of New Circumstances: The charter school shall notify the Department in writing immediately of any change in circumstances that may have a significant impact on a charter school's ability to fulfill its goals or mission as stated in its charter. These include, but are not limited to:</w:t>
      </w:r>
    </w:p>
    <w:p w14:paraId="1F62F272" w14:textId="30321BE5" w:rsidR="00490EEF" w:rsidRDefault="00490EEF" w:rsidP="00FA0D68">
      <w:pPr>
        <w:pStyle w:val="FootnoteText"/>
        <w:ind w:left="720"/>
      </w:pPr>
      <w:r>
        <w:t>(c) changes in location of the school's facilities within the same municipality and documentation of the school's compliance with state and federal laws, including, but not limited to, all fire, health, and safety laws and accessibility requirements for new facilities or renovations to existing facilities</w:t>
      </w:r>
      <w:r w:rsidR="00FA0D68">
        <w:t>…”</w:t>
      </w:r>
    </w:p>
  </w:footnote>
  <w:footnote w:id="8">
    <w:p w14:paraId="5C6E2D4D" w14:textId="4D0B5AAE" w:rsidR="00E36F36" w:rsidRDefault="00E36F36">
      <w:pPr>
        <w:pStyle w:val="FootnoteText"/>
      </w:pPr>
      <w:r>
        <w:rPr>
          <w:rStyle w:val="FootnoteReference"/>
        </w:rPr>
        <w:footnoteRef/>
      </w:r>
      <w:r>
        <w:t xml:space="preserve"> </w:t>
      </w:r>
      <w:r w:rsidRPr="00E36F36">
        <w:t xml:space="preserve">The charter school statute establishes limits on the amount of tuition that school districts can transfer to Commonwealth charter schools in any given year. The limits are expressed as a percentage of a district's NSS. Chapter 70 of the General Laws defines NSS, which represents the district's spending on school operations from state and local funds. </w:t>
      </w:r>
      <w:proofErr w:type="gramStart"/>
      <w:r w:rsidRPr="00E36F36">
        <w:t>The majority of</w:t>
      </w:r>
      <w:proofErr w:type="gramEnd"/>
      <w:r w:rsidRPr="00E36F36">
        <w:t xml:space="preserve"> school districts are subject to a 9 percent NSS cap for charter school tuition,</w:t>
      </w:r>
    </w:p>
  </w:footnote>
  <w:footnote w:id="9">
    <w:p w14:paraId="75C200C5" w14:textId="24B80599" w:rsidR="009F6941" w:rsidRDefault="009F6941">
      <w:pPr>
        <w:pStyle w:val="FootnoteText"/>
      </w:pPr>
      <w:r>
        <w:rPr>
          <w:rStyle w:val="FootnoteReference"/>
        </w:rPr>
        <w:footnoteRef/>
      </w:r>
      <w:r>
        <w:t xml:space="preserve"> </w:t>
      </w:r>
      <w:r w:rsidRPr="009F6941">
        <w:t xml:space="preserve">If charter enrollment for Somerville were to exceed statutory limits, the Department would prorate per pupil tuition across </w:t>
      </w:r>
      <w:proofErr w:type="gramStart"/>
      <w:r w:rsidRPr="009F6941">
        <w:t>all of</w:t>
      </w:r>
      <w:proofErr w:type="gramEnd"/>
      <w:r w:rsidRPr="009F6941">
        <w:t xml:space="preserve"> the charter schools enrolling students who reside in Somerville to prevent charter school tuition from exceeding NSS </w:t>
      </w:r>
      <w:r w:rsidR="00095BE3" w:rsidRPr="009F6941">
        <w:t>caps.</w:t>
      </w:r>
    </w:p>
  </w:footnote>
  <w:footnote w:id="10">
    <w:p w14:paraId="0947CAEE" w14:textId="1E6E311E" w:rsidR="00602D53" w:rsidRDefault="00602D53">
      <w:pPr>
        <w:pStyle w:val="FootnoteText"/>
      </w:pPr>
      <w:r>
        <w:rPr>
          <w:rStyle w:val="FootnoteReference"/>
        </w:rPr>
        <w:footnoteRef/>
      </w:r>
      <w:r>
        <w:t xml:space="preserve"> T</w:t>
      </w:r>
      <w:r w:rsidRPr="00602D53">
        <w:t xml:space="preserve">he Department has utilized sub-caps to </w:t>
      </w:r>
      <w:r w:rsidR="001D5ECA">
        <w:t xml:space="preserve">assist in </w:t>
      </w:r>
      <w:r w:rsidRPr="00602D53">
        <w:t xml:space="preserve">managing enrollment within NSS caps. A sub-cap is an administrative limit at a particular charter school on the </w:t>
      </w:r>
      <w:r w:rsidR="008E0333">
        <w:t xml:space="preserve">total </w:t>
      </w:r>
      <w:r w:rsidRPr="00602D53">
        <w:t xml:space="preserve">number of students that can be enrolled from a particular district. These sub-caps operate in a fashion </w:t>
      </w:r>
      <w:proofErr w:type="gramStart"/>
      <w:r w:rsidRPr="00602D53">
        <w:t>similar to</w:t>
      </w:r>
      <w:proofErr w:type="gramEnd"/>
      <w:r w:rsidRPr="00602D53">
        <w:t xml:space="preserve"> maximum enrollment limits. These sub-caps set limits for the total enrollment from relevant districts, but do not guarantee tuition for the specified number of students.</w:t>
      </w:r>
      <w:r>
        <w:t xml:space="preserve"> </w:t>
      </w:r>
      <w:r w:rsidRPr="00602D53">
        <w:t>The goal, when setting sub-caps, is to avoid proration of tuition while permitting Commonwealth charter schools to enroll students up to the relevant NSS caps.</w:t>
      </w:r>
      <w:r w:rsidR="001D5ECA">
        <w:t xml:space="preserve"> There are currently </w:t>
      </w:r>
      <w:r w:rsidR="00DA1571">
        <w:t>nine charter schools with sub-caps</w:t>
      </w:r>
      <w:r w:rsidR="009015C5">
        <w:t>.</w:t>
      </w:r>
    </w:p>
  </w:footnote>
  <w:footnote w:id="11">
    <w:p w14:paraId="656AF29E" w14:textId="134007E2" w:rsidR="001F52B2" w:rsidRDefault="001F52B2">
      <w:pPr>
        <w:pStyle w:val="FootnoteText"/>
      </w:pPr>
      <w:r>
        <w:rPr>
          <w:rStyle w:val="FootnoteReference"/>
        </w:rPr>
        <w:footnoteRef/>
      </w:r>
      <w:r>
        <w:t xml:space="preserve"> 603 CMR 1.</w:t>
      </w:r>
      <w:r w:rsidR="004372DB">
        <w:t>10 (</w:t>
      </w:r>
      <w:r w:rsidR="00B035D7">
        <w:t>2)</w:t>
      </w:r>
      <w:r w:rsidR="001A0E26">
        <w:t>(l)</w:t>
      </w:r>
      <w:r w:rsidR="00B035D7" w:rsidRPr="00B035D7">
        <w:t xml:space="preserve"> </w:t>
      </w:r>
      <w:r w:rsidR="00B035D7">
        <w:t>“</w:t>
      </w:r>
      <w:r w:rsidR="00B035D7" w:rsidRPr="00B035D7">
        <w:t>Amendments Requiring Commissioner Approval: If a charter school plans to change the terms of its charter, the school</w:t>
      </w:r>
      <w:r w:rsidR="00DF2A86">
        <w:t>’</w:t>
      </w:r>
      <w:r w:rsidR="00B035D7" w:rsidRPr="00B035D7">
        <w:t>s board of trustees shall vote on and submit to the Commissioner a request in writing to amend its charter. Changes requiring approval by the Commissioner before they can be implemented include:</w:t>
      </w:r>
      <w:r w:rsidR="00B035D7">
        <w:t xml:space="preserve"> </w:t>
      </w:r>
      <w:r w:rsidR="00DF2A86">
        <w:t xml:space="preserve">…. </w:t>
      </w:r>
      <w:r w:rsidR="00B035D7">
        <w:t>(l)</w:t>
      </w:r>
      <w:r w:rsidR="001A0E26" w:rsidRPr="001A0E26">
        <w:t xml:space="preserve"> Location of facilities, if such change involves relocating to or adding a facility in another municipality or school district, in a district already specified in the school's charter.</w:t>
      </w:r>
      <w:r w:rsidR="00DF2A86">
        <w:t>”</w:t>
      </w:r>
    </w:p>
  </w:footnote>
  <w:footnote w:id="12">
    <w:p w14:paraId="631C8035" w14:textId="6D985F9D" w:rsidR="00D826E8" w:rsidRDefault="00D826E8">
      <w:pPr>
        <w:pStyle w:val="FootnoteText"/>
      </w:pPr>
      <w:r>
        <w:rPr>
          <w:rStyle w:val="FootnoteReference"/>
        </w:rPr>
        <w:footnoteRef/>
      </w:r>
      <w:r>
        <w:t xml:space="preserve"> No more than a total of 10 Somerville residents may enroll at the school each year. If more than 10 </w:t>
      </w:r>
      <w:r w:rsidR="002859B0">
        <w:t xml:space="preserve">students enroll, tuition will be prorated </w:t>
      </w:r>
      <w:r w:rsidR="00295CE4">
        <w:t xml:space="preserve">to </w:t>
      </w:r>
      <w:r w:rsidR="001A43F1">
        <w:t xml:space="preserve">the </w:t>
      </w:r>
      <w:r w:rsidR="00FD4A18">
        <w:t>enrollment sub-cap.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46489979">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53F"/>
    <w:multiLevelType w:val="hybridMultilevel"/>
    <w:tmpl w:val="684A566C"/>
    <w:lvl w:ilvl="0" w:tplc="BE22AB94">
      <w:start w:val="1"/>
      <w:numFmt w:val="bullet"/>
      <w:lvlText w:val=""/>
      <w:lvlJc w:val="left"/>
      <w:pPr>
        <w:ind w:left="720" w:hanging="360"/>
      </w:pPr>
      <w:rPr>
        <w:rFonts w:ascii="Symbol" w:hAnsi="Symbol"/>
      </w:rPr>
    </w:lvl>
    <w:lvl w:ilvl="1" w:tplc="C9F08112">
      <w:start w:val="1"/>
      <w:numFmt w:val="bullet"/>
      <w:lvlText w:val=""/>
      <w:lvlJc w:val="left"/>
      <w:pPr>
        <w:ind w:left="720" w:hanging="360"/>
      </w:pPr>
      <w:rPr>
        <w:rFonts w:ascii="Symbol" w:hAnsi="Symbol"/>
      </w:rPr>
    </w:lvl>
    <w:lvl w:ilvl="2" w:tplc="F29AC6EC">
      <w:start w:val="1"/>
      <w:numFmt w:val="bullet"/>
      <w:lvlText w:val=""/>
      <w:lvlJc w:val="left"/>
      <w:pPr>
        <w:ind w:left="720" w:hanging="360"/>
      </w:pPr>
      <w:rPr>
        <w:rFonts w:ascii="Symbol" w:hAnsi="Symbol"/>
      </w:rPr>
    </w:lvl>
    <w:lvl w:ilvl="3" w:tplc="D4BE029E">
      <w:start w:val="1"/>
      <w:numFmt w:val="bullet"/>
      <w:lvlText w:val=""/>
      <w:lvlJc w:val="left"/>
      <w:pPr>
        <w:ind w:left="720" w:hanging="360"/>
      </w:pPr>
      <w:rPr>
        <w:rFonts w:ascii="Symbol" w:hAnsi="Symbol"/>
      </w:rPr>
    </w:lvl>
    <w:lvl w:ilvl="4" w:tplc="A2460A6E">
      <w:start w:val="1"/>
      <w:numFmt w:val="bullet"/>
      <w:lvlText w:val=""/>
      <w:lvlJc w:val="left"/>
      <w:pPr>
        <w:ind w:left="720" w:hanging="360"/>
      </w:pPr>
      <w:rPr>
        <w:rFonts w:ascii="Symbol" w:hAnsi="Symbol"/>
      </w:rPr>
    </w:lvl>
    <w:lvl w:ilvl="5" w:tplc="781EABB2">
      <w:start w:val="1"/>
      <w:numFmt w:val="bullet"/>
      <w:lvlText w:val=""/>
      <w:lvlJc w:val="left"/>
      <w:pPr>
        <w:ind w:left="720" w:hanging="360"/>
      </w:pPr>
      <w:rPr>
        <w:rFonts w:ascii="Symbol" w:hAnsi="Symbol"/>
      </w:rPr>
    </w:lvl>
    <w:lvl w:ilvl="6" w:tplc="45FC20D2">
      <w:start w:val="1"/>
      <w:numFmt w:val="bullet"/>
      <w:lvlText w:val=""/>
      <w:lvlJc w:val="left"/>
      <w:pPr>
        <w:ind w:left="720" w:hanging="360"/>
      </w:pPr>
      <w:rPr>
        <w:rFonts w:ascii="Symbol" w:hAnsi="Symbol"/>
      </w:rPr>
    </w:lvl>
    <w:lvl w:ilvl="7" w:tplc="6914C4D2">
      <w:start w:val="1"/>
      <w:numFmt w:val="bullet"/>
      <w:lvlText w:val=""/>
      <w:lvlJc w:val="left"/>
      <w:pPr>
        <w:ind w:left="720" w:hanging="360"/>
      </w:pPr>
      <w:rPr>
        <w:rFonts w:ascii="Symbol" w:hAnsi="Symbol"/>
      </w:rPr>
    </w:lvl>
    <w:lvl w:ilvl="8" w:tplc="5C9AFF08">
      <w:start w:val="1"/>
      <w:numFmt w:val="bullet"/>
      <w:lvlText w:val=""/>
      <w:lvlJc w:val="left"/>
      <w:pPr>
        <w:ind w:left="720" w:hanging="360"/>
      </w:pPr>
      <w:rPr>
        <w:rFonts w:ascii="Symbol" w:hAnsi="Symbol"/>
      </w:rPr>
    </w:lvl>
  </w:abstractNum>
  <w:abstractNum w:abstractNumId="1" w15:restartNumberingAfterBreak="0">
    <w:nsid w:val="35D73407"/>
    <w:multiLevelType w:val="hybridMultilevel"/>
    <w:tmpl w:val="6780EF14"/>
    <w:lvl w:ilvl="0" w:tplc="6BEE1306">
      <w:start w:val="1"/>
      <w:numFmt w:val="bullet"/>
      <w:lvlText w:val=""/>
      <w:lvlJc w:val="left"/>
      <w:pPr>
        <w:ind w:left="720" w:hanging="360"/>
      </w:pPr>
      <w:rPr>
        <w:rFonts w:ascii="Symbol" w:hAnsi="Symbol"/>
      </w:rPr>
    </w:lvl>
    <w:lvl w:ilvl="1" w:tplc="51FEDC5A">
      <w:start w:val="1"/>
      <w:numFmt w:val="bullet"/>
      <w:lvlText w:val=""/>
      <w:lvlJc w:val="left"/>
      <w:pPr>
        <w:ind w:left="720" w:hanging="360"/>
      </w:pPr>
      <w:rPr>
        <w:rFonts w:ascii="Symbol" w:hAnsi="Symbol"/>
      </w:rPr>
    </w:lvl>
    <w:lvl w:ilvl="2" w:tplc="0B36791A">
      <w:start w:val="1"/>
      <w:numFmt w:val="bullet"/>
      <w:lvlText w:val=""/>
      <w:lvlJc w:val="left"/>
      <w:pPr>
        <w:ind w:left="720" w:hanging="360"/>
      </w:pPr>
      <w:rPr>
        <w:rFonts w:ascii="Symbol" w:hAnsi="Symbol"/>
      </w:rPr>
    </w:lvl>
    <w:lvl w:ilvl="3" w:tplc="51F0D4C6">
      <w:start w:val="1"/>
      <w:numFmt w:val="bullet"/>
      <w:lvlText w:val=""/>
      <w:lvlJc w:val="left"/>
      <w:pPr>
        <w:ind w:left="720" w:hanging="360"/>
      </w:pPr>
      <w:rPr>
        <w:rFonts w:ascii="Symbol" w:hAnsi="Symbol"/>
      </w:rPr>
    </w:lvl>
    <w:lvl w:ilvl="4" w:tplc="4CEEDC3A">
      <w:start w:val="1"/>
      <w:numFmt w:val="bullet"/>
      <w:lvlText w:val=""/>
      <w:lvlJc w:val="left"/>
      <w:pPr>
        <w:ind w:left="720" w:hanging="360"/>
      </w:pPr>
      <w:rPr>
        <w:rFonts w:ascii="Symbol" w:hAnsi="Symbol"/>
      </w:rPr>
    </w:lvl>
    <w:lvl w:ilvl="5" w:tplc="59884E86">
      <w:start w:val="1"/>
      <w:numFmt w:val="bullet"/>
      <w:lvlText w:val=""/>
      <w:lvlJc w:val="left"/>
      <w:pPr>
        <w:ind w:left="720" w:hanging="360"/>
      </w:pPr>
      <w:rPr>
        <w:rFonts w:ascii="Symbol" w:hAnsi="Symbol"/>
      </w:rPr>
    </w:lvl>
    <w:lvl w:ilvl="6" w:tplc="E3364D5C">
      <w:start w:val="1"/>
      <w:numFmt w:val="bullet"/>
      <w:lvlText w:val=""/>
      <w:lvlJc w:val="left"/>
      <w:pPr>
        <w:ind w:left="720" w:hanging="360"/>
      </w:pPr>
      <w:rPr>
        <w:rFonts w:ascii="Symbol" w:hAnsi="Symbol"/>
      </w:rPr>
    </w:lvl>
    <w:lvl w:ilvl="7" w:tplc="4738AD26">
      <w:start w:val="1"/>
      <w:numFmt w:val="bullet"/>
      <w:lvlText w:val=""/>
      <w:lvlJc w:val="left"/>
      <w:pPr>
        <w:ind w:left="720" w:hanging="360"/>
      </w:pPr>
      <w:rPr>
        <w:rFonts w:ascii="Symbol" w:hAnsi="Symbol"/>
      </w:rPr>
    </w:lvl>
    <w:lvl w:ilvl="8" w:tplc="248EE316">
      <w:start w:val="1"/>
      <w:numFmt w:val="bullet"/>
      <w:lvlText w:val=""/>
      <w:lvlJc w:val="left"/>
      <w:pPr>
        <w:ind w:left="720" w:hanging="360"/>
      </w:pPr>
      <w:rPr>
        <w:rFonts w:ascii="Symbol" w:hAnsi="Symbol"/>
      </w:rPr>
    </w:lvl>
  </w:abstractNum>
  <w:abstractNum w:abstractNumId="2" w15:restartNumberingAfterBreak="0">
    <w:nsid w:val="40720444"/>
    <w:multiLevelType w:val="hybridMultilevel"/>
    <w:tmpl w:val="B3F2E992"/>
    <w:lvl w:ilvl="0" w:tplc="09428F9E">
      <w:start w:val="1"/>
      <w:numFmt w:val="bullet"/>
      <w:lvlText w:val=""/>
      <w:lvlJc w:val="left"/>
      <w:pPr>
        <w:ind w:left="720" w:hanging="360"/>
      </w:pPr>
      <w:rPr>
        <w:rFonts w:ascii="Symbol" w:hAnsi="Symbol"/>
      </w:rPr>
    </w:lvl>
    <w:lvl w:ilvl="1" w:tplc="043CCC58">
      <w:start w:val="1"/>
      <w:numFmt w:val="bullet"/>
      <w:lvlText w:val=""/>
      <w:lvlJc w:val="left"/>
      <w:pPr>
        <w:ind w:left="720" w:hanging="360"/>
      </w:pPr>
      <w:rPr>
        <w:rFonts w:ascii="Symbol" w:hAnsi="Symbol"/>
      </w:rPr>
    </w:lvl>
    <w:lvl w:ilvl="2" w:tplc="CA48D30A">
      <w:start w:val="1"/>
      <w:numFmt w:val="bullet"/>
      <w:lvlText w:val=""/>
      <w:lvlJc w:val="left"/>
      <w:pPr>
        <w:ind w:left="720" w:hanging="360"/>
      </w:pPr>
      <w:rPr>
        <w:rFonts w:ascii="Symbol" w:hAnsi="Symbol"/>
      </w:rPr>
    </w:lvl>
    <w:lvl w:ilvl="3" w:tplc="DC88C822">
      <w:start w:val="1"/>
      <w:numFmt w:val="bullet"/>
      <w:lvlText w:val=""/>
      <w:lvlJc w:val="left"/>
      <w:pPr>
        <w:ind w:left="720" w:hanging="360"/>
      </w:pPr>
      <w:rPr>
        <w:rFonts w:ascii="Symbol" w:hAnsi="Symbol"/>
      </w:rPr>
    </w:lvl>
    <w:lvl w:ilvl="4" w:tplc="4238EBF0">
      <w:start w:val="1"/>
      <w:numFmt w:val="bullet"/>
      <w:lvlText w:val=""/>
      <w:lvlJc w:val="left"/>
      <w:pPr>
        <w:ind w:left="720" w:hanging="360"/>
      </w:pPr>
      <w:rPr>
        <w:rFonts w:ascii="Symbol" w:hAnsi="Symbol"/>
      </w:rPr>
    </w:lvl>
    <w:lvl w:ilvl="5" w:tplc="FAE8589A">
      <w:start w:val="1"/>
      <w:numFmt w:val="bullet"/>
      <w:lvlText w:val=""/>
      <w:lvlJc w:val="left"/>
      <w:pPr>
        <w:ind w:left="720" w:hanging="360"/>
      </w:pPr>
      <w:rPr>
        <w:rFonts w:ascii="Symbol" w:hAnsi="Symbol"/>
      </w:rPr>
    </w:lvl>
    <w:lvl w:ilvl="6" w:tplc="A8EE2C70">
      <w:start w:val="1"/>
      <w:numFmt w:val="bullet"/>
      <w:lvlText w:val=""/>
      <w:lvlJc w:val="left"/>
      <w:pPr>
        <w:ind w:left="720" w:hanging="360"/>
      </w:pPr>
      <w:rPr>
        <w:rFonts w:ascii="Symbol" w:hAnsi="Symbol"/>
      </w:rPr>
    </w:lvl>
    <w:lvl w:ilvl="7" w:tplc="30C444B2">
      <w:start w:val="1"/>
      <w:numFmt w:val="bullet"/>
      <w:lvlText w:val=""/>
      <w:lvlJc w:val="left"/>
      <w:pPr>
        <w:ind w:left="720" w:hanging="360"/>
      </w:pPr>
      <w:rPr>
        <w:rFonts w:ascii="Symbol" w:hAnsi="Symbol"/>
      </w:rPr>
    </w:lvl>
    <w:lvl w:ilvl="8" w:tplc="ACA493E8">
      <w:start w:val="1"/>
      <w:numFmt w:val="bullet"/>
      <w:lvlText w:val=""/>
      <w:lvlJc w:val="left"/>
      <w:pPr>
        <w:ind w:left="720" w:hanging="360"/>
      </w:pPr>
      <w:rPr>
        <w:rFonts w:ascii="Symbol" w:hAnsi="Symbol"/>
      </w:rPr>
    </w:lvl>
  </w:abstractNum>
  <w:abstractNum w:abstractNumId="3" w15:restartNumberingAfterBreak="0">
    <w:nsid w:val="4C0475E7"/>
    <w:multiLevelType w:val="multilevel"/>
    <w:tmpl w:val="002E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984853"/>
    <w:multiLevelType w:val="hybridMultilevel"/>
    <w:tmpl w:val="CAE06A38"/>
    <w:lvl w:ilvl="0" w:tplc="5492E9EE">
      <w:start w:val="1"/>
      <w:numFmt w:val="bullet"/>
      <w:lvlText w:val=""/>
      <w:lvlJc w:val="left"/>
      <w:pPr>
        <w:ind w:left="720" w:hanging="360"/>
      </w:pPr>
      <w:rPr>
        <w:rFonts w:ascii="Symbol" w:hAnsi="Symbol"/>
      </w:rPr>
    </w:lvl>
    <w:lvl w:ilvl="1" w:tplc="CBC25D92">
      <w:start w:val="1"/>
      <w:numFmt w:val="bullet"/>
      <w:lvlText w:val=""/>
      <w:lvlJc w:val="left"/>
      <w:pPr>
        <w:ind w:left="720" w:hanging="360"/>
      </w:pPr>
      <w:rPr>
        <w:rFonts w:ascii="Symbol" w:hAnsi="Symbol"/>
      </w:rPr>
    </w:lvl>
    <w:lvl w:ilvl="2" w:tplc="2BBE6B68">
      <w:start w:val="1"/>
      <w:numFmt w:val="bullet"/>
      <w:lvlText w:val=""/>
      <w:lvlJc w:val="left"/>
      <w:pPr>
        <w:ind w:left="720" w:hanging="360"/>
      </w:pPr>
      <w:rPr>
        <w:rFonts w:ascii="Symbol" w:hAnsi="Symbol"/>
      </w:rPr>
    </w:lvl>
    <w:lvl w:ilvl="3" w:tplc="DAA0E91C">
      <w:start w:val="1"/>
      <w:numFmt w:val="bullet"/>
      <w:lvlText w:val=""/>
      <w:lvlJc w:val="left"/>
      <w:pPr>
        <w:ind w:left="720" w:hanging="360"/>
      </w:pPr>
      <w:rPr>
        <w:rFonts w:ascii="Symbol" w:hAnsi="Symbol"/>
      </w:rPr>
    </w:lvl>
    <w:lvl w:ilvl="4" w:tplc="9EBC178C">
      <w:start w:val="1"/>
      <w:numFmt w:val="bullet"/>
      <w:lvlText w:val=""/>
      <w:lvlJc w:val="left"/>
      <w:pPr>
        <w:ind w:left="720" w:hanging="360"/>
      </w:pPr>
      <w:rPr>
        <w:rFonts w:ascii="Symbol" w:hAnsi="Symbol"/>
      </w:rPr>
    </w:lvl>
    <w:lvl w:ilvl="5" w:tplc="DAA6D146">
      <w:start w:val="1"/>
      <w:numFmt w:val="bullet"/>
      <w:lvlText w:val=""/>
      <w:lvlJc w:val="left"/>
      <w:pPr>
        <w:ind w:left="720" w:hanging="360"/>
      </w:pPr>
      <w:rPr>
        <w:rFonts w:ascii="Symbol" w:hAnsi="Symbol"/>
      </w:rPr>
    </w:lvl>
    <w:lvl w:ilvl="6" w:tplc="E830FF42">
      <w:start w:val="1"/>
      <w:numFmt w:val="bullet"/>
      <w:lvlText w:val=""/>
      <w:lvlJc w:val="left"/>
      <w:pPr>
        <w:ind w:left="720" w:hanging="360"/>
      </w:pPr>
      <w:rPr>
        <w:rFonts w:ascii="Symbol" w:hAnsi="Symbol"/>
      </w:rPr>
    </w:lvl>
    <w:lvl w:ilvl="7" w:tplc="1C3EC2F0">
      <w:start w:val="1"/>
      <w:numFmt w:val="bullet"/>
      <w:lvlText w:val=""/>
      <w:lvlJc w:val="left"/>
      <w:pPr>
        <w:ind w:left="720" w:hanging="360"/>
      </w:pPr>
      <w:rPr>
        <w:rFonts w:ascii="Symbol" w:hAnsi="Symbol"/>
      </w:rPr>
    </w:lvl>
    <w:lvl w:ilvl="8" w:tplc="E1C26D84">
      <w:start w:val="1"/>
      <w:numFmt w:val="bullet"/>
      <w:lvlText w:val=""/>
      <w:lvlJc w:val="left"/>
      <w:pPr>
        <w:ind w:left="720" w:hanging="360"/>
      </w:pPr>
      <w:rPr>
        <w:rFonts w:ascii="Symbol" w:hAnsi="Symbol"/>
      </w:rPr>
    </w:lvl>
  </w:abstractNum>
  <w:abstractNum w:abstractNumId="5" w15:restartNumberingAfterBreak="0">
    <w:nsid w:val="62B924A8"/>
    <w:multiLevelType w:val="multilevel"/>
    <w:tmpl w:val="11F8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90263"/>
    <w:multiLevelType w:val="hybridMultilevel"/>
    <w:tmpl w:val="86AE617E"/>
    <w:lvl w:ilvl="0" w:tplc="7782163C">
      <w:start w:val="1"/>
      <w:numFmt w:val="bullet"/>
      <w:lvlText w:val=""/>
      <w:lvlJc w:val="left"/>
      <w:pPr>
        <w:ind w:left="720" w:hanging="360"/>
      </w:pPr>
      <w:rPr>
        <w:rFonts w:ascii="Symbol" w:hAnsi="Symbol"/>
      </w:rPr>
    </w:lvl>
    <w:lvl w:ilvl="1" w:tplc="6834FB08">
      <w:start w:val="1"/>
      <w:numFmt w:val="bullet"/>
      <w:lvlText w:val=""/>
      <w:lvlJc w:val="left"/>
      <w:pPr>
        <w:ind w:left="720" w:hanging="360"/>
      </w:pPr>
      <w:rPr>
        <w:rFonts w:ascii="Symbol" w:hAnsi="Symbol"/>
      </w:rPr>
    </w:lvl>
    <w:lvl w:ilvl="2" w:tplc="F57E9FE0">
      <w:start w:val="1"/>
      <w:numFmt w:val="bullet"/>
      <w:lvlText w:val=""/>
      <w:lvlJc w:val="left"/>
      <w:pPr>
        <w:ind w:left="720" w:hanging="360"/>
      </w:pPr>
      <w:rPr>
        <w:rFonts w:ascii="Symbol" w:hAnsi="Symbol"/>
      </w:rPr>
    </w:lvl>
    <w:lvl w:ilvl="3" w:tplc="E5D6E116">
      <w:start w:val="1"/>
      <w:numFmt w:val="bullet"/>
      <w:lvlText w:val=""/>
      <w:lvlJc w:val="left"/>
      <w:pPr>
        <w:ind w:left="720" w:hanging="360"/>
      </w:pPr>
      <w:rPr>
        <w:rFonts w:ascii="Symbol" w:hAnsi="Symbol"/>
      </w:rPr>
    </w:lvl>
    <w:lvl w:ilvl="4" w:tplc="8A2AF74A">
      <w:start w:val="1"/>
      <w:numFmt w:val="bullet"/>
      <w:lvlText w:val=""/>
      <w:lvlJc w:val="left"/>
      <w:pPr>
        <w:ind w:left="720" w:hanging="360"/>
      </w:pPr>
      <w:rPr>
        <w:rFonts w:ascii="Symbol" w:hAnsi="Symbol"/>
      </w:rPr>
    </w:lvl>
    <w:lvl w:ilvl="5" w:tplc="857EAF96">
      <w:start w:val="1"/>
      <w:numFmt w:val="bullet"/>
      <w:lvlText w:val=""/>
      <w:lvlJc w:val="left"/>
      <w:pPr>
        <w:ind w:left="720" w:hanging="360"/>
      </w:pPr>
      <w:rPr>
        <w:rFonts w:ascii="Symbol" w:hAnsi="Symbol"/>
      </w:rPr>
    </w:lvl>
    <w:lvl w:ilvl="6" w:tplc="92D692CA">
      <w:start w:val="1"/>
      <w:numFmt w:val="bullet"/>
      <w:lvlText w:val=""/>
      <w:lvlJc w:val="left"/>
      <w:pPr>
        <w:ind w:left="720" w:hanging="360"/>
      </w:pPr>
      <w:rPr>
        <w:rFonts w:ascii="Symbol" w:hAnsi="Symbol"/>
      </w:rPr>
    </w:lvl>
    <w:lvl w:ilvl="7" w:tplc="D2AE00CC">
      <w:start w:val="1"/>
      <w:numFmt w:val="bullet"/>
      <w:lvlText w:val=""/>
      <w:lvlJc w:val="left"/>
      <w:pPr>
        <w:ind w:left="720" w:hanging="360"/>
      </w:pPr>
      <w:rPr>
        <w:rFonts w:ascii="Symbol" w:hAnsi="Symbol"/>
      </w:rPr>
    </w:lvl>
    <w:lvl w:ilvl="8" w:tplc="1242BED4">
      <w:start w:val="1"/>
      <w:numFmt w:val="bullet"/>
      <w:lvlText w:val=""/>
      <w:lvlJc w:val="left"/>
      <w:pPr>
        <w:ind w:left="720" w:hanging="360"/>
      </w:pPr>
      <w:rPr>
        <w:rFonts w:ascii="Symbol" w:hAnsi="Symbol"/>
      </w:rPr>
    </w:lvl>
  </w:abstractNum>
  <w:num w:numId="1" w16cid:durableId="2091847970">
    <w:abstractNumId w:val="3"/>
  </w:num>
  <w:num w:numId="2" w16cid:durableId="1943297301">
    <w:abstractNumId w:val="4"/>
  </w:num>
  <w:num w:numId="3" w16cid:durableId="970288289">
    <w:abstractNumId w:val="0"/>
  </w:num>
  <w:num w:numId="4" w16cid:durableId="1043408012">
    <w:abstractNumId w:val="1"/>
  </w:num>
  <w:num w:numId="5" w16cid:durableId="751008495">
    <w:abstractNumId w:val="6"/>
  </w:num>
  <w:num w:numId="6" w16cid:durableId="1342124612">
    <w:abstractNumId w:val="2"/>
  </w:num>
  <w:num w:numId="7" w16cid:durableId="1163549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432"/>
    <w:rsid w:val="00013CDB"/>
    <w:rsid w:val="00016778"/>
    <w:rsid w:val="000311AF"/>
    <w:rsid w:val="00032C6B"/>
    <w:rsid w:val="00037193"/>
    <w:rsid w:val="000407A2"/>
    <w:rsid w:val="00044F2F"/>
    <w:rsid w:val="00046B62"/>
    <w:rsid w:val="00052299"/>
    <w:rsid w:val="000701C5"/>
    <w:rsid w:val="00075DB3"/>
    <w:rsid w:val="00081DE1"/>
    <w:rsid w:val="00083589"/>
    <w:rsid w:val="000917C1"/>
    <w:rsid w:val="00093FC2"/>
    <w:rsid w:val="0009588D"/>
    <w:rsid w:val="00095BE3"/>
    <w:rsid w:val="000965E6"/>
    <w:rsid w:val="0009677C"/>
    <w:rsid w:val="000A49D8"/>
    <w:rsid w:val="000A649D"/>
    <w:rsid w:val="000B4F10"/>
    <w:rsid w:val="000C16E1"/>
    <w:rsid w:val="000C22C5"/>
    <w:rsid w:val="000E284E"/>
    <w:rsid w:val="000E5D6A"/>
    <w:rsid w:val="001049D8"/>
    <w:rsid w:val="00104D28"/>
    <w:rsid w:val="0010530D"/>
    <w:rsid w:val="00106369"/>
    <w:rsid w:val="001073EF"/>
    <w:rsid w:val="001109DE"/>
    <w:rsid w:val="00120BF0"/>
    <w:rsid w:val="00123FF6"/>
    <w:rsid w:val="00127B80"/>
    <w:rsid w:val="00130029"/>
    <w:rsid w:val="00141ABD"/>
    <w:rsid w:val="00143D0B"/>
    <w:rsid w:val="0015019E"/>
    <w:rsid w:val="00153FEB"/>
    <w:rsid w:val="00156D6D"/>
    <w:rsid w:val="001572B3"/>
    <w:rsid w:val="00163D16"/>
    <w:rsid w:val="001642A9"/>
    <w:rsid w:val="00166005"/>
    <w:rsid w:val="0016776C"/>
    <w:rsid w:val="001712FC"/>
    <w:rsid w:val="00176A3B"/>
    <w:rsid w:val="00192C0F"/>
    <w:rsid w:val="001A0E26"/>
    <w:rsid w:val="001A18B9"/>
    <w:rsid w:val="001A36E5"/>
    <w:rsid w:val="001A43F1"/>
    <w:rsid w:val="001A7B51"/>
    <w:rsid w:val="001B1343"/>
    <w:rsid w:val="001B37AD"/>
    <w:rsid w:val="001B74ED"/>
    <w:rsid w:val="001D5ECA"/>
    <w:rsid w:val="001D69F2"/>
    <w:rsid w:val="001F52B2"/>
    <w:rsid w:val="00200E37"/>
    <w:rsid w:val="00215B3B"/>
    <w:rsid w:val="0021630A"/>
    <w:rsid w:val="00223387"/>
    <w:rsid w:val="0022343E"/>
    <w:rsid w:val="002238F3"/>
    <w:rsid w:val="002258B1"/>
    <w:rsid w:val="00227BC7"/>
    <w:rsid w:val="00232936"/>
    <w:rsid w:val="0023714A"/>
    <w:rsid w:val="00246370"/>
    <w:rsid w:val="002542B0"/>
    <w:rsid w:val="002556A5"/>
    <w:rsid w:val="002619A7"/>
    <w:rsid w:val="002633EB"/>
    <w:rsid w:val="00273427"/>
    <w:rsid w:val="002859B0"/>
    <w:rsid w:val="00285D49"/>
    <w:rsid w:val="0028610A"/>
    <w:rsid w:val="00292F19"/>
    <w:rsid w:val="00294806"/>
    <w:rsid w:val="00295CE4"/>
    <w:rsid w:val="002A22D9"/>
    <w:rsid w:val="002A388C"/>
    <w:rsid w:val="002A6A51"/>
    <w:rsid w:val="002A6D58"/>
    <w:rsid w:val="002B627A"/>
    <w:rsid w:val="002B738A"/>
    <w:rsid w:val="002C31AC"/>
    <w:rsid w:val="002D162B"/>
    <w:rsid w:val="002D70A9"/>
    <w:rsid w:val="002D7F44"/>
    <w:rsid w:val="002E4251"/>
    <w:rsid w:val="002E6F4B"/>
    <w:rsid w:val="003002CC"/>
    <w:rsid w:val="0030427A"/>
    <w:rsid w:val="00305F84"/>
    <w:rsid w:val="003144AC"/>
    <w:rsid w:val="00315A84"/>
    <w:rsid w:val="00315D11"/>
    <w:rsid w:val="00337634"/>
    <w:rsid w:val="00340B4A"/>
    <w:rsid w:val="00341529"/>
    <w:rsid w:val="003434E7"/>
    <w:rsid w:val="00346EE7"/>
    <w:rsid w:val="00350FAF"/>
    <w:rsid w:val="003523F2"/>
    <w:rsid w:val="0038655C"/>
    <w:rsid w:val="003934CE"/>
    <w:rsid w:val="0039501E"/>
    <w:rsid w:val="00396048"/>
    <w:rsid w:val="00396D7B"/>
    <w:rsid w:val="003A16D9"/>
    <w:rsid w:val="003A3862"/>
    <w:rsid w:val="003A4BCF"/>
    <w:rsid w:val="003C03ED"/>
    <w:rsid w:val="003C134F"/>
    <w:rsid w:val="003D72C8"/>
    <w:rsid w:val="003E034F"/>
    <w:rsid w:val="003E2C25"/>
    <w:rsid w:val="003E57DB"/>
    <w:rsid w:val="004019DA"/>
    <w:rsid w:val="004035F6"/>
    <w:rsid w:val="004107BE"/>
    <w:rsid w:val="004132AA"/>
    <w:rsid w:val="00415ECF"/>
    <w:rsid w:val="004372DB"/>
    <w:rsid w:val="00460DB7"/>
    <w:rsid w:val="004649FC"/>
    <w:rsid w:val="0047267B"/>
    <w:rsid w:val="0047578C"/>
    <w:rsid w:val="004873A1"/>
    <w:rsid w:val="00490EEF"/>
    <w:rsid w:val="00491EBD"/>
    <w:rsid w:val="0049762E"/>
    <w:rsid w:val="004A13EE"/>
    <w:rsid w:val="004A1B93"/>
    <w:rsid w:val="004A2ADD"/>
    <w:rsid w:val="004A747B"/>
    <w:rsid w:val="004B30F8"/>
    <w:rsid w:val="004C499A"/>
    <w:rsid w:val="004C6618"/>
    <w:rsid w:val="004D32D8"/>
    <w:rsid w:val="004E429D"/>
    <w:rsid w:val="004E7552"/>
    <w:rsid w:val="004E7807"/>
    <w:rsid w:val="004F29D8"/>
    <w:rsid w:val="0050218F"/>
    <w:rsid w:val="005044D0"/>
    <w:rsid w:val="00531EC3"/>
    <w:rsid w:val="00537EF0"/>
    <w:rsid w:val="00541717"/>
    <w:rsid w:val="005465F2"/>
    <w:rsid w:val="00547178"/>
    <w:rsid w:val="00551304"/>
    <w:rsid w:val="0055718C"/>
    <w:rsid w:val="0056052B"/>
    <w:rsid w:val="005622FE"/>
    <w:rsid w:val="005658D3"/>
    <w:rsid w:val="005720DB"/>
    <w:rsid w:val="005723F6"/>
    <w:rsid w:val="005728F6"/>
    <w:rsid w:val="00573BAE"/>
    <w:rsid w:val="00576F82"/>
    <w:rsid w:val="005879B6"/>
    <w:rsid w:val="0059636F"/>
    <w:rsid w:val="0059755C"/>
    <w:rsid w:val="005A3A1E"/>
    <w:rsid w:val="005A3AAA"/>
    <w:rsid w:val="005A3E40"/>
    <w:rsid w:val="005A5FC2"/>
    <w:rsid w:val="005B592F"/>
    <w:rsid w:val="005C4E62"/>
    <w:rsid w:val="005D0130"/>
    <w:rsid w:val="005E7533"/>
    <w:rsid w:val="005F375B"/>
    <w:rsid w:val="00602D53"/>
    <w:rsid w:val="00604D7F"/>
    <w:rsid w:val="00607B1F"/>
    <w:rsid w:val="00611B8C"/>
    <w:rsid w:val="006329BC"/>
    <w:rsid w:val="0063414F"/>
    <w:rsid w:val="006426E7"/>
    <w:rsid w:val="0064410D"/>
    <w:rsid w:val="00646C19"/>
    <w:rsid w:val="00655D88"/>
    <w:rsid w:val="0065631B"/>
    <w:rsid w:val="00663A21"/>
    <w:rsid w:val="006766A5"/>
    <w:rsid w:val="006878C8"/>
    <w:rsid w:val="00690D7C"/>
    <w:rsid w:val="00693165"/>
    <w:rsid w:val="00693336"/>
    <w:rsid w:val="006A167F"/>
    <w:rsid w:val="006A253E"/>
    <w:rsid w:val="006A60A6"/>
    <w:rsid w:val="006C3F62"/>
    <w:rsid w:val="006C4C2D"/>
    <w:rsid w:val="006C5BA2"/>
    <w:rsid w:val="006C6956"/>
    <w:rsid w:val="006C7632"/>
    <w:rsid w:val="006D3FBB"/>
    <w:rsid w:val="006D423A"/>
    <w:rsid w:val="006E1A69"/>
    <w:rsid w:val="006E1E52"/>
    <w:rsid w:val="006E573B"/>
    <w:rsid w:val="006E6E27"/>
    <w:rsid w:val="006F0307"/>
    <w:rsid w:val="006F2A97"/>
    <w:rsid w:val="00701A99"/>
    <w:rsid w:val="007140B5"/>
    <w:rsid w:val="007174A5"/>
    <w:rsid w:val="00717A79"/>
    <w:rsid w:val="00723FFA"/>
    <w:rsid w:val="00736686"/>
    <w:rsid w:val="00744B0E"/>
    <w:rsid w:val="00747D24"/>
    <w:rsid w:val="00755187"/>
    <w:rsid w:val="007665C9"/>
    <w:rsid w:val="00766C48"/>
    <w:rsid w:val="0077537F"/>
    <w:rsid w:val="00781183"/>
    <w:rsid w:val="00781615"/>
    <w:rsid w:val="00781B81"/>
    <w:rsid w:val="007829D5"/>
    <w:rsid w:val="00783EF1"/>
    <w:rsid w:val="007A7003"/>
    <w:rsid w:val="007B3AB4"/>
    <w:rsid w:val="007B7012"/>
    <w:rsid w:val="007C4002"/>
    <w:rsid w:val="007C6F83"/>
    <w:rsid w:val="007E1A42"/>
    <w:rsid w:val="007E519C"/>
    <w:rsid w:val="007E6C87"/>
    <w:rsid w:val="007F220E"/>
    <w:rsid w:val="007F44D3"/>
    <w:rsid w:val="007F5817"/>
    <w:rsid w:val="00800178"/>
    <w:rsid w:val="008022C2"/>
    <w:rsid w:val="00804B5A"/>
    <w:rsid w:val="00806E5C"/>
    <w:rsid w:val="00807A3C"/>
    <w:rsid w:val="008128B0"/>
    <w:rsid w:val="00822B43"/>
    <w:rsid w:val="008256F5"/>
    <w:rsid w:val="008315E6"/>
    <w:rsid w:val="00834315"/>
    <w:rsid w:val="00856592"/>
    <w:rsid w:val="00860F19"/>
    <w:rsid w:val="00870B6C"/>
    <w:rsid w:val="00873AC0"/>
    <w:rsid w:val="00874AD8"/>
    <w:rsid w:val="00880183"/>
    <w:rsid w:val="008A054A"/>
    <w:rsid w:val="008A1DB6"/>
    <w:rsid w:val="008B008B"/>
    <w:rsid w:val="008B3573"/>
    <w:rsid w:val="008C2E56"/>
    <w:rsid w:val="008D2C24"/>
    <w:rsid w:val="008D5E7F"/>
    <w:rsid w:val="008D6CE9"/>
    <w:rsid w:val="008D77C6"/>
    <w:rsid w:val="008E0333"/>
    <w:rsid w:val="008E2A2E"/>
    <w:rsid w:val="008F07A0"/>
    <w:rsid w:val="008F0CDF"/>
    <w:rsid w:val="00900C35"/>
    <w:rsid w:val="009015C5"/>
    <w:rsid w:val="0091068C"/>
    <w:rsid w:val="009114C4"/>
    <w:rsid w:val="009128FB"/>
    <w:rsid w:val="00913E86"/>
    <w:rsid w:val="0092501F"/>
    <w:rsid w:val="009327E5"/>
    <w:rsid w:val="00934B6C"/>
    <w:rsid w:val="00941A0C"/>
    <w:rsid w:val="009422C6"/>
    <w:rsid w:val="009433E7"/>
    <w:rsid w:val="00955F67"/>
    <w:rsid w:val="009560A6"/>
    <w:rsid w:val="00966FAE"/>
    <w:rsid w:val="009674D2"/>
    <w:rsid w:val="009713FF"/>
    <w:rsid w:val="00971D96"/>
    <w:rsid w:val="00973FA2"/>
    <w:rsid w:val="009761CE"/>
    <w:rsid w:val="00985B2A"/>
    <w:rsid w:val="00994472"/>
    <w:rsid w:val="009A28ED"/>
    <w:rsid w:val="009A4A2F"/>
    <w:rsid w:val="009A642B"/>
    <w:rsid w:val="009B07C0"/>
    <w:rsid w:val="009B2569"/>
    <w:rsid w:val="009C0022"/>
    <w:rsid w:val="009C43A3"/>
    <w:rsid w:val="009C4EBB"/>
    <w:rsid w:val="009C5130"/>
    <w:rsid w:val="009D2660"/>
    <w:rsid w:val="009D56BB"/>
    <w:rsid w:val="009E7F94"/>
    <w:rsid w:val="009F5AF3"/>
    <w:rsid w:val="009F6941"/>
    <w:rsid w:val="00A0175F"/>
    <w:rsid w:val="00A05885"/>
    <w:rsid w:val="00A10F79"/>
    <w:rsid w:val="00A1173E"/>
    <w:rsid w:val="00A14460"/>
    <w:rsid w:val="00A148ED"/>
    <w:rsid w:val="00A14E21"/>
    <w:rsid w:val="00A2071E"/>
    <w:rsid w:val="00A2548B"/>
    <w:rsid w:val="00A27834"/>
    <w:rsid w:val="00A30E6C"/>
    <w:rsid w:val="00A35642"/>
    <w:rsid w:val="00A42B70"/>
    <w:rsid w:val="00A44392"/>
    <w:rsid w:val="00A46238"/>
    <w:rsid w:val="00A570C5"/>
    <w:rsid w:val="00A65D4C"/>
    <w:rsid w:val="00A66F87"/>
    <w:rsid w:val="00A833B1"/>
    <w:rsid w:val="00A84051"/>
    <w:rsid w:val="00A858FF"/>
    <w:rsid w:val="00A9392D"/>
    <w:rsid w:val="00A96F27"/>
    <w:rsid w:val="00AA3D34"/>
    <w:rsid w:val="00AB3074"/>
    <w:rsid w:val="00AB386D"/>
    <w:rsid w:val="00AC4CF2"/>
    <w:rsid w:val="00AD468A"/>
    <w:rsid w:val="00AE0994"/>
    <w:rsid w:val="00AE65A8"/>
    <w:rsid w:val="00AF1A71"/>
    <w:rsid w:val="00AF38A2"/>
    <w:rsid w:val="00AF40BA"/>
    <w:rsid w:val="00AF6E6B"/>
    <w:rsid w:val="00B035D7"/>
    <w:rsid w:val="00B2036E"/>
    <w:rsid w:val="00B21EB4"/>
    <w:rsid w:val="00B2443F"/>
    <w:rsid w:val="00B24D09"/>
    <w:rsid w:val="00B2586C"/>
    <w:rsid w:val="00B30049"/>
    <w:rsid w:val="00B3388B"/>
    <w:rsid w:val="00B376BB"/>
    <w:rsid w:val="00B4617F"/>
    <w:rsid w:val="00B65FAC"/>
    <w:rsid w:val="00B66FF5"/>
    <w:rsid w:val="00B71C3A"/>
    <w:rsid w:val="00B75601"/>
    <w:rsid w:val="00B75B56"/>
    <w:rsid w:val="00B825C9"/>
    <w:rsid w:val="00B85C9C"/>
    <w:rsid w:val="00B95566"/>
    <w:rsid w:val="00B96E88"/>
    <w:rsid w:val="00BA17AB"/>
    <w:rsid w:val="00BB211A"/>
    <w:rsid w:val="00BB3AD3"/>
    <w:rsid w:val="00BC0B76"/>
    <w:rsid w:val="00BC2680"/>
    <w:rsid w:val="00BC5B7C"/>
    <w:rsid w:val="00BD35CE"/>
    <w:rsid w:val="00BE2286"/>
    <w:rsid w:val="00BE4D19"/>
    <w:rsid w:val="00BF7F6E"/>
    <w:rsid w:val="00C101A9"/>
    <w:rsid w:val="00C10FA4"/>
    <w:rsid w:val="00C12ACD"/>
    <w:rsid w:val="00C13F27"/>
    <w:rsid w:val="00C207D8"/>
    <w:rsid w:val="00C32ACF"/>
    <w:rsid w:val="00C3571B"/>
    <w:rsid w:val="00C40ADC"/>
    <w:rsid w:val="00C60E8C"/>
    <w:rsid w:val="00C6162E"/>
    <w:rsid w:val="00C67F3D"/>
    <w:rsid w:val="00C735B8"/>
    <w:rsid w:val="00C821FB"/>
    <w:rsid w:val="00C93ABE"/>
    <w:rsid w:val="00CB00FA"/>
    <w:rsid w:val="00CB7B99"/>
    <w:rsid w:val="00CC2254"/>
    <w:rsid w:val="00CC33C3"/>
    <w:rsid w:val="00CC5F13"/>
    <w:rsid w:val="00CC7275"/>
    <w:rsid w:val="00CD1879"/>
    <w:rsid w:val="00CD1F83"/>
    <w:rsid w:val="00CD7113"/>
    <w:rsid w:val="00CD71AA"/>
    <w:rsid w:val="00CDB258"/>
    <w:rsid w:val="00CE0903"/>
    <w:rsid w:val="00CE3EB2"/>
    <w:rsid w:val="00CE5D33"/>
    <w:rsid w:val="00CF30D0"/>
    <w:rsid w:val="00D00348"/>
    <w:rsid w:val="00D013F9"/>
    <w:rsid w:val="00D0651F"/>
    <w:rsid w:val="00D1798D"/>
    <w:rsid w:val="00D20D28"/>
    <w:rsid w:val="00D32FB9"/>
    <w:rsid w:val="00D50F18"/>
    <w:rsid w:val="00D563C7"/>
    <w:rsid w:val="00D63707"/>
    <w:rsid w:val="00D757EE"/>
    <w:rsid w:val="00D826E8"/>
    <w:rsid w:val="00D84C5A"/>
    <w:rsid w:val="00D862BB"/>
    <w:rsid w:val="00D92127"/>
    <w:rsid w:val="00D932F0"/>
    <w:rsid w:val="00D94C02"/>
    <w:rsid w:val="00D95730"/>
    <w:rsid w:val="00D96F86"/>
    <w:rsid w:val="00DA1571"/>
    <w:rsid w:val="00DA4702"/>
    <w:rsid w:val="00DB5683"/>
    <w:rsid w:val="00DB6435"/>
    <w:rsid w:val="00DC0E6D"/>
    <w:rsid w:val="00DC188A"/>
    <w:rsid w:val="00DC2480"/>
    <w:rsid w:val="00DD6E44"/>
    <w:rsid w:val="00DE3198"/>
    <w:rsid w:val="00DE7B9B"/>
    <w:rsid w:val="00DF2A86"/>
    <w:rsid w:val="00E11410"/>
    <w:rsid w:val="00E163D5"/>
    <w:rsid w:val="00E16BA8"/>
    <w:rsid w:val="00E24B80"/>
    <w:rsid w:val="00E2551F"/>
    <w:rsid w:val="00E25A13"/>
    <w:rsid w:val="00E26915"/>
    <w:rsid w:val="00E27AD6"/>
    <w:rsid w:val="00E311C8"/>
    <w:rsid w:val="00E33FDD"/>
    <w:rsid w:val="00E36F36"/>
    <w:rsid w:val="00E3706A"/>
    <w:rsid w:val="00E51041"/>
    <w:rsid w:val="00E557DB"/>
    <w:rsid w:val="00E55F2B"/>
    <w:rsid w:val="00E629EB"/>
    <w:rsid w:val="00E643CC"/>
    <w:rsid w:val="00E701F5"/>
    <w:rsid w:val="00E7241E"/>
    <w:rsid w:val="00E8399F"/>
    <w:rsid w:val="00E85E4C"/>
    <w:rsid w:val="00E86262"/>
    <w:rsid w:val="00E868AE"/>
    <w:rsid w:val="00E92ECB"/>
    <w:rsid w:val="00E92F55"/>
    <w:rsid w:val="00E96BD6"/>
    <w:rsid w:val="00EA0864"/>
    <w:rsid w:val="00EA0A5E"/>
    <w:rsid w:val="00EA0C41"/>
    <w:rsid w:val="00EA4260"/>
    <w:rsid w:val="00EA4352"/>
    <w:rsid w:val="00EA5224"/>
    <w:rsid w:val="00EB098E"/>
    <w:rsid w:val="00EB2581"/>
    <w:rsid w:val="00EB5990"/>
    <w:rsid w:val="00EC0664"/>
    <w:rsid w:val="00EC3F8E"/>
    <w:rsid w:val="00EC5C9A"/>
    <w:rsid w:val="00EC7897"/>
    <w:rsid w:val="00ED5501"/>
    <w:rsid w:val="00EE0E1B"/>
    <w:rsid w:val="00EE1EEB"/>
    <w:rsid w:val="00EF2B04"/>
    <w:rsid w:val="00EF42C6"/>
    <w:rsid w:val="00EF4FCE"/>
    <w:rsid w:val="00F017A0"/>
    <w:rsid w:val="00F04524"/>
    <w:rsid w:val="00F0657D"/>
    <w:rsid w:val="00F1128E"/>
    <w:rsid w:val="00F118D5"/>
    <w:rsid w:val="00F1446C"/>
    <w:rsid w:val="00F21CE7"/>
    <w:rsid w:val="00F25433"/>
    <w:rsid w:val="00F32B95"/>
    <w:rsid w:val="00F43777"/>
    <w:rsid w:val="00F60BBC"/>
    <w:rsid w:val="00F7129E"/>
    <w:rsid w:val="00F75ACD"/>
    <w:rsid w:val="00F827C0"/>
    <w:rsid w:val="00F86AE6"/>
    <w:rsid w:val="00FA01C0"/>
    <w:rsid w:val="00FA0D68"/>
    <w:rsid w:val="00FA169C"/>
    <w:rsid w:val="00FB070A"/>
    <w:rsid w:val="00FC0DBB"/>
    <w:rsid w:val="00FD0A06"/>
    <w:rsid w:val="00FD4A18"/>
    <w:rsid w:val="00FD5535"/>
    <w:rsid w:val="00FE4A14"/>
    <w:rsid w:val="00FF4C9D"/>
    <w:rsid w:val="00FF550C"/>
    <w:rsid w:val="0BE6DDC3"/>
    <w:rsid w:val="10BC6790"/>
    <w:rsid w:val="1192965C"/>
    <w:rsid w:val="12831CC9"/>
    <w:rsid w:val="1383A4F2"/>
    <w:rsid w:val="1815CB79"/>
    <w:rsid w:val="1AFED222"/>
    <w:rsid w:val="1D2C3F27"/>
    <w:rsid w:val="29FF6B77"/>
    <w:rsid w:val="3220CC20"/>
    <w:rsid w:val="3B22EA51"/>
    <w:rsid w:val="444D2D2E"/>
    <w:rsid w:val="4D0E7B54"/>
    <w:rsid w:val="58DFE513"/>
    <w:rsid w:val="5ABCA17C"/>
    <w:rsid w:val="6985B1B9"/>
    <w:rsid w:val="6B21821A"/>
    <w:rsid w:val="6FA1AA76"/>
    <w:rsid w:val="7162274D"/>
    <w:rsid w:val="7A8F98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94E2BDDF-B445-4F04-84BD-8DF905AE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03"/>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B95566"/>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B95566"/>
  </w:style>
  <w:style w:type="character" w:customStyle="1" w:styleId="eop">
    <w:name w:val="eop"/>
    <w:basedOn w:val="DefaultParagraphFont"/>
    <w:rsid w:val="00B95566"/>
  </w:style>
  <w:style w:type="character" w:styleId="Hyperlink">
    <w:name w:val="Hyperlink"/>
    <w:basedOn w:val="DefaultParagraphFont"/>
    <w:uiPriority w:val="99"/>
    <w:unhideWhenUsed/>
    <w:rsid w:val="003523F2"/>
    <w:rPr>
      <w:color w:val="467886" w:themeColor="hyperlink"/>
      <w:u w:val="single"/>
    </w:rPr>
  </w:style>
  <w:style w:type="character" w:styleId="UnresolvedMention">
    <w:name w:val="Unresolved Mention"/>
    <w:basedOn w:val="DefaultParagraphFont"/>
    <w:uiPriority w:val="99"/>
    <w:semiHidden/>
    <w:unhideWhenUsed/>
    <w:rsid w:val="003523F2"/>
    <w:rPr>
      <w:color w:val="605E5C"/>
      <w:shd w:val="clear" w:color="auto" w:fill="E1DFDD"/>
    </w:rPr>
  </w:style>
  <w:style w:type="paragraph" w:styleId="FootnoteText">
    <w:name w:val="footnote text"/>
    <w:basedOn w:val="Normal"/>
    <w:link w:val="FootnoteTextChar"/>
    <w:uiPriority w:val="99"/>
    <w:semiHidden/>
    <w:unhideWhenUsed/>
    <w:rsid w:val="002619A7"/>
    <w:rPr>
      <w:sz w:val="20"/>
      <w:szCs w:val="20"/>
    </w:rPr>
  </w:style>
  <w:style w:type="character" w:customStyle="1" w:styleId="FootnoteTextChar">
    <w:name w:val="Footnote Text Char"/>
    <w:basedOn w:val="DefaultParagraphFont"/>
    <w:link w:val="FootnoteText"/>
    <w:uiPriority w:val="99"/>
    <w:semiHidden/>
    <w:rsid w:val="002619A7"/>
    <w:rPr>
      <w:sz w:val="20"/>
      <w:szCs w:val="20"/>
    </w:rPr>
  </w:style>
  <w:style w:type="character" w:styleId="FootnoteReference">
    <w:name w:val="footnote reference"/>
    <w:basedOn w:val="DefaultParagraphFont"/>
    <w:uiPriority w:val="99"/>
    <w:semiHidden/>
    <w:unhideWhenUsed/>
    <w:rsid w:val="002619A7"/>
    <w:rPr>
      <w:vertAlign w:val="superscript"/>
    </w:rPr>
  </w:style>
  <w:style w:type="paragraph" w:styleId="Revision">
    <w:name w:val="Revision"/>
    <w:hidden/>
    <w:uiPriority w:val="99"/>
    <w:semiHidden/>
    <w:rsid w:val="004019DA"/>
  </w:style>
  <w:style w:type="character" w:styleId="CommentReference">
    <w:name w:val="annotation reference"/>
    <w:basedOn w:val="DefaultParagraphFont"/>
    <w:uiPriority w:val="99"/>
    <w:semiHidden/>
    <w:unhideWhenUsed/>
    <w:rsid w:val="004019DA"/>
    <w:rPr>
      <w:sz w:val="16"/>
      <w:szCs w:val="16"/>
    </w:rPr>
  </w:style>
  <w:style w:type="paragraph" w:styleId="CommentText">
    <w:name w:val="annotation text"/>
    <w:basedOn w:val="Normal"/>
    <w:link w:val="CommentTextChar"/>
    <w:uiPriority w:val="99"/>
    <w:unhideWhenUsed/>
    <w:rsid w:val="004019DA"/>
    <w:rPr>
      <w:sz w:val="20"/>
      <w:szCs w:val="20"/>
    </w:rPr>
  </w:style>
  <w:style w:type="character" w:customStyle="1" w:styleId="CommentTextChar">
    <w:name w:val="Comment Text Char"/>
    <w:basedOn w:val="DefaultParagraphFont"/>
    <w:link w:val="CommentText"/>
    <w:uiPriority w:val="99"/>
    <w:rsid w:val="004019DA"/>
    <w:rPr>
      <w:sz w:val="20"/>
      <w:szCs w:val="20"/>
    </w:rPr>
  </w:style>
  <w:style w:type="paragraph" w:styleId="CommentSubject">
    <w:name w:val="annotation subject"/>
    <w:basedOn w:val="CommentText"/>
    <w:next w:val="CommentText"/>
    <w:link w:val="CommentSubjectChar"/>
    <w:uiPriority w:val="99"/>
    <w:semiHidden/>
    <w:unhideWhenUsed/>
    <w:rsid w:val="004019DA"/>
    <w:rPr>
      <w:b/>
      <w:bCs/>
    </w:rPr>
  </w:style>
  <w:style w:type="character" w:customStyle="1" w:styleId="CommentSubjectChar">
    <w:name w:val="Comment Subject Char"/>
    <w:basedOn w:val="CommentTextChar"/>
    <w:link w:val="CommentSubject"/>
    <w:uiPriority w:val="99"/>
    <w:semiHidden/>
    <w:rsid w:val="004019DA"/>
    <w:rPr>
      <w:b/>
      <w:bCs/>
      <w:sz w:val="20"/>
      <w:szCs w:val="20"/>
    </w:rPr>
  </w:style>
  <w:style w:type="character" w:styleId="Mention">
    <w:name w:val="Mention"/>
    <w:basedOn w:val="DefaultParagraphFont"/>
    <w:uiPriority w:val="99"/>
    <w:unhideWhenUsed/>
    <w:rsid w:val="00294806"/>
    <w:rPr>
      <w:color w:val="2B579A"/>
      <w:shd w:val="clear" w:color="auto" w:fill="E1DFDD"/>
    </w:rPr>
  </w:style>
  <w:style w:type="paragraph" w:customStyle="1" w:styleId="pf1">
    <w:name w:val="pf1"/>
    <w:basedOn w:val="Normal"/>
    <w:rsid w:val="002D162B"/>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2D16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0415">
          <w:marLeft w:val="0"/>
          <w:marRight w:val="0"/>
          <w:marTop w:val="0"/>
          <w:marBottom w:val="0"/>
          <w:divBdr>
            <w:top w:val="none" w:sz="0" w:space="0" w:color="auto"/>
            <w:left w:val="none" w:sz="0" w:space="0" w:color="auto"/>
            <w:bottom w:val="none" w:sz="0" w:space="0" w:color="auto"/>
            <w:right w:val="none" w:sz="0" w:space="0" w:color="auto"/>
          </w:divBdr>
          <w:divsChild>
            <w:div w:id="515189843">
              <w:marLeft w:val="0"/>
              <w:marRight w:val="0"/>
              <w:marTop w:val="0"/>
              <w:marBottom w:val="0"/>
              <w:divBdr>
                <w:top w:val="none" w:sz="0" w:space="0" w:color="auto"/>
                <w:left w:val="none" w:sz="0" w:space="0" w:color="auto"/>
                <w:bottom w:val="none" w:sz="0" w:space="0" w:color="auto"/>
                <w:right w:val="none" w:sz="0" w:space="0" w:color="auto"/>
              </w:divBdr>
            </w:div>
          </w:divsChild>
        </w:div>
        <w:div w:id="1165978462">
          <w:marLeft w:val="0"/>
          <w:marRight w:val="0"/>
          <w:marTop w:val="0"/>
          <w:marBottom w:val="0"/>
          <w:divBdr>
            <w:top w:val="none" w:sz="0" w:space="0" w:color="auto"/>
            <w:left w:val="none" w:sz="0" w:space="0" w:color="auto"/>
            <w:bottom w:val="none" w:sz="0" w:space="0" w:color="auto"/>
            <w:right w:val="none" w:sz="0" w:space="0" w:color="auto"/>
          </w:divBdr>
          <w:divsChild>
            <w:div w:id="1141188919">
              <w:marLeft w:val="0"/>
              <w:marRight w:val="0"/>
              <w:marTop w:val="0"/>
              <w:marBottom w:val="0"/>
              <w:divBdr>
                <w:top w:val="none" w:sz="0" w:space="0" w:color="auto"/>
                <w:left w:val="none" w:sz="0" w:space="0" w:color="auto"/>
                <w:bottom w:val="none" w:sz="0" w:space="0" w:color="auto"/>
                <w:right w:val="none" w:sz="0" w:space="0" w:color="auto"/>
              </w:divBdr>
            </w:div>
          </w:divsChild>
        </w:div>
        <w:div w:id="1176336110">
          <w:marLeft w:val="0"/>
          <w:marRight w:val="0"/>
          <w:marTop w:val="0"/>
          <w:marBottom w:val="0"/>
          <w:divBdr>
            <w:top w:val="none" w:sz="0" w:space="0" w:color="auto"/>
            <w:left w:val="none" w:sz="0" w:space="0" w:color="auto"/>
            <w:bottom w:val="none" w:sz="0" w:space="0" w:color="auto"/>
            <w:right w:val="none" w:sz="0" w:space="0" w:color="auto"/>
          </w:divBdr>
          <w:divsChild>
            <w:div w:id="896403198">
              <w:marLeft w:val="0"/>
              <w:marRight w:val="0"/>
              <w:marTop w:val="0"/>
              <w:marBottom w:val="0"/>
              <w:divBdr>
                <w:top w:val="none" w:sz="0" w:space="0" w:color="auto"/>
                <w:left w:val="none" w:sz="0" w:space="0" w:color="auto"/>
                <w:bottom w:val="none" w:sz="0" w:space="0" w:color="auto"/>
                <w:right w:val="none" w:sz="0" w:space="0" w:color="auto"/>
              </w:divBdr>
            </w:div>
          </w:divsChild>
        </w:div>
        <w:div w:id="1982611101">
          <w:marLeft w:val="0"/>
          <w:marRight w:val="0"/>
          <w:marTop w:val="0"/>
          <w:marBottom w:val="0"/>
          <w:divBdr>
            <w:top w:val="none" w:sz="0" w:space="0" w:color="auto"/>
            <w:left w:val="none" w:sz="0" w:space="0" w:color="auto"/>
            <w:bottom w:val="none" w:sz="0" w:space="0" w:color="auto"/>
            <w:right w:val="none" w:sz="0" w:space="0" w:color="auto"/>
          </w:divBdr>
          <w:divsChild>
            <w:div w:id="1838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759">
      <w:bodyDiv w:val="1"/>
      <w:marLeft w:val="0"/>
      <w:marRight w:val="0"/>
      <w:marTop w:val="0"/>
      <w:marBottom w:val="0"/>
      <w:divBdr>
        <w:top w:val="none" w:sz="0" w:space="0" w:color="auto"/>
        <w:left w:val="none" w:sz="0" w:space="0" w:color="auto"/>
        <w:bottom w:val="none" w:sz="0" w:space="0" w:color="auto"/>
        <w:right w:val="none" w:sz="0" w:space="0" w:color="auto"/>
      </w:divBdr>
      <w:divsChild>
        <w:div w:id="7416454">
          <w:marLeft w:val="0"/>
          <w:marRight w:val="0"/>
          <w:marTop w:val="0"/>
          <w:marBottom w:val="0"/>
          <w:divBdr>
            <w:top w:val="none" w:sz="0" w:space="0" w:color="auto"/>
            <w:left w:val="none" w:sz="0" w:space="0" w:color="auto"/>
            <w:bottom w:val="none" w:sz="0" w:space="0" w:color="auto"/>
            <w:right w:val="none" w:sz="0" w:space="0" w:color="auto"/>
          </w:divBdr>
        </w:div>
        <w:div w:id="14120471">
          <w:marLeft w:val="0"/>
          <w:marRight w:val="0"/>
          <w:marTop w:val="0"/>
          <w:marBottom w:val="0"/>
          <w:divBdr>
            <w:top w:val="none" w:sz="0" w:space="0" w:color="auto"/>
            <w:left w:val="none" w:sz="0" w:space="0" w:color="auto"/>
            <w:bottom w:val="none" w:sz="0" w:space="0" w:color="auto"/>
            <w:right w:val="none" w:sz="0" w:space="0" w:color="auto"/>
          </w:divBdr>
          <w:divsChild>
            <w:div w:id="2131702514">
              <w:marLeft w:val="-75"/>
              <w:marRight w:val="0"/>
              <w:marTop w:val="30"/>
              <w:marBottom w:val="30"/>
              <w:divBdr>
                <w:top w:val="none" w:sz="0" w:space="0" w:color="auto"/>
                <w:left w:val="none" w:sz="0" w:space="0" w:color="auto"/>
                <w:bottom w:val="none" w:sz="0" w:space="0" w:color="auto"/>
                <w:right w:val="none" w:sz="0" w:space="0" w:color="auto"/>
              </w:divBdr>
              <w:divsChild>
                <w:div w:id="10225111">
                  <w:marLeft w:val="0"/>
                  <w:marRight w:val="0"/>
                  <w:marTop w:val="0"/>
                  <w:marBottom w:val="0"/>
                  <w:divBdr>
                    <w:top w:val="none" w:sz="0" w:space="0" w:color="auto"/>
                    <w:left w:val="none" w:sz="0" w:space="0" w:color="auto"/>
                    <w:bottom w:val="none" w:sz="0" w:space="0" w:color="auto"/>
                    <w:right w:val="none" w:sz="0" w:space="0" w:color="auto"/>
                  </w:divBdr>
                  <w:divsChild>
                    <w:div w:id="2038970412">
                      <w:marLeft w:val="0"/>
                      <w:marRight w:val="0"/>
                      <w:marTop w:val="0"/>
                      <w:marBottom w:val="0"/>
                      <w:divBdr>
                        <w:top w:val="none" w:sz="0" w:space="0" w:color="auto"/>
                        <w:left w:val="none" w:sz="0" w:space="0" w:color="auto"/>
                        <w:bottom w:val="none" w:sz="0" w:space="0" w:color="auto"/>
                        <w:right w:val="none" w:sz="0" w:space="0" w:color="auto"/>
                      </w:divBdr>
                    </w:div>
                  </w:divsChild>
                </w:div>
                <w:div w:id="157187748">
                  <w:marLeft w:val="0"/>
                  <w:marRight w:val="0"/>
                  <w:marTop w:val="0"/>
                  <w:marBottom w:val="0"/>
                  <w:divBdr>
                    <w:top w:val="none" w:sz="0" w:space="0" w:color="auto"/>
                    <w:left w:val="none" w:sz="0" w:space="0" w:color="auto"/>
                    <w:bottom w:val="none" w:sz="0" w:space="0" w:color="auto"/>
                    <w:right w:val="none" w:sz="0" w:space="0" w:color="auto"/>
                  </w:divBdr>
                  <w:divsChild>
                    <w:div w:id="1378042071">
                      <w:marLeft w:val="0"/>
                      <w:marRight w:val="0"/>
                      <w:marTop w:val="0"/>
                      <w:marBottom w:val="0"/>
                      <w:divBdr>
                        <w:top w:val="none" w:sz="0" w:space="0" w:color="auto"/>
                        <w:left w:val="none" w:sz="0" w:space="0" w:color="auto"/>
                        <w:bottom w:val="none" w:sz="0" w:space="0" w:color="auto"/>
                        <w:right w:val="none" w:sz="0" w:space="0" w:color="auto"/>
                      </w:divBdr>
                    </w:div>
                  </w:divsChild>
                </w:div>
                <w:div w:id="227495148">
                  <w:marLeft w:val="0"/>
                  <w:marRight w:val="0"/>
                  <w:marTop w:val="0"/>
                  <w:marBottom w:val="0"/>
                  <w:divBdr>
                    <w:top w:val="none" w:sz="0" w:space="0" w:color="auto"/>
                    <w:left w:val="none" w:sz="0" w:space="0" w:color="auto"/>
                    <w:bottom w:val="none" w:sz="0" w:space="0" w:color="auto"/>
                    <w:right w:val="none" w:sz="0" w:space="0" w:color="auto"/>
                  </w:divBdr>
                  <w:divsChild>
                    <w:div w:id="792358416">
                      <w:marLeft w:val="0"/>
                      <w:marRight w:val="0"/>
                      <w:marTop w:val="0"/>
                      <w:marBottom w:val="0"/>
                      <w:divBdr>
                        <w:top w:val="none" w:sz="0" w:space="0" w:color="auto"/>
                        <w:left w:val="none" w:sz="0" w:space="0" w:color="auto"/>
                        <w:bottom w:val="none" w:sz="0" w:space="0" w:color="auto"/>
                        <w:right w:val="none" w:sz="0" w:space="0" w:color="auto"/>
                      </w:divBdr>
                    </w:div>
                  </w:divsChild>
                </w:div>
                <w:div w:id="383724070">
                  <w:marLeft w:val="0"/>
                  <w:marRight w:val="0"/>
                  <w:marTop w:val="0"/>
                  <w:marBottom w:val="0"/>
                  <w:divBdr>
                    <w:top w:val="none" w:sz="0" w:space="0" w:color="auto"/>
                    <w:left w:val="none" w:sz="0" w:space="0" w:color="auto"/>
                    <w:bottom w:val="none" w:sz="0" w:space="0" w:color="auto"/>
                    <w:right w:val="none" w:sz="0" w:space="0" w:color="auto"/>
                  </w:divBdr>
                  <w:divsChild>
                    <w:div w:id="1702045552">
                      <w:marLeft w:val="0"/>
                      <w:marRight w:val="0"/>
                      <w:marTop w:val="0"/>
                      <w:marBottom w:val="0"/>
                      <w:divBdr>
                        <w:top w:val="none" w:sz="0" w:space="0" w:color="auto"/>
                        <w:left w:val="none" w:sz="0" w:space="0" w:color="auto"/>
                        <w:bottom w:val="none" w:sz="0" w:space="0" w:color="auto"/>
                        <w:right w:val="none" w:sz="0" w:space="0" w:color="auto"/>
                      </w:divBdr>
                    </w:div>
                  </w:divsChild>
                </w:div>
                <w:div w:id="502167780">
                  <w:marLeft w:val="0"/>
                  <w:marRight w:val="0"/>
                  <w:marTop w:val="0"/>
                  <w:marBottom w:val="0"/>
                  <w:divBdr>
                    <w:top w:val="none" w:sz="0" w:space="0" w:color="auto"/>
                    <w:left w:val="none" w:sz="0" w:space="0" w:color="auto"/>
                    <w:bottom w:val="none" w:sz="0" w:space="0" w:color="auto"/>
                    <w:right w:val="none" w:sz="0" w:space="0" w:color="auto"/>
                  </w:divBdr>
                  <w:divsChild>
                    <w:div w:id="1084958660">
                      <w:marLeft w:val="0"/>
                      <w:marRight w:val="0"/>
                      <w:marTop w:val="0"/>
                      <w:marBottom w:val="0"/>
                      <w:divBdr>
                        <w:top w:val="none" w:sz="0" w:space="0" w:color="auto"/>
                        <w:left w:val="none" w:sz="0" w:space="0" w:color="auto"/>
                        <w:bottom w:val="none" w:sz="0" w:space="0" w:color="auto"/>
                        <w:right w:val="none" w:sz="0" w:space="0" w:color="auto"/>
                      </w:divBdr>
                    </w:div>
                  </w:divsChild>
                </w:div>
                <w:div w:id="616449925">
                  <w:marLeft w:val="0"/>
                  <w:marRight w:val="0"/>
                  <w:marTop w:val="0"/>
                  <w:marBottom w:val="0"/>
                  <w:divBdr>
                    <w:top w:val="none" w:sz="0" w:space="0" w:color="auto"/>
                    <w:left w:val="none" w:sz="0" w:space="0" w:color="auto"/>
                    <w:bottom w:val="none" w:sz="0" w:space="0" w:color="auto"/>
                    <w:right w:val="none" w:sz="0" w:space="0" w:color="auto"/>
                  </w:divBdr>
                  <w:divsChild>
                    <w:div w:id="503059752">
                      <w:marLeft w:val="0"/>
                      <w:marRight w:val="0"/>
                      <w:marTop w:val="0"/>
                      <w:marBottom w:val="0"/>
                      <w:divBdr>
                        <w:top w:val="none" w:sz="0" w:space="0" w:color="auto"/>
                        <w:left w:val="none" w:sz="0" w:space="0" w:color="auto"/>
                        <w:bottom w:val="none" w:sz="0" w:space="0" w:color="auto"/>
                        <w:right w:val="none" w:sz="0" w:space="0" w:color="auto"/>
                      </w:divBdr>
                    </w:div>
                  </w:divsChild>
                </w:div>
                <w:div w:id="639729078">
                  <w:marLeft w:val="0"/>
                  <w:marRight w:val="0"/>
                  <w:marTop w:val="0"/>
                  <w:marBottom w:val="0"/>
                  <w:divBdr>
                    <w:top w:val="none" w:sz="0" w:space="0" w:color="auto"/>
                    <w:left w:val="none" w:sz="0" w:space="0" w:color="auto"/>
                    <w:bottom w:val="none" w:sz="0" w:space="0" w:color="auto"/>
                    <w:right w:val="none" w:sz="0" w:space="0" w:color="auto"/>
                  </w:divBdr>
                  <w:divsChild>
                    <w:div w:id="422069594">
                      <w:marLeft w:val="0"/>
                      <w:marRight w:val="0"/>
                      <w:marTop w:val="0"/>
                      <w:marBottom w:val="0"/>
                      <w:divBdr>
                        <w:top w:val="none" w:sz="0" w:space="0" w:color="auto"/>
                        <w:left w:val="none" w:sz="0" w:space="0" w:color="auto"/>
                        <w:bottom w:val="none" w:sz="0" w:space="0" w:color="auto"/>
                        <w:right w:val="none" w:sz="0" w:space="0" w:color="auto"/>
                      </w:divBdr>
                    </w:div>
                  </w:divsChild>
                </w:div>
                <w:div w:id="695734613">
                  <w:marLeft w:val="0"/>
                  <w:marRight w:val="0"/>
                  <w:marTop w:val="0"/>
                  <w:marBottom w:val="0"/>
                  <w:divBdr>
                    <w:top w:val="none" w:sz="0" w:space="0" w:color="auto"/>
                    <w:left w:val="none" w:sz="0" w:space="0" w:color="auto"/>
                    <w:bottom w:val="none" w:sz="0" w:space="0" w:color="auto"/>
                    <w:right w:val="none" w:sz="0" w:space="0" w:color="auto"/>
                  </w:divBdr>
                  <w:divsChild>
                    <w:div w:id="1693409611">
                      <w:marLeft w:val="0"/>
                      <w:marRight w:val="0"/>
                      <w:marTop w:val="0"/>
                      <w:marBottom w:val="0"/>
                      <w:divBdr>
                        <w:top w:val="none" w:sz="0" w:space="0" w:color="auto"/>
                        <w:left w:val="none" w:sz="0" w:space="0" w:color="auto"/>
                        <w:bottom w:val="none" w:sz="0" w:space="0" w:color="auto"/>
                        <w:right w:val="none" w:sz="0" w:space="0" w:color="auto"/>
                      </w:divBdr>
                    </w:div>
                  </w:divsChild>
                </w:div>
                <w:div w:id="712584924">
                  <w:marLeft w:val="0"/>
                  <w:marRight w:val="0"/>
                  <w:marTop w:val="0"/>
                  <w:marBottom w:val="0"/>
                  <w:divBdr>
                    <w:top w:val="none" w:sz="0" w:space="0" w:color="auto"/>
                    <w:left w:val="none" w:sz="0" w:space="0" w:color="auto"/>
                    <w:bottom w:val="none" w:sz="0" w:space="0" w:color="auto"/>
                    <w:right w:val="none" w:sz="0" w:space="0" w:color="auto"/>
                  </w:divBdr>
                  <w:divsChild>
                    <w:div w:id="533151369">
                      <w:marLeft w:val="0"/>
                      <w:marRight w:val="0"/>
                      <w:marTop w:val="0"/>
                      <w:marBottom w:val="0"/>
                      <w:divBdr>
                        <w:top w:val="none" w:sz="0" w:space="0" w:color="auto"/>
                        <w:left w:val="none" w:sz="0" w:space="0" w:color="auto"/>
                        <w:bottom w:val="none" w:sz="0" w:space="0" w:color="auto"/>
                        <w:right w:val="none" w:sz="0" w:space="0" w:color="auto"/>
                      </w:divBdr>
                    </w:div>
                  </w:divsChild>
                </w:div>
                <w:div w:id="715004220">
                  <w:marLeft w:val="0"/>
                  <w:marRight w:val="0"/>
                  <w:marTop w:val="0"/>
                  <w:marBottom w:val="0"/>
                  <w:divBdr>
                    <w:top w:val="none" w:sz="0" w:space="0" w:color="auto"/>
                    <w:left w:val="none" w:sz="0" w:space="0" w:color="auto"/>
                    <w:bottom w:val="none" w:sz="0" w:space="0" w:color="auto"/>
                    <w:right w:val="none" w:sz="0" w:space="0" w:color="auto"/>
                  </w:divBdr>
                  <w:divsChild>
                    <w:div w:id="927349455">
                      <w:marLeft w:val="0"/>
                      <w:marRight w:val="0"/>
                      <w:marTop w:val="0"/>
                      <w:marBottom w:val="0"/>
                      <w:divBdr>
                        <w:top w:val="none" w:sz="0" w:space="0" w:color="auto"/>
                        <w:left w:val="none" w:sz="0" w:space="0" w:color="auto"/>
                        <w:bottom w:val="none" w:sz="0" w:space="0" w:color="auto"/>
                        <w:right w:val="none" w:sz="0" w:space="0" w:color="auto"/>
                      </w:divBdr>
                    </w:div>
                  </w:divsChild>
                </w:div>
                <w:div w:id="766657574">
                  <w:marLeft w:val="0"/>
                  <w:marRight w:val="0"/>
                  <w:marTop w:val="0"/>
                  <w:marBottom w:val="0"/>
                  <w:divBdr>
                    <w:top w:val="none" w:sz="0" w:space="0" w:color="auto"/>
                    <w:left w:val="none" w:sz="0" w:space="0" w:color="auto"/>
                    <w:bottom w:val="none" w:sz="0" w:space="0" w:color="auto"/>
                    <w:right w:val="none" w:sz="0" w:space="0" w:color="auto"/>
                  </w:divBdr>
                  <w:divsChild>
                    <w:div w:id="843059492">
                      <w:marLeft w:val="0"/>
                      <w:marRight w:val="0"/>
                      <w:marTop w:val="0"/>
                      <w:marBottom w:val="0"/>
                      <w:divBdr>
                        <w:top w:val="none" w:sz="0" w:space="0" w:color="auto"/>
                        <w:left w:val="none" w:sz="0" w:space="0" w:color="auto"/>
                        <w:bottom w:val="none" w:sz="0" w:space="0" w:color="auto"/>
                        <w:right w:val="none" w:sz="0" w:space="0" w:color="auto"/>
                      </w:divBdr>
                    </w:div>
                  </w:divsChild>
                </w:div>
                <w:div w:id="795758688">
                  <w:marLeft w:val="0"/>
                  <w:marRight w:val="0"/>
                  <w:marTop w:val="0"/>
                  <w:marBottom w:val="0"/>
                  <w:divBdr>
                    <w:top w:val="none" w:sz="0" w:space="0" w:color="auto"/>
                    <w:left w:val="none" w:sz="0" w:space="0" w:color="auto"/>
                    <w:bottom w:val="none" w:sz="0" w:space="0" w:color="auto"/>
                    <w:right w:val="none" w:sz="0" w:space="0" w:color="auto"/>
                  </w:divBdr>
                  <w:divsChild>
                    <w:div w:id="455374304">
                      <w:marLeft w:val="0"/>
                      <w:marRight w:val="0"/>
                      <w:marTop w:val="0"/>
                      <w:marBottom w:val="0"/>
                      <w:divBdr>
                        <w:top w:val="none" w:sz="0" w:space="0" w:color="auto"/>
                        <w:left w:val="none" w:sz="0" w:space="0" w:color="auto"/>
                        <w:bottom w:val="none" w:sz="0" w:space="0" w:color="auto"/>
                        <w:right w:val="none" w:sz="0" w:space="0" w:color="auto"/>
                      </w:divBdr>
                    </w:div>
                  </w:divsChild>
                </w:div>
                <w:div w:id="811024348">
                  <w:marLeft w:val="0"/>
                  <w:marRight w:val="0"/>
                  <w:marTop w:val="0"/>
                  <w:marBottom w:val="0"/>
                  <w:divBdr>
                    <w:top w:val="none" w:sz="0" w:space="0" w:color="auto"/>
                    <w:left w:val="none" w:sz="0" w:space="0" w:color="auto"/>
                    <w:bottom w:val="none" w:sz="0" w:space="0" w:color="auto"/>
                    <w:right w:val="none" w:sz="0" w:space="0" w:color="auto"/>
                  </w:divBdr>
                  <w:divsChild>
                    <w:div w:id="716121228">
                      <w:marLeft w:val="0"/>
                      <w:marRight w:val="0"/>
                      <w:marTop w:val="0"/>
                      <w:marBottom w:val="0"/>
                      <w:divBdr>
                        <w:top w:val="none" w:sz="0" w:space="0" w:color="auto"/>
                        <w:left w:val="none" w:sz="0" w:space="0" w:color="auto"/>
                        <w:bottom w:val="none" w:sz="0" w:space="0" w:color="auto"/>
                        <w:right w:val="none" w:sz="0" w:space="0" w:color="auto"/>
                      </w:divBdr>
                    </w:div>
                  </w:divsChild>
                </w:div>
                <w:div w:id="868031624">
                  <w:marLeft w:val="0"/>
                  <w:marRight w:val="0"/>
                  <w:marTop w:val="0"/>
                  <w:marBottom w:val="0"/>
                  <w:divBdr>
                    <w:top w:val="none" w:sz="0" w:space="0" w:color="auto"/>
                    <w:left w:val="none" w:sz="0" w:space="0" w:color="auto"/>
                    <w:bottom w:val="none" w:sz="0" w:space="0" w:color="auto"/>
                    <w:right w:val="none" w:sz="0" w:space="0" w:color="auto"/>
                  </w:divBdr>
                  <w:divsChild>
                    <w:div w:id="1607350310">
                      <w:marLeft w:val="0"/>
                      <w:marRight w:val="0"/>
                      <w:marTop w:val="0"/>
                      <w:marBottom w:val="0"/>
                      <w:divBdr>
                        <w:top w:val="none" w:sz="0" w:space="0" w:color="auto"/>
                        <w:left w:val="none" w:sz="0" w:space="0" w:color="auto"/>
                        <w:bottom w:val="none" w:sz="0" w:space="0" w:color="auto"/>
                        <w:right w:val="none" w:sz="0" w:space="0" w:color="auto"/>
                      </w:divBdr>
                    </w:div>
                  </w:divsChild>
                </w:div>
                <w:div w:id="1010181790">
                  <w:marLeft w:val="0"/>
                  <w:marRight w:val="0"/>
                  <w:marTop w:val="0"/>
                  <w:marBottom w:val="0"/>
                  <w:divBdr>
                    <w:top w:val="none" w:sz="0" w:space="0" w:color="auto"/>
                    <w:left w:val="none" w:sz="0" w:space="0" w:color="auto"/>
                    <w:bottom w:val="none" w:sz="0" w:space="0" w:color="auto"/>
                    <w:right w:val="none" w:sz="0" w:space="0" w:color="auto"/>
                  </w:divBdr>
                  <w:divsChild>
                    <w:div w:id="1258711733">
                      <w:marLeft w:val="0"/>
                      <w:marRight w:val="0"/>
                      <w:marTop w:val="0"/>
                      <w:marBottom w:val="0"/>
                      <w:divBdr>
                        <w:top w:val="none" w:sz="0" w:space="0" w:color="auto"/>
                        <w:left w:val="none" w:sz="0" w:space="0" w:color="auto"/>
                        <w:bottom w:val="none" w:sz="0" w:space="0" w:color="auto"/>
                        <w:right w:val="none" w:sz="0" w:space="0" w:color="auto"/>
                      </w:divBdr>
                    </w:div>
                  </w:divsChild>
                </w:div>
                <w:div w:id="1110323448">
                  <w:marLeft w:val="0"/>
                  <w:marRight w:val="0"/>
                  <w:marTop w:val="0"/>
                  <w:marBottom w:val="0"/>
                  <w:divBdr>
                    <w:top w:val="none" w:sz="0" w:space="0" w:color="auto"/>
                    <w:left w:val="none" w:sz="0" w:space="0" w:color="auto"/>
                    <w:bottom w:val="none" w:sz="0" w:space="0" w:color="auto"/>
                    <w:right w:val="none" w:sz="0" w:space="0" w:color="auto"/>
                  </w:divBdr>
                  <w:divsChild>
                    <w:div w:id="1305312523">
                      <w:marLeft w:val="0"/>
                      <w:marRight w:val="0"/>
                      <w:marTop w:val="0"/>
                      <w:marBottom w:val="0"/>
                      <w:divBdr>
                        <w:top w:val="none" w:sz="0" w:space="0" w:color="auto"/>
                        <w:left w:val="none" w:sz="0" w:space="0" w:color="auto"/>
                        <w:bottom w:val="none" w:sz="0" w:space="0" w:color="auto"/>
                        <w:right w:val="none" w:sz="0" w:space="0" w:color="auto"/>
                      </w:divBdr>
                    </w:div>
                  </w:divsChild>
                </w:div>
                <w:div w:id="1151947305">
                  <w:marLeft w:val="0"/>
                  <w:marRight w:val="0"/>
                  <w:marTop w:val="0"/>
                  <w:marBottom w:val="0"/>
                  <w:divBdr>
                    <w:top w:val="none" w:sz="0" w:space="0" w:color="auto"/>
                    <w:left w:val="none" w:sz="0" w:space="0" w:color="auto"/>
                    <w:bottom w:val="none" w:sz="0" w:space="0" w:color="auto"/>
                    <w:right w:val="none" w:sz="0" w:space="0" w:color="auto"/>
                  </w:divBdr>
                  <w:divsChild>
                    <w:div w:id="1769615902">
                      <w:marLeft w:val="0"/>
                      <w:marRight w:val="0"/>
                      <w:marTop w:val="0"/>
                      <w:marBottom w:val="0"/>
                      <w:divBdr>
                        <w:top w:val="none" w:sz="0" w:space="0" w:color="auto"/>
                        <w:left w:val="none" w:sz="0" w:space="0" w:color="auto"/>
                        <w:bottom w:val="none" w:sz="0" w:space="0" w:color="auto"/>
                        <w:right w:val="none" w:sz="0" w:space="0" w:color="auto"/>
                      </w:divBdr>
                    </w:div>
                  </w:divsChild>
                </w:div>
                <w:div w:id="1209803137">
                  <w:marLeft w:val="0"/>
                  <w:marRight w:val="0"/>
                  <w:marTop w:val="0"/>
                  <w:marBottom w:val="0"/>
                  <w:divBdr>
                    <w:top w:val="none" w:sz="0" w:space="0" w:color="auto"/>
                    <w:left w:val="none" w:sz="0" w:space="0" w:color="auto"/>
                    <w:bottom w:val="none" w:sz="0" w:space="0" w:color="auto"/>
                    <w:right w:val="none" w:sz="0" w:space="0" w:color="auto"/>
                  </w:divBdr>
                  <w:divsChild>
                    <w:div w:id="1539925775">
                      <w:marLeft w:val="0"/>
                      <w:marRight w:val="0"/>
                      <w:marTop w:val="0"/>
                      <w:marBottom w:val="0"/>
                      <w:divBdr>
                        <w:top w:val="none" w:sz="0" w:space="0" w:color="auto"/>
                        <w:left w:val="none" w:sz="0" w:space="0" w:color="auto"/>
                        <w:bottom w:val="none" w:sz="0" w:space="0" w:color="auto"/>
                        <w:right w:val="none" w:sz="0" w:space="0" w:color="auto"/>
                      </w:divBdr>
                    </w:div>
                  </w:divsChild>
                </w:div>
                <w:div w:id="1260796898">
                  <w:marLeft w:val="0"/>
                  <w:marRight w:val="0"/>
                  <w:marTop w:val="0"/>
                  <w:marBottom w:val="0"/>
                  <w:divBdr>
                    <w:top w:val="none" w:sz="0" w:space="0" w:color="auto"/>
                    <w:left w:val="none" w:sz="0" w:space="0" w:color="auto"/>
                    <w:bottom w:val="none" w:sz="0" w:space="0" w:color="auto"/>
                    <w:right w:val="none" w:sz="0" w:space="0" w:color="auto"/>
                  </w:divBdr>
                  <w:divsChild>
                    <w:div w:id="2076272332">
                      <w:marLeft w:val="0"/>
                      <w:marRight w:val="0"/>
                      <w:marTop w:val="0"/>
                      <w:marBottom w:val="0"/>
                      <w:divBdr>
                        <w:top w:val="none" w:sz="0" w:space="0" w:color="auto"/>
                        <w:left w:val="none" w:sz="0" w:space="0" w:color="auto"/>
                        <w:bottom w:val="none" w:sz="0" w:space="0" w:color="auto"/>
                        <w:right w:val="none" w:sz="0" w:space="0" w:color="auto"/>
                      </w:divBdr>
                    </w:div>
                  </w:divsChild>
                </w:div>
                <w:div w:id="1323896854">
                  <w:marLeft w:val="0"/>
                  <w:marRight w:val="0"/>
                  <w:marTop w:val="0"/>
                  <w:marBottom w:val="0"/>
                  <w:divBdr>
                    <w:top w:val="none" w:sz="0" w:space="0" w:color="auto"/>
                    <w:left w:val="none" w:sz="0" w:space="0" w:color="auto"/>
                    <w:bottom w:val="none" w:sz="0" w:space="0" w:color="auto"/>
                    <w:right w:val="none" w:sz="0" w:space="0" w:color="auto"/>
                  </w:divBdr>
                  <w:divsChild>
                    <w:div w:id="617033883">
                      <w:marLeft w:val="0"/>
                      <w:marRight w:val="0"/>
                      <w:marTop w:val="0"/>
                      <w:marBottom w:val="0"/>
                      <w:divBdr>
                        <w:top w:val="none" w:sz="0" w:space="0" w:color="auto"/>
                        <w:left w:val="none" w:sz="0" w:space="0" w:color="auto"/>
                        <w:bottom w:val="none" w:sz="0" w:space="0" w:color="auto"/>
                        <w:right w:val="none" w:sz="0" w:space="0" w:color="auto"/>
                      </w:divBdr>
                    </w:div>
                  </w:divsChild>
                </w:div>
                <w:div w:id="1345785975">
                  <w:marLeft w:val="0"/>
                  <w:marRight w:val="0"/>
                  <w:marTop w:val="0"/>
                  <w:marBottom w:val="0"/>
                  <w:divBdr>
                    <w:top w:val="none" w:sz="0" w:space="0" w:color="auto"/>
                    <w:left w:val="none" w:sz="0" w:space="0" w:color="auto"/>
                    <w:bottom w:val="none" w:sz="0" w:space="0" w:color="auto"/>
                    <w:right w:val="none" w:sz="0" w:space="0" w:color="auto"/>
                  </w:divBdr>
                  <w:divsChild>
                    <w:div w:id="1972126907">
                      <w:marLeft w:val="0"/>
                      <w:marRight w:val="0"/>
                      <w:marTop w:val="0"/>
                      <w:marBottom w:val="0"/>
                      <w:divBdr>
                        <w:top w:val="none" w:sz="0" w:space="0" w:color="auto"/>
                        <w:left w:val="none" w:sz="0" w:space="0" w:color="auto"/>
                        <w:bottom w:val="none" w:sz="0" w:space="0" w:color="auto"/>
                        <w:right w:val="none" w:sz="0" w:space="0" w:color="auto"/>
                      </w:divBdr>
                    </w:div>
                  </w:divsChild>
                </w:div>
                <w:div w:id="1414161917">
                  <w:marLeft w:val="0"/>
                  <w:marRight w:val="0"/>
                  <w:marTop w:val="0"/>
                  <w:marBottom w:val="0"/>
                  <w:divBdr>
                    <w:top w:val="none" w:sz="0" w:space="0" w:color="auto"/>
                    <w:left w:val="none" w:sz="0" w:space="0" w:color="auto"/>
                    <w:bottom w:val="none" w:sz="0" w:space="0" w:color="auto"/>
                    <w:right w:val="none" w:sz="0" w:space="0" w:color="auto"/>
                  </w:divBdr>
                  <w:divsChild>
                    <w:div w:id="1109740038">
                      <w:marLeft w:val="0"/>
                      <w:marRight w:val="0"/>
                      <w:marTop w:val="0"/>
                      <w:marBottom w:val="0"/>
                      <w:divBdr>
                        <w:top w:val="none" w:sz="0" w:space="0" w:color="auto"/>
                        <w:left w:val="none" w:sz="0" w:space="0" w:color="auto"/>
                        <w:bottom w:val="none" w:sz="0" w:space="0" w:color="auto"/>
                        <w:right w:val="none" w:sz="0" w:space="0" w:color="auto"/>
                      </w:divBdr>
                    </w:div>
                  </w:divsChild>
                </w:div>
                <w:div w:id="1447045732">
                  <w:marLeft w:val="0"/>
                  <w:marRight w:val="0"/>
                  <w:marTop w:val="0"/>
                  <w:marBottom w:val="0"/>
                  <w:divBdr>
                    <w:top w:val="none" w:sz="0" w:space="0" w:color="auto"/>
                    <w:left w:val="none" w:sz="0" w:space="0" w:color="auto"/>
                    <w:bottom w:val="none" w:sz="0" w:space="0" w:color="auto"/>
                    <w:right w:val="none" w:sz="0" w:space="0" w:color="auto"/>
                  </w:divBdr>
                  <w:divsChild>
                    <w:div w:id="2000496378">
                      <w:marLeft w:val="0"/>
                      <w:marRight w:val="0"/>
                      <w:marTop w:val="0"/>
                      <w:marBottom w:val="0"/>
                      <w:divBdr>
                        <w:top w:val="none" w:sz="0" w:space="0" w:color="auto"/>
                        <w:left w:val="none" w:sz="0" w:space="0" w:color="auto"/>
                        <w:bottom w:val="none" w:sz="0" w:space="0" w:color="auto"/>
                        <w:right w:val="none" w:sz="0" w:space="0" w:color="auto"/>
                      </w:divBdr>
                    </w:div>
                  </w:divsChild>
                </w:div>
                <w:div w:id="1466892707">
                  <w:marLeft w:val="0"/>
                  <w:marRight w:val="0"/>
                  <w:marTop w:val="0"/>
                  <w:marBottom w:val="0"/>
                  <w:divBdr>
                    <w:top w:val="none" w:sz="0" w:space="0" w:color="auto"/>
                    <w:left w:val="none" w:sz="0" w:space="0" w:color="auto"/>
                    <w:bottom w:val="none" w:sz="0" w:space="0" w:color="auto"/>
                    <w:right w:val="none" w:sz="0" w:space="0" w:color="auto"/>
                  </w:divBdr>
                  <w:divsChild>
                    <w:div w:id="1625385593">
                      <w:marLeft w:val="0"/>
                      <w:marRight w:val="0"/>
                      <w:marTop w:val="0"/>
                      <w:marBottom w:val="0"/>
                      <w:divBdr>
                        <w:top w:val="none" w:sz="0" w:space="0" w:color="auto"/>
                        <w:left w:val="none" w:sz="0" w:space="0" w:color="auto"/>
                        <w:bottom w:val="none" w:sz="0" w:space="0" w:color="auto"/>
                        <w:right w:val="none" w:sz="0" w:space="0" w:color="auto"/>
                      </w:divBdr>
                    </w:div>
                  </w:divsChild>
                </w:div>
                <w:div w:id="1498685992">
                  <w:marLeft w:val="0"/>
                  <w:marRight w:val="0"/>
                  <w:marTop w:val="0"/>
                  <w:marBottom w:val="0"/>
                  <w:divBdr>
                    <w:top w:val="none" w:sz="0" w:space="0" w:color="auto"/>
                    <w:left w:val="none" w:sz="0" w:space="0" w:color="auto"/>
                    <w:bottom w:val="none" w:sz="0" w:space="0" w:color="auto"/>
                    <w:right w:val="none" w:sz="0" w:space="0" w:color="auto"/>
                  </w:divBdr>
                  <w:divsChild>
                    <w:div w:id="1766539548">
                      <w:marLeft w:val="0"/>
                      <w:marRight w:val="0"/>
                      <w:marTop w:val="0"/>
                      <w:marBottom w:val="0"/>
                      <w:divBdr>
                        <w:top w:val="none" w:sz="0" w:space="0" w:color="auto"/>
                        <w:left w:val="none" w:sz="0" w:space="0" w:color="auto"/>
                        <w:bottom w:val="none" w:sz="0" w:space="0" w:color="auto"/>
                        <w:right w:val="none" w:sz="0" w:space="0" w:color="auto"/>
                      </w:divBdr>
                    </w:div>
                  </w:divsChild>
                </w:div>
                <w:div w:id="1502618187">
                  <w:marLeft w:val="0"/>
                  <w:marRight w:val="0"/>
                  <w:marTop w:val="0"/>
                  <w:marBottom w:val="0"/>
                  <w:divBdr>
                    <w:top w:val="none" w:sz="0" w:space="0" w:color="auto"/>
                    <w:left w:val="none" w:sz="0" w:space="0" w:color="auto"/>
                    <w:bottom w:val="none" w:sz="0" w:space="0" w:color="auto"/>
                    <w:right w:val="none" w:sz="0" w:space="0" w:color="auto"/>
                  </w:divBdr>
                  <w:divsChild>
                    <w:div w:id="363363542">
                      <w:marLeft w:val="0"/>
                      <w:marRight w:val="0"/>
                      <w:marTop w:val="0"/>
                      <w:marBottom w:val="0"/>
                      <w:divBdr>
                        <w:top w:val="none" w:sz="0" w:space="0" w:color="auto"/>
                        <w:left w:val="none" w:sz="0" w:space="0" w:color="auto"/>
                        <w:bottom w:val="none" w:sz="0" w:space="0" w:color="auto"/>
                        <w:right w:val="none" w:sz="0" w:space="0" w:color="auto"/>
                      </w:divBdr>
                    </w:div>
                  </w:divsChild>
                </w:div>
                <w:div w:id="1564023027">
                  <w:marLeft w:val="0"/>
                  <w:marRight w:val="0"/>
                  <w:marTop w:val="0"/>
                  <w:marBottom w:val="0"/>
                  <w:divBdr>
                    <w:top w:val="none" w:sz="0" w:space="0" w:color="auto"/>
                    <w:left w:val="none" w:sz="0" w:space="0" w:color="auto"/>
                    <w:bottom w:val="none" w:sz="0" w:space="0" w:color="auto"/>
                    <w:right w:val="none" w:sz="0" w:space="0" w:color="auto"/>
                  </w:divBdr>
                  <w:divsChild>
                    <w:div w:id="60645135">
                      <w:marLeft w:val="0"/>
                      <w:marRight w:val="0"/>
                      <w:marTop w:val="0"/>
                      <w:marBottom w:val="0"/>
                      <w:divBdr>
                        <w:top w:val="none" w:sz="0" w:space="0" w:color="auto"/>
                        <w:left w:val="none" w:sz="0" w:space="0" w:color="auto"/>
                        <w:bottom w:val="none" w:sz="0" w:space="0" w:color="auto"/>
                        <w:right w:val="none" w:sz="0" w:space="0" w:color="auto"/>
                      </w:divBdr>
                    </w:div>
                  </w:divsChild>
                </w:div>
                <w:div w:id="1603107421">
                  <w:marLeft w:val="0"/>
                  <w:marRight w:val="0"/>
                  <w:marTop w:val="0"/>
                  <w:marBottom w:val="0"/>
                  <w:divBdr>
                    <w:top w:val="none" w:sz="0" w:space="0" w:color="auto"/>
                    <w:left w:val="none" w:sz="0" w:space="0" w:color="auto"/>
                    <w:bottom w:val="none" w:sz="0" w:space="0" w:color="auto"/>
                    <w:right w:val="none" w:sz="0" w:space="0" w:color="auto"/>
                  </w:divBdr>
                  <w:divsChild>
                    <w:div w:id="488401122">
                      <w:marLeft w:val="0"/>
                      <w:marRight w:val="0"/>
                      <w:marTop w:val="0"/>
                      <w:marBottom w:val="0"/>
                      <w:divBdr>
                        <w:top w:val="none" w:sz="0" w:space="0" w:color="auto"/>
                        <w:left w:val="none" w:sz="0" w:space="0" w:color="auto"/>
                        <w:bottom w:val="none" w:sz="0" w:space="0" w:color="auto"/>
                        <w:right w:val="none" w:sz="0" w:space="0" w:color="auto"/>
                      </w:divBdr>
                    </w:div>
                  </w:divsChild>
                </w:div>
                <w:div w:id="1687247897">
                  <w:marLeft w:val="0"/>
                  <w:marRight w:val="0"/>
                  <w:marTop w:val="0"/>
                  <w:marBottom w:val="0"/>
                  <w:divBdr>
                    <w:top w:val="none" w:sz="0" w:space="0" w:color="auto"/>
                    <w:left w:val="none" w:sz="0" w:space="0" w:color="auto"/>
                    <w:bottom w:val="none" w:sz="0" w:space="0" w:color="auto"/>
                    <w:right w:val="none" w:sz="0" w:space="0" w:color="auto"/>
                  </w:divBdr>
                  <w:divsChild>
                    <w:div w:id="552891276">
                      <w:marLeft w:val="0"/>
                      <w:marRight w:val="0"/>
                      <w:marTop w:val="0"/>
                      <w:marBottom w:val="0"/>
                      <w:divBdr>
                        <w:top w:val="none" w:sz="0" w:space="0" w:color="auto"/>
                        <w:left w:val="none" w:sz="0" w:space="0" w:color="auto"/>
                        <w:bottom w:val="none" w:sz="0" w:space="0" w:color="auto"/>
                        <w:right w:val="none" w:sz="0" w:space="0" w:color="auto"/>
                      </w:divBdr>
                    </w:div>
                  </w:divsChild>
                </w:div>
                <w:div w:id="1795176954">
                  <w:marLeft w:val="0"/>
                  <w:marRight w:val="0"/>
                  <w:marTop w:val="0"/>
                  <w:marBottom w:val="0"/>
                  <w:divBdr>
                    <w:top w:val="none" w:sz="0" w:space="0" w:color="auto"/>
                    <w:left w:val="none" w:sz="0" w:space="0" w:color="auto"/>
                    <w:bottom w:val="none" w:sz="0" w:space="0" w:color="auto"/>
                    <w:right w:val="none" w:sz="0" w:space="0" w:color="auto"/>
                  </w:divBdr>
                  <w:divsChild>
                    <w:div w:id="245111709">
                      <w:marLeft w:val="0"/>
                      <w:marRight w:val="0"/>
                      <w:marTop w:val="0"/>
                      <w:marBottom w:val="0"/>
                      <w:divBdr>
                        <w:top w:val="none" w:sz="0" w:space="0" w:color="auto"/>
                        <w:left w:val="none" w:sz="0" w:space="0" w:color="auto"/>
                        <w:bottom w:val="none" w:sz="0" w:space="0" w:color="auto"/>
                        <w:right w:val="none" w:sz="0" w:space="0" w:color="auto"/>
                      </w:divBdr>
                    </w:div>
                  </w:divsChild>
                </w:div>
                <w:div w:id="1847091939">
                  <w:marLeft w:val="0"/>
                  <w:marRight w:val="0"/>
                  <w:marTop w:val="0"/>
                  <w:marBottom w:val="0"/>
                  <w:divBdr>
                    <w:top w:val="none" w:sz="0" w:space="0" w:color="auto"/>
                    <w:left w:val="none" w:sz="0" w:space="0" w:color="auto"/>
                    <w:bottom w:val="none" w:sz="0" w:space="0" w:color="auto"/>
                    <w:right w:val="none" w:sz="0" w:space="0" w:color="auto"/>
                  </w:divBdr>
                  <w:divsChild>
                    <w:div w:id="1179345569">
                      <w:marLeft w:val="0"/>
                      <w:marRight w:val="0"/>
                      <w:marTop w:val="0"/>
                      <w:marBottom w:val="0"/>
                      <w:divBdr>
                        <w:top w:val="none" w:sz="0" w:space="0" w:color="auto"/>
                        <w:left w:val="none" w:sz="0" w:space="0" w:color="auto"/>
                        <w:bottom w:val="none" w:sz="0" w:space="0" w:color="auto"/>
                        <w:right w:val="none" w:sz="0" w:space="0" w:color="auto"/>
                      </w:divBdr>
                    </w:div>
                  </w:divsChild>
                </w:div>
                <w:div w:id="1921718455">
                  <w:marLeft w:val="0"/>
                  <w:marRight w:val="0"/>
                  <w:marTop w:val="0"/>
                  <w:marBottom w:val="0"/>
                  <w:divBdr>
                    <w:top w:val="none" w:sz="0" w:space="0" w:color="auto"/>
                    <w:left w:val="none" w:sz="0" w:space="0" w:color="auto"/>
                    <w:bottom w:val="none" w:sz="0" w:space="0" w:color="auto"/>
                    <w:right w:val="none" w:sz="0" w:space="0" w:color="auto"/>
                  </w:divBdr>
                  <w:divsChild>
                    <w:div w:id="1202591882">
                      <w:marLeft w:val="0"/>
                      <w:marRight w:val="0"/>
                      <w:marTop w:val="0"/>
                      <w:marBottom w:val="0"/>
                      <w:divBdr>
                        <w:top w:val="none" w:sz="0" w:space="0" w:color="auto"/>
                        <w:left w:val="none" w:sz="0" w:space="0" w:color="auto"/>
                        <w:bottom w:val="none" w:sz="0" w:space="0" w:color="auto"/>
                        <w:right w:val="none" w:sz="0" w:space="0" w:color="auto"/>
                      </w:divBdr>
                    </w:div>
                  </w:divsChild>
                </w:div>
                <w:div w:id="1948583154">
                  <w:marLeft w:val="0"/>
                  <w:marRight w:val="0"/>
                  <w:marTop w:val="0"/>
                  <w:marBottom w:val="0"/>
                  <w:divBdr>
                    <w:top w:val="none" w:sz="0" w:space="0" w:color="auto"/>
                    <w:left w:val="none" w:sz="0" w:space="0" w:color="auto"/>
                    <w:bottom w:val="none" w:sz="0" w:space="0" w:color="auto"/>
                    <w:right w:val="none" w:sz="0" w:space="0" w:color="auto"/>
                  </w:divBdr>
                  <w:divsChild>
                    <w:div w:id="64882528">
                      <w:marLeft w:val="0"/>
                      <w:marRight w:val="0"/>
                      <w:marTop w:val="0"/>
                      <w:marBottom w:val="0"/>
                      <w:divBdr>
                        <w:top w:val="none" w:sz="0" w:space="0" w:color="auto"/>
                        <w:left w:val="none" w:sz="0" w:space="0" w:color="auto"/>
                        <w:bottom w:val="none" w:sz="0" w:space="0" w:color="auto"/>
                        <w:right w:val="none" w:sz="0" w:space="0" w:color="auto"/>
                      </w:divBdr>
                    </w:div>
                  </w:divsChild>
                </w:div>
                <w:div w:id="1960257342">
                  <w:marLeft w:val="0"/>
                  <w:marRight w:val="0"/>
                  <w:marTop w:val="0"/>
                  <w:marBottom w:val="0"/>
                  <w:divBdr>
                    <w:top w:val="none" w:sz="0" w:space="0" w:color="auto"/>
                    <w:left w:val="none" w:sz="0" w:space="0" w:color="auto"/>
                    <w:bottom w:val="none" w:sz="0" w:space="0" w:color="auto"/>
                    <w:right w:val="none" w:sz="0" w:space="0" w:color="auto"/>
                  </w:divBdr>
                  <w:divsChild>
                    <w:div w:id="2045786369">
                      <w:marLeft w:val="0"/>
                      <w:marRight w:val="0"/>
                      <w:marTop w:val="0"/>
                      <w:marBottom w:val="0"/>
                      <w:divBdr>
                        <w:top w:val="none" w:sz="0" w:space="0" w:color="auto"/>
                        <w:left w:val="none" w:sz="0" w:space="0" w:color="auto"/>
                        <w:bottom w:val="none" w:sz="0" w:space="0" w:color="auto"/>
                        <w:right w:val="none" w:sz="0" w:space="0" w:color="auto"/>
                      </w:divBdr>
                    </w:div>
                  </w:divsChild>
                </w:div>
                <w:div w:id="1968974001">
                  <w:marLeft w:val="0"/>
                  <w:marRight w:val="0"/>
                  <w:marTop w:val="0"/>
                  <w:marBottom w:val="0"/>
                  <w:divBdr>
                    <w:top w:val="none" w:sz="0" w:space="0" w:color="auto"/>
                    <w:left w:val="none" w:sz="0" w:space="0" w:color="auto"/>
                    <w:bottom w:val="none" w:sz="0" w:space="0" w:color="auto"/>
                    <w:right w:val="none" w:sz="0" w:space="0" w:color="auto"/>
                  </w:divBdr>
                  <w:divsChild>
                    <w:div w:id="809053584">
                      <w:marLeft w:val="0"/>
                      <w:marRight w:val="0"/>
                      <w:marTop w:val="0"/>
                      <w:marBottom w:val="0"/>
                      <w:divBdr>
                        <w:top w:val="none" w:sz="0" w:space="0" w:color="auto"/>
                        <w:left w:val="none" w:sz="0" w:space="0" w:color="auto"/>
                        <w:bottom w:val="none" w:sz="0" w:space="0" w:color="auto"/>
                        <w:right w:val="none" w:sz="0" w:space="0" w:color="auto"/>
                      </w:divBdr>
                    </w:div>
                  </w:divsChild>
                </w:div>
                <w:div w:id="1981686894">
                  <w:marLeft w:val="0"/>
                  <w:marRight w:val="0"/>
                  <w:marTop w:val="0"/>
                  <w:marBottom w:val="0"/>
                  <w:divBdr>
                    <w:top w:val="none" w:sz="0" w:space="0" w:color="auto"/>
                    <w:left w:val="none" w:sz="0" w:space="0" w:color="auto"/>
                    <w:bottom w:val="none" w:sz="0" w:space="0" w:color="auto"/>
                    <w:right w:val="none" w:sz="0" w:space="0" w:color="auto"/>
                  </w:divBdr>
                  <w:divsChild>
                    <w:div w:id="846872193">
                      <w:marLeft w:val="0"/>
                      <w:marRight w:val="0"/>
                      <w:marTop w:val="0"/>
                      <w:marBottom w:val="0"/>
                      <w:divBdr>
                        <w:top w:val="none" w:sz="0" w:space="0" w:color="auto"/>
                        <w:left w:val="none" w:sz="0" w:space="0" w:color="auto"/>
                        <w:bottom w:val="none" w:sz="0" w:space="0" w:color="auto"/>
                        <w:right w:val="none" w:sz="0" w:space="0" w:color="auto"/>
                      </w:divBdr>
                    </w:div>
                  </w:divsChild>
                </w:div>
                <w:div w:id="2029061012">
                  <w:marLeft w:val="0"/>
                  <w:marRight w:val="0"/>
                  <w:marTop w:val="0"/>
                  <w:marBottom w:val="0"/>
                  <w:divBdr>
                    <w:top w:val="none" w:sz="0" w:space="0" w:color="auto"/>
                    <w:left w:val="none" w:sz="0" w:space="0" w:color="auto"/>
                    <w:bottom w:val="none" w:sz="0" w:space="0" w:color="auto"/>
                    <w:right w:val="none" w:sz="0" w:space="0" w:color="auto"/>
                  </w:divBdr>
                  <w:divsChild>
                    <w:div w:id="614481570">
                      <w:marLeft w:val="0"/>
                      <w:marRight w:val="0"/>
                      <w:marTop w:val="0"/>
                      <w:marBottom w:val="0"/>
                      <w:divBdr>
                        <w:top w:val="none" w:sz="0" w:space="0" w:color="auto"/>
                        <w:left w:val="none" w:sz="0" w:space="0" w:color="auto"/>
                        <w:bottom w:val="none" w:sz="0" w:space="0" w:color="auto"/>
                        <w:right w:val="none" w:sz="0" w:space="0" w:color="auto"/>
                      </w:divBdr>
                    </w:div>
                  </w:divsChild>
                </w:div>
                <w:div w:id="2040928847">
                  <w:marLeft w:val="0"/>
                  <w:marRight w:val="0"/>
                  <w:marTop w:val="0"/>
                  <w:marBottom w:val="0"/>
                  <w:divBdr>
                    <w:top w:val="none" w:sz="0" w:space="0" w:color="auto"/>
                    <w:left w:val="none" w:sz="0" w:space="0" w:color="auto"/>
                    <w:bottom w:val="none" w:sz="0" w:space="0" w:color="auto"/>
                    <w:right w:val="none" w:sz="0" w:space="0" w:color="auto"/>
                  </w:divBdr>
                  <w:divsChild>
                    <w:div w:id="13929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9831">
          <w:marLeft w:val="0"/>
          <w:marRight w:val="0"/>
          <w:marTop w:val="0"/>
          <w:marBottom w:val="0"/>
          <w:divBdr>
            <w:top w:val="none" w:sz="0" w:space="0" w:color="auto"/>
            <w:left w:val="none" w:sz="0" w:space="0" w:color="auto"/>
            <w:bottom w:val="none" w:sz="0" w:space="0" w:color="auto"/>
            <w:right w:val="none" w:sz="0" w:space="0" w:color="auto"/>
          </w:divBdr>
        </w:div>
        <w:div w:id="56828224">
          <w:marLeft w:val="0"/>
          <w:marRight w:val="0"/>
          <w:marTop w:val="0"/>
          <w:marBottom w:val="0"/>
          <w:divBdr>
            <w:top w:val="none" w:sz="0" w:space="0" w:color="auto"/>
            <w:left w:val="none" w:sz="0" w:space="0" w:color="auto"/>
            <w:bottom w:val="none" w:sz="0" w:space="0" w:color="auto"/>
            <w:right w:val="none" w:sz="0" w:space="0" w:color="auto"/>
          </w:divBdr>
        </w:div>
        <w:div w:id="56977489">
          <w:marLeft w:val="0"/>
          <w:marRight w:val="0"/>
          <w:marTop w:val="0"/>
          <w:marBottom w:val="0"/>
          <w:divBdr>
            <w:top w:val="none" w:sz="0" w:space="0" w:color="auto"/>
            <w:left w:val="none" w:sz="0" w:space="0" w:color="auto"/>
            <w:bottom w:val="none" w:sz="0" w:space="0" w:color="auto"/>
            <w:right w:val="none" w:sz="0" w:space="0" w:color="auto"/>
          </w:divBdr>
        </w:div>
        <w:div w:id="71902023">
          <w:marLeft w:val="0"/>
          <w:marRight w:val="0"/>
          <w:marTop w:val="0"/>
          <w:marBottom w:val="0"/>
          <w:divBdr>
            <w:top w:val="none" w:sz="0" w:space="0" w:color="auto"/>
            <w:left w:val="none" w:sz="0" w:space="0" w:color="auto"/>
            <w:bottom w:val="none" w:sz="0" w:space="0" w:color="auto"/>
            <w:right w:val="none" w:sz="0" w:space="0" w:color="auto"/>
          </w:divBdr>
        </w:div>
        <w:div w:id="79641679">
          <w:marLeft w:val="0"/>
          <w:marRight w:val="0"/>
          <w:marTop w:val="0"/>
          <w:marBottom w:val="0"/>
          <w:divBdr>
            <w:top w:val="none" w:sz="0" w:space="0" w:color="auto"/>
            <w:left w:val="none" w:sz="0" w:space="0" w:color="auto"/>
            <w:bottom w:val="none" w:sz="0" w:space="0" w:color="auto"/>
            <w:right w:val="none" w:sz="0" w:space="0" w:color="auto"/>
          </w:divBdr>
        </w:div>
        <w:div w:id="90980630">
          <w:marLeft w:val="0"/>
          <w:marRight w:val="0"/>
          <w:marTop w:val="0"/>
          <w:marBottom w:val="0"/>
          <w:divBdr>
            <w:top w:val="none" w:sz="0" w:space="0" w:color="auto"/>
            <w:left w:val="none" w:sz="0" w:space="0" w:color="auto"/>
            <w:bottom w:val="none" w:sz="0" w:space="0" w:color="auto"/>
            <w:right w:val="none" w:sz="0" w:space="0" w:color="auto"/>
          </w:divBdr>
        </w:div>
        <w:div w:id="99571541">
          <w:marLeft w:val="0"/>
          <w:marRight w:val="0"/>
          <w:marTop w:val="0"/>
          <w:marBottom w:val="0"/>
          <w:divBdr>
            <w:top w:val="none" w:sz="0" w:space="0" w:color="auto"/>
            <w:left w:val="none" w:sz="0" w:space="0" w:color="auto"/>
            <w:bottom w:val="none" w:sz="0" w:space="0" w:color="auto"/>
            <w:right w:val="none" w:sz="0" w:space="0" w:color="auto"/>
          </w:divBdr>
        </w:div>
        <w:div w:id="114956539">
          <w:marLeft w:val="0"/>
          <w:marRight w:val="0"/>
          <w:marTop w:val="0"/>
          <w:marBottom w:val="0"/>
          <w:divBdr>
            <w:top w:val="none" w:sz="0" w:space="0" w:color="auto"/>
            <w:left w:val="none" w:sz="0" w:space="0" w:color="auto"/>
            <w:bottom w:val="none" w:sz="0" w:space="0" w:color="auto"/>
            <w:right w:val="none" w:sz="0" w:space="0" w:color="auto"/>
          </w:divBdr>
        </w:div>
        <w:div w:id="123159971">
          <w:marLeft w:val="0"/>
          <w:marRight w:val="0"/>
          <w:marTop w:val="0"/>
          <w:marBottom w:val="0"/>
          <w:divBdr>
            <w:top w:val="none" w:sz="0" w:space="0" w:color="auto"/>
            <w:left w:val="none" w:sz="0" w:space="0" w:color="auto"/>
            <w:bottom w:val="none" w:sz="0" w:space="0" w:color="auto"/>
            <w:right w:val="none" w:sz="0" w:space="0" w:color="auto"/>
          </w:divBdr>
        </w:div>
        <w:div w:id="125785746">
          <w:marLeft w:val="0"/>
          <w:marRight w:val="0"/>
          <w:marTop w:val="0"/>
          <w:marBottom w:val="0"/>
          <w:divBdr>
            <w:top w:val="none" w:sz="0" w:space="0" w:color="auto"/>
            <w:left w:val="none" w:sz="0" w:space="0" w:color="auto"/>
            <w:bottom w:val="none" w:sz="0" w:space="0" w:color="auto"/>
            <w:right w:val="none" w:sz="0" w:space="0" w:color="auto"/>
          </w:divBdr>
        </w:div>
        <w:div w:id="151341268">
          <w:marLeft w:val="0"/>
          <w:marRight w:val="0"/>
          <w:marTop w:val="0"/>
          <w:marBottom w:val="0"/>
          <w:divBdr>
            <w:top w:val="none" w:sz="0" w:space="0" w:color="auto"/>
            <w:left w:val="none" w:sz="0" w:space="0" w:color="auto"/>
            <w:bottom w:val="none" w:sz="0" w:space="0" w:color="auto"/>
            <w:right w:val="none" w:sz="0" w:space="0" w:color="auto"/>
          </w:divBdr>
        </w:div>
        <w:div w:id="157111966">
          <w:marLeft w:val="0"/>
          <w:marRight w:val="0"/>
          <w:marTop w:val="0"/>
          <w:marBottom w:val="0"/>
          <w:divBdr>
            <w:top w:val="none" w:sz="0" w:space="0" w:color="auto"/>
            <w:left w:val="none" w:sz="0" w:space="0" w:color="auto"/>
            <w:bottom w:val="none" w:sz="0" w:space="0" w:color="auto"/>
            <w:right w:val="none" w:sz="0" w:space="0" w:color="auto"/>
          </w:divBdr>
        </w:div>
        <w:div w:id="161045644">
          <w:marLeft w:val="0"/>
          <w:marRight w:val="0"/>
          <w:marTop w:val="0"/>
          <w:marBottom w:val="0"/>
          <w:divBdr>
            <w:top w:val="none" w:sz="0" w:space="0" w:color="auto"/>
            <w:left w:val="none" w:sz="0" w:space="0" w:color="auto"/>
            <w:bottom w:val="none" w:sz="0" w:space="0" w:color="auto"/>
            <w:right w:val="none" w:sz="0" w:space="0" w:color="auto"/>
          </w:divBdr>
        </w:div>
        <w:div w:id="167336062">
          <w:marLeft w:val="0"/>
          <w:marRight w:val="0"/>
          <w:marTop w:val="0"/>
          <w:marBottom w:val="0"/>
          <w:divBdr>
            <w:top w:val="none" w:sz="0" w:space="0" w:color="auto"/>
            <w:left w:val="none" w:sz="0" w:space="0" w:color="auto"/>
            <w:bottom w:val="none" w:sz="0" w:space="0" w:color="auto"/>
            <w:right w:val="none" w:sz="0" w:space="0" w:color="auto"/>
          </w:divBdr>
        </w:div>
        <w:div w:id="169881916">
          <w:marLeft w:val="0"/>
          <w:marRight w:val="0"/>
          <w:marTop w:val="0"/>
          <w:marBottom w:val="0"/>
          <w:divBdr>
            <w:top w:val="none" w:sz="0" w:space="0" w:color="auto"/>
            <w:left w:val="none" w:sz="0" w:space="0" w:color="auto"/>
            <w:bottom w:val="none" w:sz="0" w:space="0" w:color="auto"/>
            <w:right w:val="none" w:sz="0" w:space="0" w:color="auto"/>
          </w:divBdr>
        </w:div>
        <w:div w:id="181286850">
          <w:marLeft w:val="0"/>
          <w:marRight w:val="0"/>
          <w:marTop w:val="0"/>
          <w:marBottom w:val="0"/>
          <w:divBdr>
            <w:top w:val="none" w:sz="0" w:space="0" w:color="auto"/>
            <w:left w:val="none" w:sz="0" w:space="0" w:color="auto"/>
            <w:bottom w:val="none" w:sz="0" w:space="0" w:color="auto"/>
            <w:right w:val="none" w:sz="0" w:space="0" w:color="auto"/>
          </w:divBdr>
        </w:div>
        <w:div w:id="182405482">
          <w:marLeft w:val="0"/>
          <w:marRight w:val="0"/>
          <w:marTop w:val="0"/>
          <w:marBottom w:val="0"/>
          <w:divBdr>
            <w:top w:val="none" w:sz="0" w:space="0" w:color="auto"/>
            <w:left w:val="none" w:sz="0" w:space="0" w:color="auto"/>
            <w:bottom w:val="none" w:sz="0" w:space="0" w:color="auto"/>
            <w:right w:val="none" w:sz="0" w:space="0" w:color="auto"/>
          </w:divBdr>
        </w:div>
        <w:div w:id="183447256">
          <w:marLeft w:val="0"/>
          <w:marRight w:val="0"/>
          <w:marTop w:val="0"/>
          <w:marBottom w:val="0"/>
          <w:divBdr>
            <w:top w:val="none" w:sz="0" w:space="0" w:color="auto"/>
            <w:left w:val="none" w:sz="0" w:space="0" w:color="auto"/>
            <w:bottom w:val="none" w:sz="0" w:space="0" w:color="auto"/>
            <w:right w:val="none" w:sz="0" w:space="0" w:color="auto"/>
          </w:divBdr>
        </w:div>
        <w:div w:id="200751344">
          <w:marLeft w:val="0"/>
          <w:marRight w:val="0"/>
          <w:marTop w:val="0"/>
          <w:marBottom w:val="0"/>
          <w:divBdr>
            <w:top w:val="none" w:sz="0" w:space="0" w:color="auto"/>
            <w:left w:val="none" w:sz="0" w:space="0" w:color="auto"/>
            <w:bottom w:val="none" w:sz="0" w:space="0" w:color="auto"/>
            <w:right w:val="none" w:sz="0" w:space="0" w:color="auto"/>
          </w:divBdr>
        </w:div>
        <w:div w:id="211305268">
          <w:marLeft w:val="0"/>
          <w:marRight w:val="0"/>
          <w:marTop w:val="0"/>
          <w:marBottom w:val="0"/>
          <w:divBdr>
            <w:top w:val="none" w:sz="0" w:space="0" w:color="auto"/>
            <w:left w:val="none" w:sz="0" w:space="0" w:color="auto"/>
            <w:bottom w:val="none" w:sz="0" w:space="0" w:color="auto"/>
            <w:right w:val="none" w:sz="0" w:space="0" w:color="auto"/>
          </w:divBdr>
          <w:divsChild>
            <w:div w:id="351616748">
              <w:marLeft w:val="-75"/>
              <w:marRight w:val="0"/>
              <w:marTop w:val="30"/>
              <w:marBottom w:val="30"/>
              <w:divBdr>
                <w:top w:val="none" w:sz="0" w:space="0" w:color="auto"/>
                <w:left w:val="none" w:sz="0" w:space="0" w:color="auto"/>
                <w:bottom w:val="none" w:sz="0" w:space="0" w:color="auto"/>
                <w:right w:val="none" w:sz="0" w:space="0" w:color="auto"/>
              </w:divBdr>
              <w:divsChild>
                <w:div w:id="55325382">
                  <w:marLeft w:val="0"/>
                  <w:marRight w:val="0"/>
                  <w:marTop w:val="0"/>
                  <w:marBottom w:val="0"/>
                  <w:divBdr>
                    <w:top w:val="none" w:sz="0" w:space="0" w:color="auto"/>
                    <w:left w:val="none" w:sz="0" w:space="0" w:color="auto"/>
                    <w:bottom w:val="none" w:sz="0" w:space="0" w:color="auto"/>
                    <w:right w:val="none" w:sz="0" w:space="0" w:color="auto"/>
                  </w:divBdr>
                  <w:divsChild>
                    <w:div w:id="426119483">
                      <w:marLeft w:val="0"/>
                      <w:marRight w:val="0"/>
                      <w:marTop w:val="0"/>
                      <w:marBottom w:val="0"/>
                      <w:divBdr>
                        <w:top w:val="none" w:sz="0" w:space="0" w:color="auto"/>
                        <w:left w:val="none" w:sz="0" w:space="0" w:color="auto"/>
                        <w:bottom w:val="none" w:sz="0" w:space="0" w:color="auto"/>
                        <w:right w:val="none" w:sz="0" w:space="0" w:color="auto"/>
                      </w:divBdr>
                    </w:div>
                  </w:divsChild>
                </w:div>
                <w:div w:id="134378423">
                  <w:marLeft w:val="0"/>
                  <w:marRight w:val="0"/>
                  <w:marTop w:val="0"/>
                  <w:marBottom w:val="0"/>
                  <w:divBdr>
                    <w:top w:val="none" w:sz="0" w:space="0" w:color="auto"/>
                    <w:left w:val="none" w:sz="0" w:space="0" w:color="auto"/>
                    <w:bottom w:val="none" w:sz="0" w:space="0" w:color="auto"/>
                    <w:right w:val="none" w:sz="0" w:space="0" w:color="auto"/>
                  </w:divBdr>
                  <w:divsChild>
                    <w:div w:id="436563923">
                      <w:marLeft w:val="0"/>
                      <w:marRight w:val="0"/>
                      <w:marTop w:val="0"/>
                      <w:marBottom w:val="0"/>
                      <w:divBdr>
                        <w:top w:val="none" w:sz="0" w:space="0" w:color="auto"/>
                        <w:left w:val="none" w:sz="0" w:space="0" w:color="auto"/>
                        <w:bottom w:val="none" w:sz="0" w:space="0" w:color="auto"/>
                        <w:right w:val="none" w:sz="0" w:space="0" w:color="auto"/>
                      </w:divBdr>
                    </w:div>
                  </w:divsChild>
                </w:div>
                <w:div w:id="437481286">
                  <w:marLeft w:val="0"/>
                  <w:marRight w:val="0"/>
                  <w:marTop w:val="0"/>
                  <w:marBottom w:val="0"/>
                  <w:divBdr>
                    <w:top w:val="none" w:sz="0" w:space="0" w:color="auto"/>
                    <w:left w:val="none" w:sz="0" w:space="0" w:color="auto"/>
                    <w:bottom w:val="none" w:sz="0" w:space="0" w:color="auto"/>
                    <w:right w:val="none" w:sz="0" w:space="0" w:color="auto"/>
                  </w:divBdr>
                  <w:divsChild>
                    <w:div w:id="818888882">
                      <w:marLeft w:val="0"/>
                      <w:marRight w:val="0"/>
                      <w:marTop w:val="0"/>
                      <w:marBottom w:val="0"/>
                      <w:divBdr>
                        <w:top w:val="none" w:sz="0" w:space="0" w:color="auto"/>
                        <w:left w:val="none" w:sz="0" w:space="0" w:color="auto"/>
                        <w:bottom w:val="none" w:sz="0" w:space="0" w:color="auto"/>
                        <w:right w:val="none" w:sz="0" w:space="0" w:color="auto"/>
                      </w:divBdr>
                    </w:div>
                  </w:divsChild>
                </w:div>
                <w:div w:id="503906511">
                  <w:marLeft w:val="0"/>
                  <w:marRight w:val="0"/>
                  <w:marTop w:val="0"/>
                  <w:marBottom w:val="0"/>
                  <w:divBdr>
                    <w:top w:val="none" w:sz="0" w:space="0" w:color="auto"/>
                    <w:left w:val="none" w:sz="0" w:space="0" w:color="auto"/>
                    <w:bottom w:val="none" w:sz="0" w:space="0" w:color="auto"/>
                    <w:right w:val="none" w:sz="0" w:space="0" w:color="auto"/>
                  </w:divBdr>
                  <w:divsChild>
                    <w:div w:id="1338119864">
                      <w:marLeft w:val="0"/>
                      <w:marRight w:val="0"/>
                      <w:marTop w:val="0"/>
                      <w:marBottom w:val="0"/>
                      <w:divBdr>
                        <w:top w:val="none" w:sz="0" w:space="0" w:color="auto"/>
                        <w:left w:val="none" w:sz="0" w:space="0" w:color="auto"/>
                        <w:bottom w:val="none" w:sz="0" w:space="0" w:color="auto"/>
                        <w:right w:val="none" w:sz="0" w:space="0" w:color="auto"/>
                      </w:divBdr>
                    </w:div>
                  </w:divsChild>
                </w:div>
                <w:div w:id="550305990">
                  <w:marLeft w:val="0"/>
                  <w:marRight w:val="0"/>
                  <w:marTop w:val="0"/>
                  <w:marBottom w:val="0"/>
                  <w:divBdr>
                    <w:top w:val="none" w:sz="0" w:space="0" w:color="auto"/>
                    <w:left w:val="none" w:sz="0" w:space="0" w:color="auto"/>
                    <w:bottom w:val="none" w:sz="0" w:space="0" w:color="auto"/>
                    <w:right w:val="none" w:sz="0" w:space="0" w:color="auto"/>
                  </w:divBdr>
                  <w:divsChild>
                    <w:div w:id="1757163310">
                      <w:marLeft w:val="0"/>
                      <w:marRight w:val="0"/>
                      <w:marTop w:val="0"/>
                      <w:marBottom w:val="0"/>
                      <w:divBdr>
                        <w:top w:val="none" w:sz="0" w:space="0" w:color="auto"/>
                        <w:left w:val="none" w:sz="0" w:space="0" w:color="auto"/>
                        <w:bottom w:val="none" w:sz="0" w:space="0" w:color="auto"/>
                        <w:right w:val="none" w:sz="0" w:space="0" w:color="auto"/>
                      </w:divBdr>
                    </w:div>
                  </w:divsChild>
                </w:div>
                <w:div w:id="568925162">
                  <w:marLeft w:val="0"/>
                  <w:marRight w:val="0"/>
                  <w:marTop w:val="0"/>
                  <w:marBottom w:val="0"/>
                  <w:divBdr>
                    <w:top w:val="none" w:sz="0" w:space="0" w:color="auto"/>
                    <w:left w:val="none" w:sz="0" w:space="0" w:color="auto"/>
                    <w:bottom w:val="none" w:sz="0" w:space="0" w:color="auto"/>
                    <w:right w:val="none" w:sz="0" w:space="0" w:color="auto"/>
                  </w:divBdr>
                  <w:divsChild>
                    <w:div w:id="900824130">
                      <w:marLeft w:val="0"/>
                      <w:marRight w:val="0"/>
                      <w:marTop w:val="0"/>
                      <w:marBottom w:val="0"/>
                      <w:divBdr>
                        <w:top w:val="none" w:sz="0" w:space="0" w:color="auto"/>
                        <w:left w:val="none" w:sz="0" w:space="0" w:color="auto"/>
                        <w:bottom w:val="none" w:sz="0" w:space="0" w:color="auto"/>
                        <w:right w:val="none" w:sz="0" w:space="0" w:color="auto"/>
                      </w:divBdr>
                    </w:div>
                  </w:divsChild>
                </w:div>
                <w:div w:id="617875496">
                  <w:marLeft w:val="0"/>
                  <w:marRight w:val="0"/>
                  <w:marTop w:val="0"/>
                  <w:marBottom w:val="0"/>
                  <w:divBdr>
                    <w:top w:val="none" w:sz="0" w:space="0" w:color="auto"/>
                    <w:left w:val="none" w:sz="0" w:space="0" w:color="auto"/>
                    <w:bottom w:val="none" w:sz="0" w:space="0" w:color="auto"/>
                    <w:right w:val="none" w:sz="0" w:space="0" w:color="auto"/>
                  </w:divBdr>
                  <w:divsChild>
                    <w:div w:id="1715616426">
                      <w:marLeft w:val="0"/>
                      <w:marRight w:val="0"/>
                      <w:marTop w:val="0"/>
                      <w:marBottom w:val="0"/>
                      <w:divBdr>
                        <w:top w:val="none" w:sz="0" w:space="0" w:color="auto"/>
                        <w:left w:val="none" w:sz="0" w:space="0" w:color="auto"/>
                        <w:bottom w:val="none" w:sz="0" w:space="0" w:color="auto"/>
                        <w:right w:val="none" w:sz="0" w:space="0" w:color="auto"/>
                      </w:divBdr>
                    </w:div>
                  </w:divsChild>
                </w:div>
                <w:div w:id="648829985">
                  <w:marLeft w:val="0"/>
                  <w:marRight w:val="0"/>
                  <w:marTop w:val="0"/>
                  <w:marBottom w:val="0"/>
                  <w:divBdr>
                    <w:top w:val="none" w:sz="0" w:space="0" w:color="auto"/>
                    <w:left w:val="none" w:sz="0" w:space="0" w:color="auto"/>
                    <w:bottom w:val="none" w:sz="0" w:space="0" w:color="auto"/>
                    <w:right w:val="none" w:sz="0" w:space="0" w:color="auto"/>
                  </w:divBdr>
                  <w:divsChild>
                    <w:div w:id="1732732502">
                      <w:marLeft w:val="0"/>
                      <w:marRight w:val="0"/>
                      <w:marTop w:val="0"/>
                      <w:marBottom w:val="0"/>
                      <w:divBdr>
                        <w:top w:val="none" w:sz="0" w:space="0" w:color="auto"/>
                        <w:left w:val="none" w:sz="0" w:space="0" w:color="auto"/>
                        <w:bottom w:val="none" w:sz="0" w:space="0" w:color="auto"/>
                        <w:right w:val="none" w:sz="0" w:space="0" w:color="auto"/>
                      </w:divBdr>
                    </w:div>
                  </w:divsChild>
                </w:div>
                <w:div w:id="702249367">
                  <w:marLeft w:val="0"/>
                  <w:marRight w:val="0"/>
                  <w:marTop w:val="0"/>
                  <w:marBottom w:val="0"/>
                  <w:divBdr>
                    <w:top w:val="none" w:sz="0" w:space="0" w:color="auto"/>
                    <w:left w:val="none" w:sz="0" w:space="0" w:color="auto"/>
                    <w:bottom w:val="none" w:sz="0" w:space="0" w:color="auto"/>
                    <w:right w:val="none" w:sz="0" w:space="0" w:color="auto"/>
                  </w:divBdr>
                  <w:divsChild>
                    <w:div w:id="908878459">
                      <w:marLeft w:val="0"/>
                      <w:marRight w:val="0"/>
                      <w:marTop w:val="0"/>
                      <w:marBottom w:val="0"/>
                      <w:divBdr>
                        <w:top w:val="none" w:sz="0" w:space="0" w:color="auto"/>
                        <w:left w:val="none" w:sz="0" w:space="0" w:color="auto"/>
                        <w:bottom w:val="none" w:sz="0" w:space="0" w:color="auto"/>
                        <w:right w:val="none" w:sz="0" w:space="0" w:color="auto"/>
                      </w:divBdr>
                    </w:div>
                  </w:divsChild>
                </w:div>
                <w:div w:id="810512825">
                  <w:marLeft w:val="0"/>
                  <w:marRight w:val="0"/>
                  <w:marTop w:val="0"/>
                  <w:marBottom w:val="0"/>
                  <w:divBdr>
                    <w:top w:val="none" w:sz="0" w:space="0" w:color="auto"/>
                    <w:left w:val="none" w:sz="0" w:space="0" w:color="auto"/>
                    <w:bottom w:val="none" w:sz="0" w:space="0" w:color="auto"/>
                    <w:right w:val="none" w:sz="0" w:space="0" w:color="auto"/>
                  </w:divBdr>
                  <w:divsChild>
                    <w:div w:id="1100221212">
                      <w:marLeft w:val="0"/>
                      <w:marRight w:val="0"/>
                      <w:marTop w:val="0"/>
                      <w:marBottom w:val="0"/>
                      <w:divBdr>
                        <w:top w:val="none" w:sz="0" w:space="0" w:color="auto"/>
                        <w:left w:val="none" w:sz="0" w:space="0" w:color="auto"/>
                        <w:bottom w:val="none" w:sz="0" w:space="0" w:color="auto"/>
                        <w:right w:val="none" w:sz="0" w:space="0" w:color="auto"/>
                      </w:divBdr>
                    </w:div>
                  </w:divsChild>
                </w:div>
                <w:div w:id="962542809">
                  <w:marLeft w:val="0"/>
                  <w:marRight w:val="0"/>
                  <w:marTop w:val="0"/>
                  <w:marBottom w:val="0"/>
                  <w:divBdr>
                    <w:top w:val="none" w:sz="0" w:space="0" w:color="auto"/>
                    <w:left w:val="none" w:sz="0" w:space="0" w:color="auto"/>
                    <w:bottom w:val="none" w:sz="0" w:space="0" w:color="auto"/>
                    <w:right w:val="none" w:sz="0" w:space="0" w:color="auto"/>
                  </w:divBdr>
                  <w:divsChild>
                    <w:div w:id="2085450825">
                      <w:marLeft w:val="0"/>
                      <w:marRight w:val="0"/>
                      <w:marTop w:val="0"/>
                      <w:marBottom w:val="0"/>
                      <w:divBdr>
                        <w:top w:val="none" w:sz="0" w:space="0" w:color="auto"/>
                        <w:left w:val="none" w:sz="0" w:space="0" w:color="auto"/>
                        <w:bottom w:val="none" w:sz="0" w:space="0" w:color="auto"/>
                        <w:right w:val="none" w:sz="0" w:space="0" w:color="auto"/>
                      </w:divBdr>
                    </w:div>
                  </w:divsChild>
                </w:div>
                <w:div w:id="971054778">
                  <w:marLeft w:val="0"/>
                  <w:marRight w:val="0"/>
                  <w:marTop w:val="0"/>
                  <w:marBottom w:val="0"/>
                  <w:divBdr>
                    <w:top w:val="none" w:sz="0" w:space="0" w:color="auto"/>
                    <w:left w:val="none" w:sz="0" w:space="0" w:color="auto"/>
                    <w:bottom w:val="none" w:sz="0" w:space="0" w:color="auto"/>
                    <w:right w:val="none" w:sz="0" w:space="0" w:color="auto"/>
                  </w:divBdr>
                  <w:divsChild>
                    <w:div w:id="518859710">
                      <w:marLeft w:val="0"/>
                      <w:marRight w:val="0"/>
                      <w:marTop w:val="0"/>
                      <w:marBottom w:val="0"/>
                      <w:divBdr>
                        <w:top w:val="none" w:sz="0" w:space="0" w:color="auto"/>
                        <w:left w:val="none" w:sz="0" w:space="0" w:color="auto"/>
                        <w:bottom w:val="none" w:sz="0" w:space="0" w:color="auto"/>
                        <w:right w:val="none" w:sz="0" w:space="0" w:color="auto"/>
                      </w:divBdr>
                    </w:div>
                  </w:divsChild>
                </w:div>
                <w:div w:id="1440028431">
                  <w:marLeft w:val="0"/>
                  <w:marRight w:val="0"/>
                  <w:marTop w:val="0"/>
                  <w:marBottom w:val="0"/>
                  <w:divBdr>
                    <w:top w:val="none" w:sz="0" w:space="0" w:color="auto"/>
                    <w:left w:val="none" w:sz="0" w:space="0" w:color="auto"/>
                    <w:bottom w:val="none" w:sz="0" w:space="0" w:color="auto"/>
                    <w:right w:val="none" w:sz="0" w:space="0" w:color="auto"/>
                  </w:divBdr>
                  <w:divsChild>
                    <w:div w:id="437721515">
                      <w:marLeft w:val="0"/>
                      <w:marRight w:val="0"/>
                      <w:marTop w:val="0"/>
                      <w:marBottom w:val="0"/>
                      <w:divBdr>
                        <w:top w:val="none" w:sz="0" w:space="0" w:color="auto"/>
                        <w:left w:val="none" w:sz="0" w:space="0" w:color="auto"/>
                        <w:bottom w:val="none" w:sz="0" w:space="0" w:color="auto"/>
                        <w:right w:val="none" w:sz="0" w:space="0" w:color="auto"/>
                      </w:divBdr>
                    </w:div>
                  </w:divsChild>
                </w:div>
                <w:div w:id="1481077420">
                  <w:marLeft w:val="0"/>
                  <w:marRight w:val="0"/>
                  <w:marTop w:val="0"/>
                  <w:marBottom w:val="0"/>
                  <w:divBdr>
                    <w:top w:val="none" w:sz="0" w:space="0" w:color="auto"/>
                    <w:left w:val="none" w:sz="0" w:space="0" w:color="auto"/>
                    <w:bottom w:val="none" w:sz="0" w:space="0" w:color="auto"/>
                    <w:right w:val="none" w:sz="0" w:space="0" w:color="auto"/>
                  </w:divBdr>
                  <w:divsChild>
                    <w:div w:id="1090084132">
                      <w:marLeft w:val="0"/>
                      <w:marRight w:val="0"/>
                      <w:marTop w:val="0"/>
                      <w:marBottom w:val="0"/>
                      <w:divBdr>
                        <w:top w:val="none" w:sz="0" w:space="0" w:color="auto"/>
                        <w:left w:val="none" w:sz="0" w:space="0" w:color="auto"/>
                        <w:bottom w:val="none" w:sz="0" w:space="0" w:color="auto"/>
                        <w:right w:val="none" w:sz="0" w:space="0" w:color="auto"/>
                      </w:divBdr>
                    </w:div>
                  </w:divsChild>
                </w:div>
                <w:div w:id="1496191377">
                  <w:marLeft w:val="0"/>
                  <w:marRight w:val="0"/>
                  <w:marTop w:val="0"/>
                  <w:marBottom w:val="0"/>
                  <w:divBdr>
                    <w:top w:val="none" w:sz="0" w:space="0" w:color="auto"/>
                    <w:left w:val="none" w:sz="0" w:space="0" w:color="auto"/>
                    <w:bottom w:val="none" w:sz="0" w:space="0" w:color="auto"/>
                    <w:right w:val="none" w:sz="0" w:space="0" w:color="auto"/>
                  </w:divBdr>
                  <w:divsChild>
                    <w:div w:id="1546866556">
                      <w:marLeft w:val="0"/>
                      <w:marRight w:val="0"/>
                      <w:marTop w:val="0"/>
                      <w:marBottom w:val="0"/>
                      <w:divBdr>
                        <w:top w:val="none" w:sz="0" w:space="0" w:color="auto"/>
                        <w:left w:val="none" w:sz="0" w:space="0" w:color="auto"/>
                        <w:bottom w:val="none" w:sz="0" w:space="0" w:color="auto"/>
                        <w:right w:val="none" w:sz="0" w:space="0" w:color="auto"/>
                      </w:divBdr>
                    </w:div>
                  </w:divsChild>
                </w:div>
                <w:div w:id="1505243478">
                  <w:marLeft w:val="0"/>
                  <w:marRight w:val="0"/>
                  <w:marTop w:val="0"/>
                  <w:marBottom w:val="0"/>
                  <w:divBdr>
                    <w:top w:val="none" w:sz="0" w:space="0" w:color="auto"/>
                    <w:left w:val="none" w:sz="0" w:space="0" w:color="auto"/>
                    <w:bottom w:val="none" w:sz="0" w:space="0" w:color="auto"/>
                    <w:right w:val="none" w:sz="0" w:space="0" w:color="auto"/>
                  </w:divBdr>
                  <w:divsChild>
                    <w:div w:id="1765415677">
                      <w:marLeft w:val="0"/>
                      <w:marRight w:val="0"/>
                      <w:marTop w:val="0"/>
                      <w:marBottom w:val="0"/>
                      <w:divBdr>
                        <w:top w:val="none" w:sz="0" w:space="0" w:color="auto"/>
                        <w:left w:val="none" w:sz="0" w:space="0" w:color="auto"/>
                        <w:bottom w:val="none" w:sz="0" w:space="0" w:color="auto"/>
                        <w:right w:val="none" w:sz="0" w:space="0" w:color="auto"/>
                      </w:divBdr>
                    </w:div>
                  </w:divsChild>
                </w:div>
                <w:div w:id="1555120548">
                  <w:marLeft w:val="0"/>
                  <w:marRight w:val="0"/>
                  <w:marTop w:val="0"/>
                  <w:marBottom w:val="0"/>
                  <w:divBdr>
                    <w:top w:val="none" w:sz="0" w:space="0" w:color="auto"/>
                    <w:left w:val="none" w:sz="0" w:space="0" w:color="auto"/>
                    <w:bottom w:val="none" w:sz="0" w:space="0" w:color="auto"/>
                    <w:right w:val="none" w:sz="0" w:space="0" w:color="auto"/>
                  </w:divBdr>
                  <w:divsChild>
                    <w:div w:id="452286609">
                      <w:marLeft w:val="0"/>
                      <w:marRight w:val="0"/>
                      <w:marTop w:val="0"/>
                      <w:marBottom w:val="0"/>
                      <w:divBdr>
                        <w:top w:val="none" w:sz="0" w:space="0" w:color="auto"/>
                        <w:left w:val="none" w:sz="0" w:space="0" w:color="auto"/>
                        <w:bottom w:val="none" w:sz="0" w:space="0" w:color="auto"/>
                        <w:right w:val="none" w:sz="0" w:space="0" w:color="auto"/>
                      </w:divBdr>
                    </w:div>
                  </w:divsChild>
                </w:div>
                <w:div w:id="1586106320">
                  <w:marLeft w:val="0"/>
                  <w:marRight w:val="0"/>
                  <w:marTop w:val="0"/>
                  <w:marBottom w:val="0"/>
                  <w:divBdr>
                    <w:top w:val="none" w:sz="0" w:space="0" w:color="auto"/>
                    <w:left w:val="none" w:sz="0" w:space="0" w:color="auto"/>
                    <w:bottom w:val="none" w:sz="0" w:space="0" w:color="auto"/>
                    <w:right w:val="none" w:sz="0" w:space="0" w:color="auto"/>
                  </w:divBdr>
                  <w:divsChild>
                    <w:div w:id="1665081869">
                      <w:marLeft w:val="0"/>
                      <w:marRight w:val="0"/>
                      <w:marTop w:val="0"/>
                      <w:marBottom w:val="0"/>
                      <w:divBdr>
                        <w:top w:val="none" w:sz="0" w:space="0" w:color="auto"/>
                        <w:left w:val="none" w:sz="0" w:space="0" w:color="auto"/>
                        <w:bottom w:val="none" w:sz="0" w:space="0" w:color="auto"/>
                        <w:right w:val="none" w:sz="0" w:space="0" w:color="auto"/>
                      </w:divBdr>
                    </w:div>
                  </w:divsChild>
                </w:div>
                <w:div w:id="1616016832">
                  <w:marLeft w:val="0"/>
                  <w:marRight w:val="0"/>
                  <w:marTop w:val="0"/>
                  <w:marBottom w:val="0"/>
                  <w:divBdr>
                    <w:top w:val="none" w:sz="0" w:space="0" w:color="auto"/>
                    <w:left w:val="none" w:sz="0" w:space="0" w:color="auto"/>
                    <w:bottom w:val="none" w:sz="0" w:space="0" w:color="auto"/>
                    <w:right w:val="none" w:sz="0" w:space="0" w:color="auto"/>
                  </w:divBdr>
                  <w:divsChild>
                    <w:div w:id="1135836184">
                      <w:marLeft w:val="0"/>
                      <w:marRight w:val="0"/>
                      <w:marTop w:val="0"/>
                      <w:marBottom w:val="0"/>
                      <w:divBdr>
                        <w:top w:val="none" w:sz="0" w:space="0" w:color="auto"/>
                        <w:left w:val="none" w:sz="0" w:space="0" w:color="auto"/>
                        <w:bottom w:val="none" w:sz="0" w:space="0" w:color="auto"/>
                        <w:right w:val="none" w:sz="0" w:space="0" w:color="auto"/>
                      </w:divBdr>
                    </w:div>
                  </w:divsChild>
                </w:div>
                <w:div w:id="1678262507">
                  <w:marLeft w:val="0"/>
                  <w:marRight w:val="0"/>
                  <w:marTop w:val="0"/>
                  <w:marBottom w:val="0"/>
                  <w:divBdr>
                    <w:top w:val="none" w:sz="0" w:space="0" w:color="auto"/>
                    <w:left w:val="none" w:sz="0" w:space="0" w:color="auto"/>
                    <w:bottom w:val="none" w:sz="0" w:space="0" w:color="auto"/>
                    <w:right w:val="none" w:sz="0" w:space="0" w:color="auto"/>
                  </w:divBdr>
                  <w:divsChild>
                    <w:div w:id="1789395177">
                      <w:marLeft w:val="0"/>
                      <w:marRight w:val="0"/>
                      <w:marTop w:val="0"/>
                      <w:marBottom w:val="0"/>
                      <w:divBdr>
                        <w:top w:val="none" w:sz="0" w:space="0" w:color="auto"/>
                        <w:left w:val="none" w:sz="0" w:space="0" w:color="auto"/>
                        <w:bottom w:val="none" w:sz="0" w:space="0" w:color="auto"/>
                        <w:right w:val="none" w:sz="0" w:space="0" w:color="auto"/>
                      </w:divBdr>
                    </w:div>
                  </w:divsChild>
                </w:div>
                <w:div w:id="1713115309">
                  <w:marLeft w:val="0"/>
                  <w:marRight w:val="0"/>
                  <w:marTop w:val="0"/>
                  <w:marBottom w:val="0"/>
                  <w:divBdr>
                    <w:top w:val="none" w:sz="0" w:space="0" w:color="auto"/>
                    <w:left w:val="none" w:sz="0" w:space="0" w:color="auto"/>
                    <w:bottom w:val="none" w:sz="0" w:space="0" w:color="auto"/>
                    <w:right w:val="none" w:sz="0" w:space="0" w:color="auto"/>
                  </w:divBdr>
                  <w:divsChild>
                    <w:div w:id="482042476">
                      <w:marLeft w:val="0"/>
                      <w:marRight w:val="0"/>
                      <w:marTop w:val="0"/>
                      <w:marBottom w:val="0"/>
                      <w:divBdr>
                        <w:top w:val="none" w:sz="0" w:space="0" w:color="auto"/>
                        <w:left w:val="none" w:sz="0" w:space="0" w:color="auto"/>
                        <w:bottom w:val="none" w:sz="0" w:space="0" w:color="auto"/>
                        <w:right w:val="none" w:sz="0" w:space="0" w:color="auto"/>
                      </w:divBdr>
                    </w:div>
                  </w:divsChild>
                </w:div>
                <w:div w:id="1725641359">
                  <w:marLeft w:val="0"/>
                  <w:marRight w:val="0"/>
                  <w:marTop w:val="0"/>
                  <w:marBottom w:val="0"/>
                  <w:divBdr>
                    <w:top w:val="none" w:sz="0" w:space="0" w:color="auto"/>
                    <w:left w:val="none" w:sz="0" w:space="0" w:color="auto"/>
                    <w:bottom w:val="none" w:sz="0" w:space="0" w:color="auto"/>
                    <w:right w:val="none" w:sz="0" w:space="0" w:color="auto"/>
                  </w:divBdr>
                  <w:divsChild>
                    <w:div w:id="345059718">
                      <w:marLeft w:val="0"/>
                      <w:marRight w:val="0"/>
                      <w:marTop w:val="0"/>
                      <w:marBottom w:val="0"/>
                      <w:divBdr>
                        <w:top w:val="none" w:sz="0" w:space="0" w:color="auto"/>
                        <w:left w:val="none" w:sz="0" w:space="0" w:color="auto"/>
                        <w:bottom w:val="none" w:sz="0" w:space="0" w:color="auto"/>
                        <w:right w:val="none" w:sz="0" w:space="0" w:color="auto"/>
                      </w:divBdr>
                    </w:div>
                  </w:divsChild>
                </w:div>
                <w:div w:id="1747603292">
                  <w:marLeft w:val="0"/>
                  <w:marRight w:val="0"/>
                  <w:marTop w:val="0"/>
                  <w:marBottom w:val="0"/>
                  <w:divBdr>
                    <w:top w:val="none" w:sz="0" w:space="0" w:color="auto"/>
                    <w:left w:val="none" w:sz="0" w:space="0" w:color="auto"/>
                    <w:bottom w:val="none" w:sz="0" w:space="0" w:color="auto"/>
                    <w:right w:val="none" w:sz="0" w:space="0" w:color="auto"/>
                  </w:divBdr>
                  <w:divsChild>
                    <w:div w:id="1805780281">
                      <w:marLeft w:val="0"/>
                      <w:marRight w:val="0"/>
                      <w:marTop w:val="0"/>
                      <w:marBottom w:val="0"/>
                      <w:divBdr>
                        <w:top w:val="none" w:sz="0" w:space="0" w:color="auto"/>
                        <w:left w:val="none" w:sz="0" w:space="0" w:color="auto"/>
                        <w:bottom w:val="none" w:sz="0" w:space="0" w:color="auto"/>
                        <w:right w:val="none" w:sz="0" w:space="0" w:color="auto"/>
                      </w:divBdr>
                    </w:div>
                  </w:divsChild>
                </w:div>
                <w:div w:id="2028867340">
                  <w:marLeft w:val="0"/>
                  <w:marRight w:val="0"/>
                  <w:marTop w:val="0"/>
                  <w:marBottom w:val="0"/>
                  <w:divBdr>
                    <w:top w:val="none" w:sz="0" w:space="0" w:color="auto"/>
                    <w:left w:val="none" w:sz="0" w:space="0" w:color="auto"/>
                    <w:bottom w:val="none" w:sz="0" w:space="0" w:color="auto"/>
                    <w:right w:val="none" w:sz="0" w:space="0" w:color="auto"/>
                  </w:divBdr>
                  <w:divsChild>
                    <w:div w:id="1690721380">
                      <w:marLeft w:val="0"/>
                      <w:marRight w:val="0"/>
                      <w:marTop w:val="0"/>
                      <w:marBottom w:val="0"/>
                      <w:divBdr>
                        <w:top w:val="none" w:sz="0" w:space="0" w:color="auto"/>
                        <w:left w:val="none" w:sz="0" w:space="0" w:color="auto"/>
                        <w:bottom w:val="none" w:sz="0" w:space="0" w:color="auto"/>
                        <w:right w:val="none" w:sz="0" w:space="0" w:color="auto"/>
                      </w:divBdr>
                    </w:div>
                  </w:divsChild>
                </w:div>
                <w:div w:id="2030060452">
                  <w:marLeft w:val="0"/>
                  <w:marRight w:val="0"/>
                  <w:marTop w:val="0"/>
                  <w:marBottom w:val="0"/>
                  <w:divBdr>
                    <w:top w:val="none" w:sz="0" w:space="0" w:color="auto"/>
                    <w:left w:val="none" w:sz="0" w:space="0" w:color="auto"/>
                    <w:bottom w:val="none" w:sz="0" w:space="0" w:color="auto"/>
                    <w:right w:val="none" w:sz="0" w:space="0" w:color="auto"/>
                  </w:divBdr>
                  <w:divsChild>
                    <w:div w:id="2022121914">
                      <w:marLeft w:val="0"/>
                      <w:marRight w:val="0"/>
                      <w:marTop w:val="0"/>
                      <w:marBottom w:val="0"/>
                      <w:divBdr>
                        <w:top w:val="none" w:sz="0" w:space="0" w:color="auto"/>
                        <w:left w:val="none" w:sz="0" w:space="0" w:color="auto"/>
                        <w:bottom w:val="none" w:sz="0" w:space="0" w:color="auto"/>
                        <w:right w:val="none" w:sz="0" w:space="0" w:color="auto"/>
                      </w:divBdr>
                    </w:div>
                  </w:divsChild>
                </w:div>
                <w:div w:id="2143376357">
                  <w:marLeft w:val="0"/>
                  <w:marRight w:val="0"/>
                  <w:marTop w:val="0"/>
                  <w:marBottom w:val="0"/>
                  <w:divBdr>
                    <w:top w:val="none" w:sz="0" w:space="0" w:color="auto"/>
                    <w:left w:val="none" w:sz="0" w:space="0" w:color="auto"/>
                    <w:bottom w:val="none" w:sz="0" w:space="0" w:color="auto"/>
                    <w:right w:val="none" w:sz="0" w:space="0" w:color="auto"/>
                  </w:divBdr>
                  <w:divsChild>
                    <w:div w:id="20792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3259">
          <w:marLeft w:val="0"/>
          <w:marRight w:val="0"/>
          <w:marTop w:val="0"/>
          <w:marBottom w:val="0"/>
          <w:divBdr>
            <w:top w:val="none" w:sz="0" w:space="0" w:color="auto"/>
            <w:left w:val="none" w:sz="0" w:space="0" w:color="auto"/>
            <w:bottom w:val="none" w:sz="0" w:space="0" w:color="auto"/>
            <w:right w:val="none" w:sz="0" w:space="0" w:color="auto"/>
          </w:divBdr>
        </w:div>
        <w:div w:id="243301018">
          <w:marLeft w:val="0"/>
          <w:marRight w:val="0"/>
          <w:marTop w:val="0"/>
          <w:marBottom w:val="0"/>
          <w:divBdr>
            <w:top w:val="none" w:sz="0" w:space="0" w:color="auto"/>
            <w:left w:val="none" w:sz="0" w:space="0" w:color="auto"/>
            <w:bottom w:val="none" w:sz="0" w:space="0" w:color="auto"/>
            <w:right w:val="none" w:sz="0" w:space="0" w:color="auto"/>
          </w:divBdr>
        </w:div>
        <w:div w:id="263075539">
          <w:marLeft w:val="0"/>
          <w:marRight w:val="0"/>
          <w:marTop w:val="0"/>
          <w:marBottom w:val="0"/>
          <w:divBdr>
            <w:top w:val="none" w:sz="0" w:space="0" w:color="auto"/>
            <w:left w:val="none" w:sz="0" w:space="0" w:color="auto"/>
            <w:bottom w:val="none" w:sz="0" w:space="0" w:color="auto"/>
            <w:right w:val="none" w:sz="0" w:space="0" w:color="auto"/>
          </w:divBdr>
        </w:div>
        <w:div w:id="267157207">
          <w:marLeft w:val="0"/>
          <w:marRight w:val="0"/>
          <w:marTop w:val="0"/>
          <w:marBottom w:val="0"/>
          <w:divBdr>
            <w:top w:val="none" w:sz="0" w:space="0" w:color="auto"/>
            <w:left w:val="none" w:sz="0" w:space="0" w:color="auto"/>
            <w:bottom w:val="none" w:sz="0" w:space="0" w:color="auto"/>
            <w:right w:val="none" w:sz="0" w:space="0" w:color="auto"/>
          </w:divBdr>
        </w:div>
        <w:div w:id="269512993">
          <w:marLeft w:val="0"/>
          <w:marRight w:val="0"/>
          <w:marTop w:val="0"/>
          <w:marBottom w:val="0"/>
          <w:divBdr>
            <w:top w:val="none" w:sz="0" w:space="0" w:color="auto"/>
            <w:left w:val="none" w:sz="0" w:space="0" w:color="auto"/>
            <w:bottom w:val="none" w:sz="0" w:space="0" w:color="auto"/>
            <w:right w:val="none" w:sz="0" w:space="0" w:color="auto"/>
          </w:divBdr>
        </w:div>
        <w:div w:id="270094459">
          <w:marLeft w:val="0"/>
          <w:marRight w:val="0"/>
          <w:marTop w:val="0"/>
          <w:marBottom w:val="0"/>
          <w:divBdr>
            <w:top w:val="none" w:sz="0" w:space="0" w:color="auto"/>
            <w:left w:val="none" w:sz="0" w:space="0" w:color="auto"/>
            <w:bottom w:val="none" w:sz="0" w:space="0" w:color="auto"/>
            <w:right w:val="none" w:sz="0" w:space="0" w:color="auto"/>
          </w:divBdr>
        </w:div>
        <w:div w:id="274213674">
          <w:marLeft w:val="0"/>
          <w:marRight w:val="0"/>
          <w:marTop w:val="0"/>
          <w:marBottom w:val="0"/>
          <w:divBdr>
            <w:top w:val="none" w:sz="0" w:space="0" w:color="auto"/>
            <w:left w:val="none" w:sz="0" w:space="0" w:color="auto"/>
            <w:bottom w:val="none" w:sz="0" w:space="0" w:color="auto"/>
            <w:right w:val="none" w:sz="0" w:space="0" w:color="auto"/>
          </w:divBdr>
        </w:div>
        <w:div w:id="275988130">
          <w:marLeft w:val="0"/>
          <w:marRight w:val="0"/>
          <w:marTop w:val="0"/>
          <w:marBottom w:val="0"/>
          <w:divBdr>
            <w:top w:val="none" w:sz="0" w:space="0" w:color="auto"/>
            <w:left w:val="none" w:sz="0" w:space="0" w:color="auto"/>
            <w:bottom w:val="none" w:sz="0" w:space="0" w:color="auto"/>
            <w:right w:val="none" w:sz="0" w:space="0" w:color="auto"/>
          </w:divBdr>
        </w:div>
        <w:div w:id="298609730">
          <w:marLeft w:val="0"/>
          <w:marRight w:val="0"/>
          <w:marTop w:val="0"/>
          <w:marBottom w:val="0"/>
          <w:divBdr>
            <w:top w:val="none" w:sz="0" w:space="0" w:color="auto"/>
            <w:left w:val="none" w:sz="0" w:space="0" w:color="auto"/>
            <w:bottom w:val="none" w:sz="0" w:space="0" w:color="auto"/>
            <w:right w:val="none" w:sz="0" w:space="0" w:color="auto"/>
          </w:divBdr>
        </w:div>
        <w:div w:id="305163867">
          <w:marLeft w:val="0"/>
          <w:marRight w:val="0"/>
          <w:marTop w:val="0"/>
          <w:marBottom w:val="0"/>
          <w:divBdr>
            <w:top w:val="none" w:sz="0" w:space="0" w:color="auto"/>
            <w:left w:val="none" w:sz="0" w:space="0" w:color="auto"/>
            <w:bottom w:val="none" w:sz="0" w:space="0" w:color="auto"/>
            <w:right w:val="none" w:sz="0" w:space="0" w:color="auto"/>
          </w:divBdr>
        </w:div>
        <w:div w:id="318728163">
          <w:marLeft w:val="0"/>
          <w:marRight w:val="0"/>
          <w:marTop w:val="0"/>
          <w:marBottom w:val="0"/>
          <w:divBdr>
            <w:top w:val="none" w:sz="0" w:space="0" w:color="auto"/>
            <w:left w:val="none" w:sz="0" w:space="0" w:color="auto"/>
            <w:bottom w:val="none" w:sz="0" w:space="0" w:color="auto"/>
            <w:right w:val="none" w:sz="0" w:space="0" w:color="auto"/>
          </w:divBdr>
        </w:div>
        <w:div w:id="344744948">
          <w:marLeft w:val="0"/>
          <w:marRight w:val="0"/>
          <w:marTop w:val="0"/>
          <w:marBottom w:val="0"/>
          <w:divBdr>
            <w:top w:val="none" w:sz="0" w:space="0" w:color="auto"/>
            <w:left w:val="none" w:sz="0" w:space="0" w:color="auto"/>
            <w:bottom w:val="none" w:sz="0" w:space="0" w:color="auto"/>
            <w:right w:val="none" w:sz="0" w:space="0" w:color="auto"/>
          </w:divBdr>
        </w:div>
        <w:div w:id="350844201">
          <w:marLeft w:val="0"/>
          <w:marRight w:val="0"/>
          <w:marTop w:val="0"/>
          <w:marBottom w:val="0"/>
          <w:divBdr>
            <w:top w:val="none" w:sz="0" w:space="0" w:color="auto"/>
            <w:left w:val="none" w:sz="0" w:space="0" w:color="auto"/>
            <w:bottom w:val="none" w:sz="0" w:space="0" w:color="auto"/>
            <w:right w:val="none" w:sz="0" w:space="0" w:color="auto"/>
          </w:divBdr>
        </w:div>
        <w:div w:id="363213784">
          <w:marLeft w:val="0"/>
          <w:marRight w:val="0"/>
          <w:marTop w:val="0"/>
          <w:marBottom w:val="0"/>
          <w:divBdr>
            <w:top w:val="none" w:sz="0" w:space="0" w:color="auto"/>
            <w:left w:val="none" w:sz="0" w:space="0" w:color="auto"/>
            <w:bottom w:val="none" w:sz="0" w:space="0" w:color="auto"/>
            <w:right w:val="none" w:sz="0" w:space="0" w:color="auto"/>
          </w:divBdr>
        </w:div>
        <w:div w:id="367024715">
          <w:marLeft w:val="0"/>
          <w:marRight w:val="0"/>
          <w:marTop w:val="0"/>
          <w:marBottom w:val="0"/>
          <w:divBdr>
            <w:top w:val="none" w:sz="0" w:space="0" w:color="auto"/>
            <w:left w:val="none" w:sz="0" w:space="0" w:color="auto"/>
            <w:bottom w:val="none" w:sz="0" w:space="0" w:color="auto"/>
            <w:right w:val="none" w:sz="0" w:space="0" w:color="auto"/>
          </w:divBdr>
        </w:div>
        <w:div w:id="374696583">
          <w:marLeft w:val="0"/>
          <w:marRight w:val="0"/>
          <w:marTop w:val="0"/>
          <w:marBottom w:val="0"/>
          <w:divBdr>
            <w:top w:val="none" w:sz="0" w:space="0" w:color="auto"/>
            <w:left w:val="none" w:sz="0" w:space="0" w:color="auto"/>
            <w:bottom w:val="none" w:sz="0" w:space="0" w:color="auto"/>
            <w:right w:val="none" w:sz="0" w:space="0" w:color="auto"/>
          </w:divBdr>
        </w:div>
        <w:div w:id="403650511">
          <w:marLeft w:val="0"/>
          <w:marRight w:val="0"/>
          <w:marTop w:val="0"/>
          <w:marBottom w:val="0"/>
          <w:divBdr>
            <w:top w:val="none" w:sz="0" w:space="0" w:color="auto"/>
            <w:left w:val="none" w:sz="0" w:space="0" w:color="auto"/>
            <w:bottom w:val="none" w:sz="0" w:space="0" w:color="auto"/>
            <w:right w:val="none" w:sz="0" w:space="0" w:color="auto"/>
          </w:divBdr>
        </w:div>
        <w:div w:id="414085612">
          <w:marLeft w:val="0"/>
          <w:marRight w:val="0"/>
          <w:marTop w:val="0"/>
          <w:marBottom w:val="0"/>
          <w:divBdr>
            <w:top w:val="none" w:sz="0" w:space="0" w:color="auto"/>
            <w:left w:val="none" w:sz="0" w:space="0" w:color="auto"/>
            <w:bottom w:val="none" w:sz="0" w:space="0" w:color="auto"/>
            <w:right w:val="none" w:sz="0" w:space="0" w:color="auto"/>
          </w:divBdr>
        </w:div>
        <w:div w:id="424499639">
          <w:marLeft w:val="0"/>
          <w:marRight w:val="0"/>
          <w:marTop w:val="0"/>
          <w:marBottom w:val="0"/>
          <w:divBdr>
            <w:top w:val="none" w:sz="0" w:space="0" w:color="auto"/>
            <w:left w:val="none" w:sz="0" w:space="0" w:color="auto"/>
            <w:bottom w:val="none" w:sz="0" w:space="0" w:color="auto"/>
            <w:right w:val="none" w:sz="0" w:space="0" w:color="auto"/>
          </w:divBdr>
        </w:div>
        <w:div w:id="433214461">
          <w:marLeft w:val="0"/>
          <w:marRight w:val="0"/>
          <w:marTop w:val="0"/>
          <w:marBottom w:val="0"/>
          <w:divBdr>
            <w:top w:val="none" w:sz="0" w:space="0" w:color="auto"/>
            <w:left w:val="none" w:sz="0" w:space="0" w:color="auto"/>
            <w:bottom w:val="none" w:sz="0" w:space="0" w:color="auto"/>
            <w:right w:val="none" w:sz="0" w:space="0" w:color="auto"/>
          </w:divBdr>
        </w:div>
        <w:div w:id="439490134">
          <w:marLeft w:val="0"/>
          <w:marRight w:val="0"/>
          <w:marTop w:val="0"/>
          <w:marBottom w:val="0"/>
          <w:divBdr>
            <w:top w:val="none" w:sz="0" w:space="0" w:color="auto"/>
            <w:left w:val="none" w:sz="0" w:space="0" w:color="auto"/>
            <w:bottom w:val="none" w:sz="0" w:space="0" w:color="auto"/>
            <w:right w:val="none" w:sz="0" w:space="0" w:color="auto"/>
          </w:divBdr>
        </w:div>
        <w:div w:id="442504688">
          <w:marLeft w:val="0"/>
          <w:marRight w:val="0"/>
          <w:marTop w:val="0"/>
          <w:marBottom w:val="0"/>
          <w:divBdr>
            <w:top w:val="none" w:sz="0" w:space="0" w:color="auto"/>
            <w:left w:val="none" w:sz="0" w:space="0" w:color="auto"/>
            <w:bottom w:val="none" w:sz="0" w:space="0" w:color="auto"/>
            <w:right w:val="none" w:sz="0" w:space="0" w:color="auto"/>
          </w:divBdr>
        </w:div>
        <w:div w:id="443696330">
          <w:marLeft w:val="0"/>
          <w:marRight w:val="0"/>
          <w:marTop w:val="0"/>
          <w:marBottom w:val="0"/>
          <w:divBdr>
            <w:top w:val="none" w:sz="0" w:space="0" w:color="auto"/>
            <w:left w:val="none" w:sz="0" w:space="0" w:color="auto"/>
            <w:bottom w:val="none" w:sz="0" w:space="0" w:color="auto"/>
            <w:right w:val="none" w:sz="0" w:space="0" w:color="auto"/>
          </w:divBdr>
        </w:div>
        <w:div w:id="453409285">
          <w:marLeft w:val="0"/>
          <w:marRight w:val="0"/>
          <w:marTop w:val="0"/>
          <w:marBottom w:val="0"/>
          <w:divBdr>
            <w:top w:val="none" w:sz="0" w:space="0" w:color="auto"/>
            <w:left w:val="none" w:sz="0" w:space="0" w:color="auto"/>
            <w:bottom w:val="none" w:sz="0" w:space="0" w:color="auto"/>
            <w:right w:val="none" w:sz="0" w:space="0" w:color="auto"/>
          </w:divBdr>
        </w:div>
        <w:div w:id="475684529">
          <w:marLeft w:val="0"/>
          <w:marRight w:val="0"/>
          <w:marTop w:val="0"/>
          <w:marBottom w:val="0"/>
          <w:divBdr>
            <w:top w:val="none" w:sz="0" w:space="0" w:color="auto"/>
            <w:left w:val="none" w:sz="0" w:space="0" w:color="auto"/>
            <w:bottom w:val="none" w:sz="0" w:space="0" w:color="auto"/>
            <w:right w:val="none" w:sz="0" w:space="0" w:color="auto"/>
          </w:divBdr>
        </w:div>
        <w:div w:id="514465801">
          <w:marLeft w:val="0"/>
          <w:marRight w:val="0"/>
          <w:marTop w:val="0"/>
          <w:marBottom w:val="0"/>
          <w:divBdr>
            <w:top w:val="none" w:sz="0" w:space="0" w:color="auto"/>
            <w:left w:val="none" w:sz="0" w:space="0" w:color="auto"/>
            <w:bottom w:val="none" w:sz="0" w:space="0" w:color="auto"/>
            <w:right w:val="none" w:sz="0" w:space="0" w:color="auto"/>
          </w:divBdr>
        </w:div>
        <w:div w:id="519588955">
          <w:marLeft w:val="0"/>
          <w:marRight w:val="0"/>
          <w:marTop w:val="0"/>
          <w:marBottom w:val="0"/>
          <w:divBdr>
            <w:top w:val="none" w:sz="0" w:space="0" w:color="auto"/>
            <w:left w:val="none" w:sz="0" w:space="0" w:color="auto"/>
            <w:bottom w:val="none" w:sz="0" w:space="0" w:color="auto"/>
            <w:right w:val="none" w:sz="0" w:space="0" w:color="auto"/>
          </w:divBdr>
        </w:div>
        <w:div w:id="522012633">
          <w:marLeft w:val="0"/>
          <w:marRight w:val="0"/>
          <w:marTop w:val="0"/>
          <w:marBottom w:val="0"/>
          <w:divBdr>
            <w:top w:val="none" w:sz="0" w:space="0" w:color="auto"/>
            <w:left w:val="none" w:sz="0" w:space="0" w:color="auto"/>
            <w:bottom w:val="none" w:sz="0" w:space="0" w:color="auto"/>
            <w:right w:val="none" w:sz="0" w:space="0" w:color="auto"/>
          </w:divBdr>
        </w:div>
        <w:div w:id="551425060">
          <w:marLeft w:val="0"/>
          <w:marRight w:val="0"/>
          <w:marTop w:val="0"/>
          <w:marBottom w:val="0"/>
          <w:divBdr>
            <w:top w:val="none" w:sz="0" w:space="0" w:color="auto"/>
            <w:left w:val="none" w:sz="0" w:space="0" w:color="auto"/>
            <w:bottom w:val="none" w:sz="0" w:space="0" w:color="auto"/>
            <w:right w:val="none" w:sz="0" w:space="0" w:color="auto"/>
          </w:divBdr>
        </w:div>
        <w:div w:id="568004927">
          <w:marLeft w:val="0"/>
          <w:marRight w:val="0"/>
          <w:marTop w:val="0"/>
          <w:marBottom w:val="0"/>
          <w:divBdr>
            <w:top w:val="none" w:sz="0" w:space="0" w:color="auto"/>
            <w:left w:val="none" w:sz="0" w:space="0" w:color="auto"/>
            <w:bottom w:val="none" w:sz="0" w:space="0" w:color="auto"/>
            <w:right w:val="none" w:sz="0" w:space="0" w:color="auto"/>
          </w:divBdr>
        </w:div>
        <w:div w:id="583883651">
          <w:marLeft w:val="0"/>
          <w:marRight w:val="0"/>
          <w:marTop w:val="0"/>
          <w:marBottom w:val="0"/>
          <w:divBdr>
            <w:top w:val="none" w:sz="0" w:space="0" w:color="auto"/>
            <w:left w:val="none" w:sz="0" w:space="0" w:color="auto"/>
            <w:bottom w:val="none" w:sz="0" w:space="0" w:color="auto"/>
            <w:right w:val="none" w:sz="0" w:space="0" w:color="auto"/>
          </w:divBdr>
        </w:div>
        <w:div w:id="625047550">
          <w:marLeft w:val="0"/>
          <w:marRight w:val="0"/>
          <w:marTop w:val="0"/>
          <w:marBottom w:val="0"/>
          <w:divBdr>
            <w:top w:val="none" w:sz="0" w:space="0" w:color="auto"/>
            <w:left w:val="none" w:sz="0" w:space="0" w:color="auto"/>
            <w:bottom w:val="none" w:sz="0" w:space="0" w:color="auto"/>
            <w:right w:val="none" w:sz="0" w:space="0" w:color="auto"/>
          </w:divBdr>
          <w:divsChild>
            <w:div w:id="1500003133">
              <w:marLeft w:val="-75"/>
              <w:marRight w:val="0"/>
              <w:marTop w:val="30"/>
              <w:marBottom w:val="30"/>
              <w:divBdr>
                <w:top w:val="none" w:sz="0" w:space="0" w:color="auto"/>
                <w:left w:val="none" w:sz="0" w:space="0" w:color="auto"/>
                <w:bottom w:val="none" w:sz="0" w:space="0" w:color="auto"/>
                <w:right w:val="none" w:sz="0" w:space="0" w:color="auto"/>
              </w:divBdr>
              <w:divsChild>
                <w:div w:id="117116278">
                  <w:marLeft w:val="0"/>
                  <w:marRight w:val="0"/>
                  <w:marTop w:val="0"/>
                  <w:marBottom w:val="0"/>
                  <w:divBdr>
                    <w:top w:val="none" w:sz="0" w:space="0" w:color="auto"/>
                    <w:left w:val="none" w:sz="0" w:space="0" w:color="auto"/>
                    <w:bottom w:val="none" w:sz="0" w:space="0" w:color="auto"/>
                    <w:right w:val="none" w:sz="0" w:space="0" w:color="auto"/>
                  </w:divBdr>
                  <w:divsChild>
                    <w:div w:id="1515727878">
                      <w:marLeft w:val="0"/>
                      <w:marRight w:val="0"/>
                      <w:marTop w:val="0"/>
                      <w:marBottom w:val="0"/>
                      <w:divBdr>
                        <w:top w:val="none" w:sz="0" w:space="0" w:color="auto"/>
                        <w:left w:val="none" w:sz="0" w:space="0" w:color="auto"/>
                        <w:bottom w:val="none" w:sz="0" w:space="0" w:color="auto"/>
                        <w:right w:val="none" w:sz="0" w:space="0" w:color="auto"/>
                      </w:divBdr>
                    </w:div>
                  </w:divsChild>
                </w:div>
                <w:div w:id="199630113">
                  <w:marLeft w:val="0"/>
                  <w:marRight w:val="0"/>
                  <w:marTop w:val="0"/>
                  <w:marBottom w:val="0"/>
                  <w:divBdr>
                    <w:top w:val="none" w:sz="0" w:space="0" w:color="auto"/>
                    <w:left w:val="none" w:sz="0" w:space="0" w:color="auto"/>
                    <w:bottom w:val="none" w:sz="0" w:space="0" w:color="auto"/>
                    <w:right w:val="none" w:sz="0" w:space="0" w:color="auto"/>
                  </w:divBdr>
                  <w:divsChild>
                    <w:div w:id="1009647619">
                      <w:marLeft w:val="0"/>
                      <w:marRight w:val="0"/>
                      <w:marTop w:val="0"/>
                      <w:marBottom w:val="0"/>
                      <w:divBdr>
                        <w:top w:val="none" w:sz="0" w:space="0" w:color="auto"/>
                        <w:left w:val="none" w:sz="0" w:space="0" w:color="auto"/>
                        <w:bottom w:val="none" w:sz="0" w:space="0" w:color="auto"/>
                        <w:right w:val="none" w:sz="0" w:space="0" w:color="auto"/>
                      </w:divBdr>
                    </w:div>
                  </w:divsChild>
                </w:div>
                <w:div w:id="283728885">
                  <w:marLeft w:val="0"/>
                  <w:marRight w:val="0"/>
                  <w:marTop w:val="0"/>
                  <w:marBottom w:val="0"/>
                  <w:divBdr>
                    <w:top w:val="none" w:sz="0" w:space="0" w:color="auto"/>
                    <w:left w:val="none" w:sz="0" w:space="0" w:color="auto"/>
                    <w:bottom w:val="none" w:sz="0" w:space="0" w:color="auto"/>
                    <w:right w:val="none" w:sz="0" w:space="0" w:color="auto"/>
                  </w:divBdr>
                  <w:divsChild>
                    <w:div w:id="1147429455">
                      <w:marLeft w:val="0"/>
                      <w:marRight w:val="0"/>
                      <w:marTop w:val="0"/>
                      <w:marBottom w:val="0"/>
                      <w:divBdr>
                        <w:top w:val="none" w:sz="0" w:space="0" w:color="auto"/>
                        <w:left w:val="none" w:sz="0" w:space="0" w:color="auto"/>
                        <w:bottom w:val="none" w:sz="0" w:space="0" w:color="auto"/>
                        <w:right w:val="none" w:sz="0" w:space="0" w:color="auto"/>
                      </w:divBdr>
                    </w:div>
                  </w:divsChild>
                </w:div>
                <w:div w:id="341014954">
                  <w:marLeft w:val="0"/>
                  <w:marRight w:val="0"/>
                  <w:marTop w:val="0"/>
                  <w:marBottom w:val="0"/>
                  <w:divBdr>
                    <w:top w:val="none" w:sz="0" w:space="0" w:color="auto"/>
                    <w:left w:val="none" w:sz="0" w:space="0" w:color="auto"/>
                    <w:bottom w:val="none" w:sz="0" w:space="0" w:color="auto"/>
                    <w:right w:val="none" w:sz="0" w:space="0" w:color="auto"/>
                  </w:divBdr>
                  <w:divsChild>
                    <w:div w:id="1058285461">
                      <w:marLeft w:val="0"/>
                      <w:marRight w:val="0"/>
                      <w:marTop w:val="0"/>
                      <w:marBottom w:val="0"/>
                      <w:divBdr>
                        <w:top w:val="none" w:sz="0" w:space="0" w:color="auto"/>
                        <w:left w:val="none" w:sz="0" w:space="0" w:color="auto"/>
                        <w:bottom w:val="none" w:sz="0" w:space="0" w:color="auto"/>
                        <w:right w:val="none" w:sz="0" w:space="0" w:color="auto"/>
                      </w:divBdr>
                    </w:div>
                  </w:divsChild>
                </w:div>
                <w:div w:id="362752262">
                  <w:marLeft w:val="0"/>
                  <w:marRight w:val="0"/>
                  <w:marTop w:val="0"/>
                  <w:marBottom w:val="0"/>
                  <w:divBdr>
                    <w:top w:val="none" w:sz="0" w:space="0" w:color="auto"/>
                    <w:left w:val="none" w:sz="0" w:space="0" w:color="auto"/>
                    <w:bottom w:val="none" w:sz="0" w:space="0" w:color="auto"/>
                    <w:right w:val="none" w:sz="0" w:space="0" w:color="auto"/>
                  </w:divBdr>
                  <w:divsChild>
                    <w:div w:id="402142759">
                      <w:marLeft w:val="0"/>
                      <w:marRight w:val="0"/>
                      <w:marTop w:val="0"/>
                      <w:marBottom w:val="0"/>
                      <w:divBdr>
                        <w:top w:val="none" w:sz="0" w:space="0" w:color="auto"/>
                        <w:left w:val="none" w:sz="0" w:space="0" w:color="auto"/>
                        <w:bottom w:val="none" w:sz="0" w:space="0" w:color="auto"/>
                        <w:right w:val="none" w:sz="0" w:space="0" w:color="auto"/>
                      </w:divBdr>
                    </w:div>
                  </w:divsChild>
                </w:div>
                <w:div w:id="380712389">
                  <w:marLeft w:val="0"/>
                  <w:marRight w:val="0"/>
                  <w:marTop w:val="0"/>
                  <w:marBottom w:val="0"/>
                  <w:divBdr>
                    <w:top w:val="none" w:sz="0" w:space="0" w:color="auto"/>
                    <w:left w:val="none" w:sz="0" w:space="0" w:color="auto"/>
                    <w:bottom w:val="none" w:sz="0" w:space="0" w:color="auto"/>
                    <w:right w:val="none" w:sz="0" w:space="0" w:color="auto"/>
                  </w:divBdr>
                  <w:divsChild>
                    <w:div w:id="1931816850">
                      <w:marLeft w:val="0"/>
                      <w:marRight w:val="0"/>
                      <w:marTop w:val="0"/>
                      <w:marBottom w:val="0"/>
                      <w:divBdr>
                        <w:top w:val="none" w:sz="0" w:space="0" w:color="auto"/>
                        <w:left w:val="none" w:sz="0" w:space="0" w:color="auto"/>
                        <w:bottom w:val="none" w:sz="0" w:space="0" w:color="auto"/>
                        <w:right w:val="none" w:sz="0" w:space="0" w:color="auto"/>
                      </w:divBdr>
                    </w:div>
                  </w:divsChild>
                </w:div>
                <w:div w:id="503328423">
                  <w:marLeft w:val="0"/>
                  <w:marRight w:val="0"/>
                  <w:marTop w:val="0"/>
                  <w:marBottom w:val="0"/>
                  <w:divBdr>
                    <w:top w:val="none" w:sz="0" w:space="0" w:color="auto"/>
                    <w:left w:val="none" w:sz="0" w:space="0" w:color="auto"/>
                    <w:bottom w:val="none" w:sz="0" w:space="0" w:color="auto"/>
                    <w:right w:val="none" w:sz="0" w:space="0" w:color="auto"/>
                  </w:divBdr>
                  <w:divsChild>
                    <w:div w:id="1552427532">
                      <w:marLeft w:val="0"/>
                      <w:marRight w:val="0"/>
                      <w:marTop w:val="0"/>
                      <w:marBottom w:val="0"/>
                      <w:divBdr>
                        <w:top w:val="none" w:sz="0" w:space="0" w:color="auto"/>
                        <w:left w:val="none" w:sz="0" w:space="0" w:color="auto"/>
                        <w:bottom w:val="none" w:sz="0" w:space="0" w:color="auto"/>
                        <w:right w:val="none" w:sz="0" w:space="0" w:color="auto"/>
                      </w:divBdr>
                    </w:div>
                  </w:divsChild>
                </w:div>
                <w:div w:id="543370962">
                  <w:marLeft w:val="0"/>
                  <w:marRight w:val="0"/>
                  <w:marTop w:val="0"/>
                  <w:marBottom w:val="0"/>
                  <w:divBdr>
                    <w:top w:val="none" w:sz="0" w:space="0" w:color="auto"/>
                    <w:left w:val="none" w:sz="0" w:space="0" w:color="auto"/>
                    <w:bottom w:val="none" w:sz="0" w:space="0" w:color="auto"/>
                    <w:right w:val="none" w:sz="0" w:space="0" w:color="auto"/>
                  </w:divBdr>
                  <w:divsChild>
                    <w:div w:id="1245645765">
                      <w:marLeft w:val="0"/>
                      <w:marRight w:val="0"/>
                      <w:marTop w:val="0"/>
                      <w:marBottom w:val="0"/>
                      <w:divBdr>
                        <w:top w:val="none" w:sz="0" w:space="0" w:color="auto"/>
                        <w:left w:val="none" w:sz="0" w:space="0" w:color="auto"/>
                        <w:bottom w:val="none" w:sz="0" w:space="0" w:color="auto"/>
                        <w:right w:val="none" w:sz="0" w:space="0" w:color="auto"/>
                      </w:divBdr>
                    </w:div>
                  </w:divsChild>
                </w:div>
                <w:div w:id="566375671">
                  <w:marLeft w:val="0"/>
                  <w:marRight w:val="0"/>
                  <w:marTop w:val="0"/>
                  <w:marBottom w:val="0"/>
                  <w:divBdr>
                    <w:top w:val="none" w:sz="0" w:space="0" w:color="auto"/>
                    <w:left w:val="none" w:sz="0" w:space="0" w:color="auto"/>
                    <w:bottom w:val="none" w:sz="0" w:space="0" w:color="auto"/>
                    <w:right w:val="none" w:sz="0" w:space="0" w:color="auto"/>
                  </w:divBdr>
                  <w:divsChild>
                    <w:div w:id="1230992690">
                      <w:marLeft w:val="0"/>
                      <w:marRight w:val="0"/>
                      <w:marTop w:val="0"/>
                      <w:marBottom w:val="0"/>
                      <w:divBdr>
                        <w:top w:val="none" w:sz="0" w:space="0" w:color="auto"/>
                        <w:left w:val="none" w:sz="0" w:space="0" w:color="auto"/>
                        <w:bottom w:val="none" w:sz="0" w:space="0" w:color="auto"/>
                        <w:right w:val="none" w:sz="0" w:space="0" w:color="auto"/>
                      </w:divBdr>
                    </w:div>
                  </w:divsChild>
                </w:div>
                <w:div w:id="605046066">
                  <w:marLeft w:val="0"/>
                  <w:marRight w:val="0"/>
                  <w:marTop w:val="0"/>
                  <w:marBottom w:val="0"/>
                  <w:divBdr>
                    <w:top w:val="none" w:sz="0" w:space="0" w:color="auto"/>
                    <w:left w:val="none" w:sz="0" w:space="0" w:color="auto"/>
                    <w:bottom w:val="none" w:sz="0" w:space="0" w:color="auto"/>
                    <w:right w:val="none" w:sz="0" w:space="0" w:color="auto"/>
                  </w:divBdr>
                  <w:divsChild>
                    <w:div w:id="714744275">
                      <w:marLeft w:val="0"/>
                      <w:marRight w:val="0"/>
                      <w:marTop w:val="0"/>
                      <w:marBottom w:val="0"/>
                      <w:divBdr>
                        <w:top w:val="none" w:sz="0" w:space="0" w:color="auto"/>
                        <w:left w:val="none" w:sz="0" w:space="0" w:color="auto"/>
                        <w:bottom w:val="none" w:sz="0" w:space="0" w:color="auto"/>
                        <w:right w:val="none" w:sz="0" w:space="0" w:color="auto"/>
                      </w:divBdr>
                    </w:div>
                  </w:divsChild>
                </w:div>
                <w:div w:id="630744574">
                  <w:marLeft w:val="0"/>
                  <w:marRight w:val="0"/>
                  <w:marTop w:val="0"/>
                  <w:marBottom w:val="0"/>
                  <w:divBdr>
                    <w:top w:val="none" w:sz="0" w:space="0" w:color="auto"/>
                    <w:left w:val="none" w:sz="0" w:space="0" w:color="auto"/>
                    <w:bottom w:val="none" w:sz="0" w:space="0" w:color="auto"/>
                    <w:right w:val="none" w:sz="0" w:space="0" w:color="auto"/>
                  </w:divBdr>
                  <w:divsChild>
                    <w:div w:id="643851118">
                      <w:marLeft w:val="0"/>
                      <w:marRight w:val="0"/>
                      <w:marTop w:val="0"/>
                      <w:marBottom w:val="0"/>
                      <w:divBdr>
                        <w:top w:val="none" w:sz="0" w:space="0" w:color="auto"/>
                        <w:left w:val="none" w:sz="0" w:space="0" w:color="auto"/>
                        <w:bottom w:val="none" w:sz="0" w:space="0" w:color="auto"/>
                        <w:right w:val="none" w:sz="0" w:space="0" w:color="auto"/>
                      </w:divBdr>
                    </w:div>
                  </w:divsChild>
                </w:div>
                <w:div w:id="650449633">
                  <w:marLeft w:val="0"/>
                  <w:marRight w:val="0"/>
                  <w:marTop w:val="0"/>
                  <w:marBottom w:val="0"/>
                  <w:divBdr>
                    <w:top w:val="none" w:sz="0" w:space="0" w:color="auto"/>
                    <w:left w:val="none" w:sz="0" w:space="0" w:color="auto"/>
                    <w:bottom w:val="none" w:sz="0" w:space="0" w:color="auto"/>
                    <w:right w:val="none" w:sz="0" w:space="0" w:color="auto"/>
                  </w:divBdr>
                  <w:divsChild>
                    <w:div w:id="331640327">
                      <w:marLeft w:val="0"/>
                      <w:marRight w:val="0"/>
                      <w:marTop w:val="0"/>
                      <w:marBottom w:val="0"/>
                      <w:divBdr>
                        <w:top w:val="none" w:sz="0" w:space="0" w:color="auto"/>
                        <w:left w:val="none" w:sz="0" w:space="0" w:color="auto"/>
                        <w:bottom w:val="none" w:sz="0" w:space="0" w:color="auto"/>
                        <w:right w:val="none" w:sz="0" w:space="0" w:color="auto"/>
                      </w:divBdr>
                    </w:div>
                  </w:divsChild>
                </w:div>
                <w:div w:id="674186109">
                  <w:marLeft w:val="0"/>
                  <w:marRight w:val="0"/>
                  <w:marTop w:val="0"/>
                  <w:marBottom w:val="0"/>
                  <w:divBdr>
                    <w:top w:val="none" w:sz="0" w:space="0" w:color="auto"/>
                    <w:left w:val="none" w:sz="0" w:space="0" w:color="auto"/>
                    <w:bottom w:val="none" w:sz="0" w:space="0" w:color="auto"/>
                    <w:right w:val="none" w:sz="0" w:space="0" w:color="auto"/>
                  </w:divBdr>
                  <w:divsChild>
                    <w:div w:id="1333414074">
                      <w:marLeft w:val="0"/>
                      <w:marRight w:val="0"/>
                      <w:marTop w:val="0"/>
                      <w:marBottom w:val="0"/>
                      <w:divBdr>
                        <w:top w:val="none" w:sz="0" w:space="0" w:color="auto"/>
                        <w:left w:val="none" w:sz="0" w:space="0" w:color="auto"/>
                        <w:bottom w:val="none" w:sz="0" w:space="0" w:color="auto"/>
                        <w:right w:val="none" w:sz="0" w:space="0" w:color="auto"/>
                      </w:divBdr>
                    </w:div>
                  </w:divsChild>
                </w:div>
                <w:div w:id="750346044">
                  <w:marLeft w:val="0"/>
                  <w:marRight w:val="0"/>
                  <w:marTop w:val="0"/>
                  <w:marBottom w:val="0"/>
                  <w:divBdr>
                    <w:top w:val="none" w:sz="0" w:space="0" w:color="auto"/>
                    <w:left w:val="none" w:sz="0" w:space="0" w:color="auto"/>
                    <w:bottom w:val="none" w:sz="0" w:space="0" w:color="auto"/>
                    <w:right w:val="none" w:sz="0" w:space="0" w:color="auto"/>
                  </w:divBdr>
                  <w:divsChild>
                    <w:div w:id="877472839">
                      <w:marLeft w:val="0"/>
                      <w:marRight w:val="0"/>
                      <w:marTop w:val="0"/>
                      <w:marBottom w:val="0"/>
                      <w:divBdr>
                        <w:top w:val="none" w:sz="0" w:space="0" w:color="auto"/>
                        <w:left w:val="none" w:sz="0" w:space="0" w:color="auto"/>
                        <w:bottom w:val="none" w:sz="0" w:space="0" w:color="auto"/>
                        <w:right w:val="none" w:sz="0" w:space="0" w:color="auto"/>
                      </w:divBdr>
                    </w:div>
                  </w:divsChild>
                </w:div>
                <w:div w:id="753474793">
                  <w:marLeft w:val="0"/>
                  <w:marRight w:val="0"/>
                  <w:marTop w:val="0"/>
                  <w:marBottom w:val="0"/>
                  <w:divBdr>
                    <w:top w:val="none" w:sz="0" w:space="0" w:color="auto"/>
                    <w:left w:val="none" w:sz="0" w:space="0" w:color="auto"/>
                    <w:bottom w:val="none" w:sz="0" w:space="0" w:color="auto"/>
                    <w:right w:val="none" w:sz="0" w:space="0" w:color="auto"/>
                  </w:divBdr>
                  <w:divsChild>
                    <w:div w:id="1698892488">
                      <w:marLeft w:val="0"/>
                      <w:marRight w:val="0"/>
                      <w:marTop w:val="0"/>
                      <w:marBottom w:val="0"/>
                      <w:divBdr>
                        <w:top w:val="none" w:sz="0" w:space="0" w:color="auto"/>
                        <w:left w:val="none" w:sz="0" w:space="0" w:color="auto"/>
                        <w:bottom w:val="none" w:sz="0" w:space="0" w:color="auto"/>
                        <w:right w:val="none" w:sz="0" w:space="0" w:color="auto"/>
                      </w:divBdr>
                    </w:div>
                  </w:divsChild>
                </w:div>
                <w:div w:id="883759906">
                  <w:marLeft w:val="0"/>
                  <w:marRight w:val="0"/>
                  <w:marTop w:val="0"/>
                  <w:marBottom w:val="0"/>
                  <w:divBdr>
                    <w:top w:val="none" w:sz="0" w:space="0" w:color="auto"/>
                    <w:left w:val="none" w:sz="0" w:space="0" w:color="auto"/>
                    <w:bottom w:val="none" w:sz="0" w:space="0" w:color="auto"/>
                    <w:right w:val="none" w:sz="0" w:space="0" w:color="auto"/>
                  </w:divBdr>
                  <w:divsChild>
                    <w:div w:id="225409891">
                      <w:marLeft w:val="0"/>
                      <w:marRight w:val="0"/>
                      <w:marTop w:val="0"/>
                      <w:marBottom w:val="0"/>
                      <w:divBdr>
                        <w:top w:val="none" w:sz="0" w:space="0" w:color="auto"/>
                        <w:left w:val="none" w:sz="0" w:space="0" w:color="auto"/>
                        <w:bottom w:val="none" w:sz="0" w:space="0" w:color="auto"/>
                        <w:right w:val="none" w:sz="0" w:space="0" w:color="auto"/>
                      </w:divBdr>
                    </w:div>
                  </w:divsChild>
                </w:div>
                <w:div w:id="1188330189">
                  <w:marLeft w:val="0"/>
                  <w:marRight w:val="0"/>
                  <w:marTop w:val="0"/>
                  <w:marBottom w:val="0"/>
                  <w:divBdr>
                    <w:top w:val="none" w:sz="0" w:space="0" w:color="auto"/>
                    <w:left w:val="none" w:sz="0" w:space="0" w:color="auto"/>
                    <w:bottom w:val="none" w:sz="0" w:space="0" w:color="auto"/>
                    <w:right w:val="none" w:sz="0" w:space="0" w:color="auto"/>
                  </w:divBdr>
                  <w:divsChild>
                    <w:div w:id="51851739">
                      <w:marLeft w:val="0"/>
                      <w:marRight w:val="0"/>
                      <w:marTop w:val="0"/>
                      <w:marBottom w:val="0"/>
                      <w:divBdr>
                        <w:top w:val="none" w:sz="0" w:space="0" w:color="auto"/>
                        <w:left w:val="none" w:sz="0" w:space="0" w:color="auto"/>
                        <w:bottom w:val="none" w:sz="0" w:space="0" w:color="auto"/>
                        <w:right w:val="none" w:sz="0" w:space="0" w:color="auto"/>
                      </w:divBdr>
                    </w:div>
                  </w:divsChild>
                </w:div>
                <w:div w:id="1208759574">
                  <w:marLeft w:val="0"/>
                  <w:marRight w:val="0"/>
                  <w:marTop w:val="0"/>
                  <w:marBottom w:val="0"/>
                  <w:divBdr>
                    <w:top w:val="none" w:sz="0" w:space="0" w:color="auto"/>
                    <w:left w:val="none" w:sz="0" w:space="0" w:color="auto"/>
                    <w:bottom w:val="none" w:sz="0" w:space="0" w:color="auto"/>
                    <w:right w:val="none" w:sz="0" w:space="0" w:color="auto"/>
                  </w:divBdr>
                  <w:divsChild>
                    <w:div w:id="1255935165">
                      <w:marLeft w:val="0"/>
                      <w:marRight w:val="0"/>
                      <w:marTop w:val="0"/>
                      <w:marBottom w:val="0"/>
                      <w:divBdr>
                        <w:top w:val="none" w:sz="0" w:space="0" w:color="auto"/>
                        <w:left w:val="none" w:sz="0" w:space="0" w:color="auto"/>
                        <w:bottom w:val="none" w:sz="0" w:space="0" w:color="auto"/>
                        <w:right w:val="none" w:sz="0" w:space="0" w:color="auto"/>
                      </w:divBdr>
                    </w:div>
                  </w:divsChild>
                </w:div>
                <w:div w:id="1223448474">
                  <w:marLeft w:val="0"/>
                  <w:marRight w:val="0"/>
                  <w:marTop w:val="0"/>
                  <w:marBottom w:val="0"/>
                  <w:divBdr>
                    <w:top w:val="none" w:sz="0" w:space="0" w:color="auto"/>
                    <w:left w:val="none" w:sz="0" w:space="0" w:color="auto"/>
                    <w:bottom w:val="none" w:sz="0" w:space="0" w:color="auto"/>
                    <w:right w:val="none" w:sz="0" w:space="0" w:color="auto"/>
                  </w:divBdr>
                  <w:divsChild>
                    <w:div w:id="1870143048">
                      <w:marLeft w:val="0"/>
                      <w:marRight w:val="0"/>
                      <w:marTop w:val="0"/>
                      <w:marBottom w:val="0"/>
                      <w:divBdr>
                        <w:top w:val="none" w:sz="0" w:space="0" w:color="auto"/>
                        <w:left w:val="none" w:sz="0" w:space="0" w:color="auto"/>
                        <w:bottom w:val="none" w:sz="0" w:space="0" w:color="auto"/>
                        <w:right w:val="none" w:sz="0" w:space="0" w:color="auto"/>
                      </w:divBdr>
                    </w:div>
                  </w:divsChild>
                </w:div>
                <w:div w:id="1275091593">
                  <w:marLeft w:val="0"/>
                  <w:marRight w:val="0"/>
                  <w:marTop w:val="0"/>
                  <w:marBottom w:val="0"/>
                  <w:divBdr>
                    <w:top w:val="none" w:sz="0" w:space="0" w:color="auto"/>
                    <w:left w:val="none" w:sz="0" w:space="0" w:color="auto"/>
                    <w:bottom w:val="none" w:sz="0" w:space="0" w:color="auto"/>
                    <w:right w:val="none" w:sz="0" w:space="0" w:color="auto"/>
                  </w:divBdr>
                  <w:divsChild>
                    <w:div w:id="1493987157">
                      <w:marLeft w:val="0"/>
                      <w:marRight w:val="0"/>
                      <w:marTop w:val="0"/>
                      <w:marBottom w:val="0"/>
                      <w:divBdr>
                        <w:top w:val="none" w:sz="0" w:space="0" w:color="auto"/>
                        <w:left w:val="none" w:sz="0" w:space="0" w:color="auto"/>
                        <w:bottom w:val="none" w:sz="0" w:space="0" w:color="auto"/>
                        <w:right w:val="none" w:sz="0" w:space="0" w:color="auto"/>
                      </w:divBdr>
                    </w:div>
                  </w:divsChild>
                </w:div>
                <w:div w:id="1535072171">
                  <w:marLeft w:val="0"/>
                  <w:marRight w:val="0"/>
                  <w:marTop w:val="0"/>
                  <w:marBottom w:val="0"/>
                  <w:divBdr>
                    <w:top w:val="none" w:sz="0" w:space="0" w:color="auto"/>
                    <w:left w:val="none" w:sz="0" w:space="0" w:color="auto"/>
                    <w:bottom w:val="none" w:sz="0" w:space="0" w:color="auto"/>
                    <w:right w:val="none" w:sz="0" w:space="0" w:color="auto"/>
                  </w:divBdr>
                  <w:divsChild>
                    <w:div w:id="651983349">
                      <w:marLeft w:val="0"/>
                      <w:marRight w:val="0"/>
                      <w:marTop w:val="0"/>
                      <w:marBottom w:val="0"/>
                      <w:divBdr>
                        <w:top w:val="none" w:sz="0" w:space="0" w:color="auto"/>
                        <w:left w:val="none" w:sz="0" w:space="0" w:color="auto"/>
                        <w:bottom w:val="none" w:sz="0" w:space="0" w:color="auto"/>
                        <w:right w:val="none" w:sz="0" w:space="0" w:color="auto"/>
                      </w:divBdr>
                    </w:div>
                  </w:divsChild>
                </w:div>
                <w:div w:id="1575814760">
                  <w:marLeft w:val="0"/>
                  <w:marRight w:val="0"/>
                  <w:marTop w:val="0"/>
                  <w:marBottom w:val="0"/>
                  <w:divBdr>
                    <w:top w:val="none" w:sz="0" w:space="0" w:color="auto"/>
                    <w:left w:val="none" w:sz="0" w:space="0" w:color="auto"/>
                    <w:bottom w:val="none" w:sz="0" w:space="0" w:color="auto"/>
                    <w:right w:val="none" w:sz="0" w:space="0" w:color="auto"/>
                  </w:divBdr>
                  <w:divsChild>
                    <w:div w:id="1359312823">
                      <w:marLeft w:val="0"/>
                      <w:marRight w:val="0"/>
                      <w:marTop w:val="0"/>
                      <w:marBottom w:val="0"/>
                      <w:divBdr>
                        <w:top w:val="none" w:sz="0" w:space="0" w:color="auto"/>
                        <w:left w:val="none" w:sz="0" w:space="0" w:color="auto"/>
                        <w:bottom w:val="none" w:sz="0" w:space="0" w:color="auto"/>
                        <w:right w:val="none" w:sz="0" w:space="0" w:color="auto"/>
                      </w:divBdr>
                    </w:div>
                  </w:divsChild>
                </w:div>
                <w:div w:id="1638679043">
                  <w:marLeft w:val="0"/>
                  <w:marRight w:val="0"/>
                  <w:marTop w:val="0"/>
                  <w:marBottom w:val="0"/>
                  <w:divBdr>
                    <w:top w:val="none" w:sz="0" w:space="0" w:color="auto"/>
                    <w:left w:val="none" w:sz="0" w:space="0" w:color="auto"/>
                    <w:bottom w:val="none" w:sz="0" w:space="0" w:color="auto"/>
                    <w:right w:val="none" w:sz="0" w:space="0" w:color="auto"/>
                  </w:divBdr>
                  <w:divsChild>
                    <w:div w:id="1752776764">
                      <w:marLeft w:val="0"/>
                      <w:marRight w:val="0"/>
                      <w:marTop w:val="0"/>
                      <w:marBottom w:val="0"/>
                      <w:divBdr>
                        <w:top w:val="none" w:sz="0" w:space="0" w:color="auto"/>
                        <w:left w:val="none" w:sz="0" w:space="0" w:color="auto"/>
                        <w:bottom w:val="none" w:sz="0" w:space="0" w:color="auto"/>
                        <w:right w:val="none" w:sz="0" w:space="0" w:color="auto"/>
                      </w:divBdr>
                    </w:div>
                  </w:divsChild>
                </w:div>
                <w:div w:id="1696417359">
                  <w:marLeft w:val="0"/>
                  <w:marRight w:val="0"/>
                  <w:marTop w:val="0"/>
                  <w:marBottom w:val="0"/>
                  <w:divBdr>
                    <w:top w:val="none" w:sz="0" w:space="0" w:color="auto"/>
                    <w:left w:val="none" w:sz="0" w:space="0" w:color="auto"/>
                    <w:bottom w:val="none" w:sz="0" w:space="0" w:color="auto"/>
                    <w:right w:val="none" w:sz="0" w:space="0" w:color="auto"/>
                  </w:divBdr>
                  <w:divsChild>
                    <w:div w:id="1427771686">
                      <w:marLeft w:val="0"/>
                      <w:marRight w:val="0"/>
                      <w:marTop w:val="0"/>
                      <w:marBottom w:val="0"/>
                      <w:divBdr>
                        <w:top w:val="none" w:sz="0" w:space="0" w:color="auto"/>
                        <w:left w:val="none" w:sz="0" w:space="0" w:color="auto"/>
                        <w:bottom w:val="none" w:sz="0" w:space="0" w:color="auto"/>
                        <w:right w:val="none" w:sz="0" w:space="0" w:color="auto"/>
                      </w:divBdr>
                    </w:div>
                  </w:divsChild>
                </w:div>
                <w:div w:id="1759517160">
                  <w:marLeft w:val="0"/>
                  <w:marRight w:val="0"/>
                  <w:marTop w:val="0"/>
                  <w:marBottom w:val="0"/>
                  <w:divBdr>
                    <w:top w:val="none" w:sz="0" w:space="0" w:color="auto"/>
                    <w:left w:val="none" w:sz="0" w:space="0" w:color="auto"/>
                    <w:bottom w:val="none" w:sz="0" w:space="0" w:color="auto"/>
                    <w:right w:val="none" w:sz="0" w:space="0" w:color="auto"/>
                  </w:divBdr>
                  <w:divsChild>
                    <w:div w:id="1553880803">
                      <w:marLeft w:val="0"/>
                      <w:marRight w:val="0"/>
                      <w:marTop w:val="0"/>
                      <w:marBottom w:val="0"/>
                      <w:divBdr>
                        <w:top w:val="none" w:sz="0" w:space="0" w:color="auto"/>
                        <w:left w:val="none" w:sz="0" w:space="0" w:color="auto"/>
                        <w:bottom w:val="none" w:sz="0" w:space="0" w:color="auto"/>
                        <w:right w:val="none" w:sz="0" w:space="0" w:color="auto"/>
                      </w:divBdr>
                    </w:div>
                  </w:divsChild>
                </w:div>
                <w:div w:id="2115906138">
                  <w:marLeft w:val="0"/>
                  <w:marRight w:val="0"/>
                  <w:marTop w:val="0"/>
                  <w:marBottom w:val="0"/>
                  <w:divBdr>
                    <w:top w:val="none" w:sz="0" w:space="0" w:color="auto"/>
                    <w:left w:val="none" w:sz="0" w:space="0" w:color="auto"/>
                    <w:bottom w:val="none" w:sz="0" w:space="0" w:color="auto"/>
                    <w:right w:val="none" w:sz="0" w:space="0" w:color="auto"/>
                  </w:divBdr>
                  <w:divsChild>
                    <w:div w:id="8205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31323">
          <w:marLeft w:val="0"/>
          <w:marRight w:val="0"/>
          <w:marTop w:val="0"/>
          <w:marBottom w:val="0"/>
          <w:divBdr>
            <w:top w:val="none" w:sz="0" w:space="0" w:color="auto"/>
            <w:left w:val="none" w:sz="0" w:space="0" w:color="auto"/>
            <w:bottom w:val="none" w:sz="0" w:space="0" w:color="auto"/>
            <w:right w:val="none" w:sz="0" w:space="0" w:color="auto"/>
          </w:divBdr>
        </w:div>
        <w:div w:id="687678906">
          <w:marLeft w:val="0"/>
          <w:marRight w:val="0"/>
          <w:marTop w:val="0"/>
          <w:marBottom w:val="0"/>
          <w:divBdr>
            <w:top w:val="none" w:sz="0" w:space="0" w:color="auto"/>
            <w:left w:val="none" w:sz="0" w:space="0" w:color="auto"/>
            <w:bottom w:val="none" w:sz="0" w:space="0" w:color="auto"/>
            <w:right w:val="none" w:sz="0" w:space="0" w:color="auto"/>
          </w:divBdr>
        </w:div>
        <w:div w:id="717440976">
          <w:marLeft w:val="0"/>
          <w:marRight w:val="0"/>
          <w:marTop w:val="0"/>
          <w:marBottom w:val="0"/>
          <w:divBdr>
            <w:top w:val="none" w:sz="0" w:space="0" w:color="auto"/>
            <w:left w:val="none" w:sz="0" w:space="0" w:color="auto"/>
            <w:bottom w:val="none" w:sz="0" w:space="0" w:color="auto"/>
            <w:right w:val="none" w:sz="0" w:space="0" w:color="auto"/>
          </w:divBdr>
        </w:div>
        <w:div w:id="722601258">
          <w:marLeft w:val="0"/>
          <w:marRight w:val="0"/>
          <w:marTop w:val="0"/>
          <w:marBottom w:val="0"/>
          <w:divBdr>
            <w:top w:val="none" w:sz="0" w:space="0" w:color="auto"/>
            <w:left w:val="none" w:sz="0" w:space="0" w:color="auto"/>
            <w:bottom w:val="none" w:sz="0" w:space="0" w:color="auto"/>
            <w:right w:val="none" w:sz="0" w:space="0" w:color="auto"/>
          </w:divBdr>
        </w:div>
        <w:div w:id="739987453">
          <w:marLeft w:val="0"/>
          <w:marRight w:val="0"/>
          <w:marTop w:val="0"/>
          <w:marBottom w:val="0"/>
          <w:divBdr>
            <w:top w:val="none" w:sz="0" w:space="0" w:color="auto"/>
            <w:left w:val="none" w:sz="0" w:space="0" w:color="auto"/>
            <w:bottom w:val="none" w:sz="0" w:space="0" w:color="auto"/>
            <w:right w:val="none" w:sz="0" w:space="0" w:color="auto"/>
          </w:divBdr>
        </w:div>
        <w:div w:id="746540580">
          <w:marLeft w:val="0"/>
          <w:marRight w:val="0"/>
          <w:marTop w:val="0"/>
          <w:marBottom w:val="0"/>
          <w:divBdr>
            <w:top w:val="none" w:sz="0" w:space="0" w:color="auto"/>
            <w:left w:val="none" w:sz="0" w:space="0" w:color="auto"/>
            <w:bottom w:val="none" w:sz="0" w:space="0" w:color="auto"/>
            <w:right w:val="none" w:sz="0" w:space="0" w:color="auto"/>
          </w:divBdr>
        </w:div>
        <w:div w:id="748313578">
          <w:marLeft w:val="0"/>
          <w:marRight w:val="0"/>
          <w:marTop w:val="0"/>
          <w:marBottom w:val="0"/>
          <w:divBdr>
            <w:top w:val="none" w:sz="0" w:space="0" w:color="auto"/>
            <w:left w:val="none" w:sz="0" w:space="0" w:color="auto"/>
            <w:bottom w:val="none" w:sz="0" w:space="0" w:color="auto"/>
            <w:right w:val="none" w:sz="0" w:space="0" w:color="auto"/>
          </w:divBdr>
          <w:divsChild>
            <w:div w:id="1059785403">
              <w:marLeft w:val="-75"/>
              <w:marRight w:val="0"/>
              <w:marTop w:val="30"/>
              <w:marBottom w:val="30"/>
              <w:divBdr>
                <w:top w:val="none" w:sz="0" w:space="0" w:color="auto"/>
                <w:left w:val="none" w:sz="0" w:space="0" w:color="auto"/>
                <w:bottom w:val="none" w:sz="0" w:space="0" w:color="auto"/>
                <w:right w:val="none" w:sz="0" w:space="0" w:color="auto"/>
              </w:divBdr>
              <w:divsChild>
                <w:div w:id="59986340">
                  <w:marLeft w:val="0"/>
                  <w:marRight w:val="0"/>
                  <w:marTop w:val="0"/>
                  <w:marBottom w:val="0"/>
                  <w:divBdr>
                    <w:top w:val="none" w:sz="0" w:space="0" w:color="auto"/>
                    <w:left w:val="none" w:sz="0" w:space="0" w:color="auto"/>
                    <w:bottom w:val="none" w:sz="0" w:space="0" w:color="auto"/>
                    <w:right w:val="none" w:sz="0" w:space="0" w:color="auto"/>
                  </w:divBdr>
                  <w:divsChild>
                    <w:div w:id="1510872653">
                      <w:marLeft w:val="0"/>
                      <w:marRight w:val="0"/>
                      <w:marTop w:val="0"/>
                      <w:marBottom w:val="0"/>
                      <w:divBdr>
                        <w:top w:val="none" w:sz="0" w:space="0" w:color="auto"/>
                        <w:left w:val="none" w:sz="0" w:space="0" w:color="auto"/>
                        <w:bottom w:val="none" w:sz="0" w:space="0" w:color="auto"/>
                        <w:right w:val="none" w:sz="0" w:space="0" w:color="auto"/>
                      </w:divBdr>
                    </w:div>
                  </w:divsChild>
                </w:div>
                <w:div w:id="266621256">
                  <w:marLeft w:val="0"/>
                  <w:marRight w:val="0"/>
                  <w:marTop w:val="0"/>
                  <w:marBottom w:val="0"/>
                  <w:divBdr>
                    <w:top w:val="none" w:sz="0" w:space="0" w:color="auto"/>
                    <w:left w:val="none" w:sz="0" w:space="0" w:color="auto"/>
                    <w:bottom w:val="none" w:sz="0" w:space="0" w:color="auto"/>
                    <w:right w:val="none" w:sz="0" w:space="0" w:color="auto"/>
                  </w:divBdr>
                  <w:divsChild>
                    <w:div w:id="1483810242">
                      <w:marLeft w:val="0"/>
                      <w:marRight w:val="0"/>
                      <w:marTop w:val="0"/>
                      <w:marBottom w:val="0"/>
                      <w:divBdr>
                        <w:top w:val="none" w:sz="0" w:space="0" w:color="auto"/>
                        <w:left w:val="none" w:sz="0" w:space="0" w:color="auto"/>
                        <w:bottom w:val="none" w:sz="0" w:space="0" w:color="auto"/>
                        <w:right w:val="none" w:sz="0" w:space="0" w:color="auto"/>
                      </w:divBdr>
                    </w:div>
                  </w:divsChild>
                </w:div>
                <w:div w:id="363794839">
                  <w:marLeft w:val="0"/>
                  <w:marRight w:val="0"/>
                  <w:marTop w:val="0"/>
                  <w:marBottom w:val="0"/>
                  <w:divBdr>
                    <w:top w:val="none" w:sz="0" w:space="0" w:color="auto"/>
                    <w:left w:val="none" w:sz="0" w:space="0" w:color="auto"/>
                    <w:bottom w:val="none" w:sz="0" w:space="0" w:color="auto"/>
                    <w:right w:val="none" w:sz="0" w:space="0" w:color="auto"/>
                  </w:divBdr>
                  <w:divsChild>
                    <w:div w:id="2092508643">
                      <w:marLeft w:val="0"/>
                      <w:marRight w:val="0"/>
                      <w:marTop w:val="0"/>
                      <w:marBottom w:val="0"/>
                      <w:divBdr>
                        <w:top w:val="none" w:sz="0" w:space="0" w:color="auto"/>
                        <w:left w:val="none" w:sz="0" w:space="0" w:color="auto"/>
                        <w:bottom w:val="none" w:sz="0" w:space="0" w:color="auto"/>
                        <w:right w:val="none" w:sz="0" w:space="0" w:color="auto"/>
                      </w:divBdr>
                    </w:div>
                  </w:divsChild>
                </w:div>
                <w:div w:id="677535938">
                  <w:marLeft w:val="0"/>
                  <w:marRight w:val="0"/>
                  <w:marTop w:val="0"/>
                  <w:marBottom w:val="0"/>
                  <w:divBdr>
                    <w:top w:val="none" w:sz="0" w:space="0" w:color="auto"/>
                    <w:left w:val="none" w:sz="0" w:space="0" w:color="auto"/>
                    <w:bottom w:val="none" w:sz="0" w:space="0" w:color="auto"/>
                    <w:right w:val="none" w:sz="0" w:space="0" w:color="auto"/>
                  </w:divBdr>
                  <w:divsChild>
                    <w:div w:id="524485546">
                      <w:marLeft w:val="0"/>
                      <w:marRight w:val="0"/>
                      <w:marTop w:val="0"/>
                      <w:marBottom w:val="0"/>
                      <w:divBdr>
                        <w:top w:val="none" w:sz="0" w:space="0" w:color="auto"/>
                        <w:left w:val="none" w:sz="0" w:space="0" w:color="auto"/>
                        <w:bottom w:val="none" w:sz="0" w:space="0" w:color="auto"/>
                        <w:right w:val="none" w:sz="0" w:space="0" w:color="auto"/>
                      </w:divBdr>
                    </w:div>
                  </w:divsChild>
                </w:div>
                <w:div w:id="687801970">
                  <w:marLeft w:val="0"/>
                  <w:marRight w:val="0"/>
                  <w:marTop w:val="0"/>
                  <w:marBottom w:val="0"/>
                  <w:divBdr>
                    <w:top w:val="none" w:sz="0" w:space="0" w:color="auto"/>
                    <w:left w:val="none" w:sz="0" w:space="0" w:color="auto"/>
                    <w:bottom w:val="none" w:sz="0" w:space="0" w:color="auto"/>
                    <w:right w:val="none" w:sz="0" w:space="0" w:color="auto"/>
                  </w:divBdr>
                  <w:divsChild>
                    <w:div w:id="1557887089">
                      <w:marLeft w:val="0"/>
                      <w:marRight w:val="0"/>
                      <w:marTop w:val="0"/>
                      <w:marBottom w:val="0"/>
                      <w:divBdr>
                        <w:top w:val="none" w:sz="0" w:space="0" w:color="auto"/>
                        <w:left w:val="none" w:sz="0" w:space="0" w:color="auto"/>
                        <w:bottom w:val="none" w:sz="0" w:space="0" w:color="auto"/>
                        <w:right w:val="none" w:sz="0" w:space="0" w:color="auto"/>
                      </w:divBdr>
                    </w:div>
                  </w:divsChild>
                </w:div>
                <w:div w:id="800660460">
                  <w:marLeft w:val="0"/>
                  <w:marRight w:val="0"/>
                  <w:marTop w:val="0"/>
                  <w:marBottom w:val="0"/>
                  <w:divBdr>
                    <w:top w:val="none" w:sz="0" w:space="0" w:color="auto"/>
                    <w:left w:val="none" w:sz="0" w:space="0" w:color="auto"/>
                    <w:bottom w:val="none" w:sz="0" w:space="0" w:color="auto"/>
                    <w:right w:val="none" w:sz="0" w:space="0" w:color="auto"/>
                  </w:divBdr>
                  <w:divsChild>
                    <w:div w:id="159273250">
                      <w:marLeft w:val="0"/>
                      <w:marRight w:val="0"/>
                      <w:marTop w:val="0"/>
                      <w:marBottom w:val="0"/>
                      <w:divBdr>
                        <w:top w:val="none" w:sz="0" w:space="0" w:color="auto"/>
                        <w:left w:val="none" w:sz="0" w:space="0" w:color="auto"/>
                        <w:bottom w:val="none" w:sz="0" w:space="0" w:color="auto"/>
                        <w:right w:val="none" w:sz="0" w:space="0" w:color="auto"/>
                      </w:divBdr>
                    </w:div>
                  </w:divsChild>
                </w:div>
                <w:div w:id="814644122">
                  <w:marLeft w:val="0"/>
                  <w:marRight w:val="0"/>
                  <w:marTop w:val="0"/>
                  <w:marBottom w:val="0"/>
                  <w:divBdr>
                    <w:top w:val="none" w:sz="0" w:space="0" w:color="auto"/>
                    <w:left w:val="none" w:sz="0" w:space="0" w:color="auto"/>
                    <w:bottom w:val="none" w:sz="0" w:space="0" w:color="auto"/>
                    <w:right w:val="none" w:sz="0" w:space="0" w:color="auto"/>
                  </w:divBdr>
                  <w:divsChild>
                    <w:div w:id="98991114">
                      <w:marLeft w:val="0"/>
                      <w:marRight w:val="0"/>
                      <w:marTop w:val="0"/>
                      <w:marBottom w:val="0"/>
                      <w:divBdr>
                        <w:top w:val="none" w:sz="0" w:space="0" w:color="auto"/>
                        <w:left w:val="none" w:sz="0" w:space="0" w:color="auto"/>
                        <w:bottom w:val="none" w:sz="0" w:space="0" w:color="auto"/>
                        <w:right w:val="none" w:sz="0" w:space="0" w:color="auto"/>
                      </w:divBdr>
                    </w:div>
                  </w:divsChild>
                </w:div>
                <w:div w:id="844589152">
                  <w:marLeft w:val="0"/>
                  <w:marRight w:val="0"/>
                  <w:marTop w:val="0"/>
                  <w:marBottom w:val="0"/>
                  <w:divBdr>
                    <w:top w:val="none" w:sz="0" w:space="0" w:color="auto"/>
                    <w:left w:val="none" w:sz="0" w:space="0" w:color="auto"/>
                    <w:bottom w:val="none" w:sz="0" w:space="0" w:color="auto"/>
                    <w:right w:val="none" w:sz="0" w:space="0" w:color="auto"/>
                  </w:divBdr>
                  <w:divsChild>
                    <w:div w:id="353574902">
                      <w:marLeft w:val="0"/>
                      <w:marRight w:val="0"/>
                      <w:marTop w:val="0"/>
                      <w:marBottom w:val="0"/>
                      <w:divBdr>
                        <w:top w:val="none" w:sz="0" w:space="0" w:color="auto"/>
                        <w:left w:val="none" w:sz="0" w:space="0" w:color="auto"/>
                        <w:bottom w:val="none" w:sz="0" w:space="0" w:color="auto"/>
                        <w:right w:val="none" w:sz="0" w:space="0" w:color="auto"/>
                      </w:divBdr>
                    </w:div>
                    <w:div w:id="588582607">
                      <w:marLeft w:val="0"/>
                      <w:marRight w:val="0"/>
                      <w:marTop w:val="0"/>
                      <w:marBottom w:val="0"/>
                      <w:divBdr>
                        <w:top w:val="none" w:sz="0" w:space="0" w:color="auto"/>
                        <w:left w:val="none" w:sz="0" w:space="0" w:color="auto"/>
                        <w:bottom w:val="none" w:sz="0" w:space="0" w:color="auto"/>
                        <w:right w:val="none" w:sz="0" w:space="0" w:color="auto"/>
                      </w:divBdr>
                    </w:div>
                  </w:divsChild>
                </w:div>
                <w:div w:id="932936485">
                  <w:marLeft w:val="0"/>
                  <w:marRight w:val="0"/>
                  <w:marTop w:val="0"/>
                  <w:marBottom w:val="0"/>
                  <w:divBdr>
                    <w:top w:val="none" w:sz="0" w:space="0" w:color="auto"/>
                    <w:left w:val="none" w:sz="0" w:space="0" w:color="auto"/>
                    <w:bottom w:val="none" w:sz="0" w:space="0" w:color="auto"/>
                    <w:right w:val="none" w:sz="0" w:space="0" w:color="auto"/>
                  </w:divBdr>
                  <w:divsChild>
                    <w:div w:id="983972446">
                      <w:marLeft w:val="0"/>
                      <w:marRight w:val="0"/>
                      <w:marTop w:val="0"/>
                      <w:marBottom w:val="0"/>
                      <w:divBdr>
                        <w:top w:val="none" w:sz="0" w:space="0" w:color="auto"/>
                        <w:left w:val="none" w:sz="0" w:space="0" w:color="auto"/>
                        <w:bottom w:val="none" w:sz="0" w:space="0" w:color="auto"/>
                        <w:right w:val="none" w:sz="0" w:space="0" w:color="auto"/>
                      </w:divBdr>
                    </w:div>
                  </w:divsChild>
                </w:div>
                <w:div w:id="1086076621">
                  <w:marLeft w:val="0"/>
                  <w:marRight w:val="0"/>
                  <w:marTop w:val="0"/>
                  <w:marBottom w:val="0"/>
                  <w:divBdr>
                    <w:top w:val="none" w:sz="0" w:space="0" w:color="auto"/>
                    <w:left w:val="none" w:sz="0" w:space="0" w:color="auto"/>
                    <w:bottom w:val="none" w:sz="0" w:space="0" w:color="auto"/>
                    <w:right w:val="none" w:sz="0" w:space="0" w:color="auto"/>
                  </w:divBdr>
                  <w:divsChild>
                    <w:div w:id="1619603731">
                      <w:marLeft w:val="0"/>
                      <w:marRight w:val="0"/>
                      <w:marTop w:val="0"/>
                      <w:marBottom w:val="0"/>
                      <w:divBdr>
                        <w:top w:val="none" w:sz="0" w:space="0" w:color="auto"/>
                        <w:left w:val="none" w:sz="0" w:space="0" w:color="auto"/>
                        <w:bottom w:val="none" w:sz="0" w:space="0" w:color="auto"/>
                        <w:right w:val="none" w:sz="0" w:space="0" w:color="auto"/>
                      </w:divBdr>
                    </w:div>
                  </w:divsChild>
                </w:div>
                <w:div w:id="1278677013">
                  <w:marLeft w:val="0"/>
                  <w:marRight w:val="0"/>
                  <w:marTop w:val="0"/>
                  <w:marBottom w:val="0"/>
                  <w:divBdr>
                    <w:top w:val="none" w:sz="0" w:space="0" w:color="auto"/>
                    <w:left w:val="none" w:sz="0" w:space="0" w:color="auto"/>
                    <w:bottom w:val="none" w:sz="0" w:space="0" w:color="auto"/>
                    <w:right w:val="none" w:sz="0" w:space="0" w:color="auto"/>
                  </w:divBdr>
                  <w:divsChild>
                    <w:div w:id="1853375755">
                      <w:marLeft w:val="0"/>
                      <w:marRight w:val="0"/>
                      <w:marTop w:val="0"/>
                      <w:marBottom w:val="0"/>
                      <w:divBdr>
                        <w:top w:val="none" w:sz="0" w:space="0" w:color="auto"/>
                        <w:left w:val="none" w:sz="0" w:space="0" w:color="auto"/>
                        <w:bottom w:val="none" w:sz="0" w:space="0" w:color="auto"/>
                        <w:right w:val="none" w:sz="0" w:space="0" w:color="auto"/>
                      </w:divBdr>
                    </w:div>
                  </w:divsChild>
                </w:div>
                <w:div w:id="1408958894">
                  <w:marLeft w:val="0"/>
                  <w:marRight w:val="0"/>
                  <w:marTop w:val="0"/>
                  <w:marBottom w:val="0"/>
                  <w:divBdr>
                    <w:top w:val="none" w:sz="0" w:space="0" w:color="auto"/>
                    <w:left w:val="none" w:sz="0" w:space="0" w:color="auto"/>
                    <w:bottom w:val="none" w:sz="0" w:space="0" w:color="auto"/>
                    <w:right w:val="none" w:sz="0" w:space="0" w:color="auto"/>
                  </w:divBdr>
                  <w:divsChild>
                    <w:div w:id="4018147">
                      <w:marLeft w:val="0"/>
                      <w:marRight w:val="0"/>
                      <w:marTop w:val="0"/>
                      <w:marBottom w:val="0"/>
                      <w:divBdr>
                        <w:top w:val="none" w:sz="0" w:space="0" w:color="auto"/>
                        <w:left w:val="none" w:sz="0" w:space="0" w:color="auto"/>
                        <w:bottom w:val="none" w:sz="0" w:space="0" w:color="auto"/>
                        <w:right w:val="none" w:sz="0" w:space="0" w:color="auto"/>
                      </w:divBdr>
                    </w:div>
                  </w:divsChild>
                </w:div>
                <w:div w:id="1415395848">
                  <w:marLeft w:val="0"/>
                  <w:marRight w:val="0"/>
                  <w:marTop w:val="0"/>
                  <w:marBottom w:val="0"/>
                  <w:divBdr>
                    <w:top w:val="none" w:sz="0" w:space="0" w:color="auto"/>
                    <w:left w:val="none" w:sz="0" w:space="0" w:color="auto"/>
                    <w:bottom w:val="none" w:sz="0" w:space="0" w:color="auto"/>
                    <w:right w:val="none" w:sz="0" w:space="0" w:color="auto"/>
                  </w:divBdr>
                  <w:divsChild>
                    <w:div w:id="972560014">
                      <w:marLeft w:val="0"/>
                      <w:marRight w:val="0"/>
                      <w:marTop w:val="0"/>
                      <w:marBottom w:val="0"/>
                      <w:divBdr>
                        <w:top w:val="none" w:sz="0" w:space="0" w:color="auto"/>
                        <w:left w:val="none" w:sz="0" w:space="0" w:color="auto"/>
                        <w:bottom w:val="none" w:sz="0" w:space="0" w:color="auto"/>
                        <w:right w:val="none" w:sz="0" w:space="0" w:color="auto"/>
                      </w:divBdr>
                    </w:div>
                  </w:divsChild>
                </w:div>
                <w:div w:id="1421950040">
                  <w:marLeft w:val="0"/>
                  <w:marRight w:val="0"/>
                  <w:marTop w:val="0"/>
                  <w:marBottom w:val="0"/>
                  <w:divBdr>
                    <w:top w:val="none" w:sz="0" w:space="0" w:color="auto"/>
                    <w:left w:val="none" w:sz="0" w:space="0" w:color="auto"/>
                    <w:bottom w:val="none" w:sz="0" w:space="0" w:color="auto"/>
                    <w:right w:val="none" w:sz="0" w:space="0" w:color="auto"/>
                  </w:divBdr>
                  <w:divsChild>
                    <w:div w:id="1692535084">
                      <w:marLeft w:val="0"/>
                      <w:marRight w:val="0"/>
                      <w:marTop w:val="0"/>
                      <w:marBottom w:val="0"/>
                      <w:divBdr>
                        <w:top w:val="none" w:sz="0" w:space="0" w:color="auto"/>
                        <w:left w:val="none" w:sz="0" w:space="0" w:color="auto"/>
                        <w:bottom w:val="none" w:sz="0" w:space="0" w:color="auto"/>
                        <w:right w:val="none" w:sz="0" w:space="0" w:color="auto"/>
                      </w:divBdr>
                    </w:div>
                  </w:divsChild>
                </w:div>
                <w:div w:id="1483352183">
                  <w:marLeft w:val="0"/>
                  <w:marRight w:val="0"/>
                  <w:marTop w:val="0"/>
                  <w:marBottom w:val="0"/>
                  <w:divBdr>
                    <w:top w:val="none" w:sz="0" w:space="0" w:color="auto"/>
                    <w:left w:val="none" w:sz="0" w:space="0" w:color="auto"/>
                    <w:bottom w:val="none" w:sz="0" w:space="0" w:color="auto"/>
                    <w:right w:val="none" w:sz="0" w:space="0" w:color="auto"/>
                  </w:divBdr>
                  <w:divsChild>
                    <w:div w:id="1219977572">
                      <w:marLeft w:val="0"/>
                      <w:marRight w:val="0"/>
                      <w:marTop w:val="0"/>
                      <w:marBottom w:val="0"/>
                      <w:divBdr>
                        <w:top w:val="none" w:sz="0" w:space="0" w:color="auto"/>
                        <w:left w:val="none" w:sz="0" w:space="0" w:color="auto"/>
                        <w:bottom w:val="none" w:sz="0" w:space="0" w:color="auto"/>
                        <w:right w:val="none" w:sz="0" w:space="0" w:color="auto"/>
                      </w:divBdr>
                    </w:div>
                  </w:divsChild>
                </w:div>
                <w:div w:id="1512647197">
                  <w:marLeft w:val="0"/>
                  <w:marRight w:val="0"/>
                  <w:marTop w:val="0"/>
                  <w:marBottom w:val="0"/>
                  <w:divBdr>
                    <w:top w:val="none" w:sz="0" w:space="0" w:color="auto"/>
                    <w:left w:val="none" w:sz="0" w:space="0" w:color="auto"/>
                    <w:bottom w:val="none" w:sz="0" w:space="0" w:color="auto"/>
                    <w:right w:val="none" w:sz="0" w:space="0" w:color="auto"/>
                  </w:divBdr>
                  <w:divsChild>
                    <w:div w:id="853151240">
                      <w:marLeft w:val="0"/>
                      <w:marRight w:val="0"/>
                      <w:marTop w:val="0"/>
                      <w:marBottom w:val="0"/>
                      <w:divBdr>
                        <w:top w:val="none" w:sz="0" w:space="0" w:color="auto"/>
                        <w:left w:val="none" w:sz="0" w:space="0" w:color="auto"/>
                        <w:bottom w:val="none" w:sz="0" w:space="0" w:color="auto"/>
                        <w:right w:val="none" w:sz="0" w:space="0" w:color="auto"/>
                      </w:divBdr>
                    </w:div>
                  </w:divsChild>
                </w:div>
                <w:div w:id="1533306369">
                  <w:marLeft w:val="0"/>
                  <w:marRight w:val="0"/>
                  <w:marTop w:val="0"/>
                  <w:marBottom w:val="0"/>
                  <w:divBdr>
                    <w:top w:val="none" w:sz="0" w:space="0" w:color="auto"/>
                    <w:left w:val="none" w:sz="0" w:space="0" w:color="auto"/>
                    <w:bottom w:val="none" w:sz="0" w:space="0" w:color="auto"/>
                    <w:right w:val="none" w:sz="0" w:space="0" w:color="auto"/>
                  </w:divBdr>
                  <w:divsChild>
                    <w:div w:id="1607735860">
                      <w:marLeft w:val="0"/>
                      <w:marRight w:val="0"/>
                      <w:marTop w:val="0"/>
                      <w:marBottom w:val="0"/>
                      <w:divBdr>
                        <w:top w:val="none" w:sz="0" w:space="0" w:color="auto"/>
                        <w:left w:val="none" w:sz="0" w:space="0" w:color="auto"/>
                        <w:bottom w:val="none" w:sz="0" w:space="0" w:color="auto"/>
                        <w:right w:val="none" w:sz="0" w:space="0" w:color="auto"/>
                      </w:divBdr>
                    </w:div>
                  </w:divsChild>
                </w:div>
                <w:div w:id="1544975044">
                  <w:marLeft w:val="0"/>
                  <w:marRight w:val="0"/>
                  <w:marTop w:val="0"/>
                  <w:marBottom w:val="0"/>
                  <w:divBdr>
                    <w:top w:val="none" w:sz="0" w:space="0" w:color="auto"/>
                    <w:left w:val="none" w:sz="0" w:space="0" w:color="auto"/>
                    <w:bottom w:val="none" w:sz="0" w:space="0" w:color="auto"/>
                    <w:right w:val="none" w:sz="0" w:space="0" w:color="auto"/>
                  </w:divBdr>
                  <w:divsChild>
                    <w:div w:id="2095123769">
                      <w:marLeft w:val="0"/>
                      <w:marRight w:val="0"/>
                      <w:marTop w:val="0"/>
                      <w:marBottom w:val="0"/>
                      <w:divBdr>
                        <w:top w:val="none" w:sz="0" w:space="0" w:color="auto"/>
                        <w:left w:val="none" w:sz="0" w:space="0" w:color="auto"/>
                        <w:bottom w:val="none" w:sz="0" w:space="0" w:color="auto"/>
                        <w:right w:val="none" w:sz="0" w:space="0" w:color="auto"/>
                      </w:divBdr>
                    </w:div>
                  </w:divsChild>
                </w:div>
                <w:div w:id="1579559966">
                  <w:marLeft w:val="0"/>
                  <w:marRight w:val="0"/>
                  <w:marTop w:val="0"/>
                  <w:marBottom w:val="0"/>
                  <w:divBdr>
                    <w:top w:val="none" w:sz="0" w:space="0" w:color="auto"/>
                    <w:left w:val="none" w:sz="0" w:space="0" w:color="auto"/>
                    <w:bottom w:val="none" w:sz="0" w:space="0" w:color="auto"/>
                    <w:right w:val="none" w:sz="0" w:space="0" w:color="auto"/>
                  </w:divBdr>
                  <w:divsChild>
                    <w:div w:id="2142072182">
                      <w:marLeft w:val="0"/>
                      <w:marRight w:val="0"/>
                      <w:marTop w:val="0"/>
                      <w:marBottom w:val="0"/>
                      <w:divBdr>
                        <w:top w:val="none" w:sz="0" w:space="0" w:color="auto"/>
                        <w:left w:val="none" w:sz="0" w:space="0" w:color="auto"/>
                        <w:bottom w:val="none" w:sz="0" w:space="0" w:color="auto"/>
                        <w:right w:val="none" w:sz="0" w:space="0" w:color="auto"/>
                      </w:divBdr>
                    </w:div>
                  </w:divsChild>
                </w:div>
                <w:div w:id="1627931277">
                  <w:marLeft w:val="0"/>
                  <w:marRight w:val="0"/>
                  <w:marTop w:val="0"/>
                  <w:marBottom w:val="0"/>
                  <w:divBdr>
                    <w:top w:val="none" w:sz="0" w:space="0" w:color="auto"/>
                    <w:left w:val="none" w:sz="0" w:space="0" w:color="auto"/>
                    <w:bottom w:val="none" w:sz="0" w:space="0" w:color="auto"/>
                    <w:right w:val="none" w:sz="0" w:space="0" w:color="auto"/>
                  </w:divBdr>
                  <w:divsChild>
                    <w:div w:id="310985038">
                      <w:marLeft w:val="0"/>
                      <w:marRight w:val="0"/>
                      <w:marTop w:val="0"/>
                      <w:marBottom w:val="0"/>
                      <w:divBdr>
                        <w:top w:val="none" w:sz="0" w:space="0" w:color="auto"/>
                        <w:left w:val="none" w:sz="0" w:space="0" w:color="auto"/>
                        <w:bottom w:val="none" w:sz="0" w:space="0" w:color="auto"/>
                        <w:right w:val="none" w:sz="0" w:space="0" w:color="auto"/>
                      </w:divBdr>
                    </w:div>
                  </w:divsChild>
                </w:div>
                <w:div w:id="1828470915">
                  <w:marLeft w:val="0"/>
                  <w:marRight w:val="0"/>
                  <w:marTop w:val="0"/>
                  <w:marBottom w:val="0"/>
                  <w:divBdr>
                    <w:top w:val="none" w:sz="0" w:space="0" w:color="auto"/>
                    <w:left w:val="none" w:sz="0" w:space="0" w:color="auto"/>
                    <w:bottom w:val="none" w:sz="0" w:space="0" w:color="auto"/>
                    <w:right w:val="none" w:sz="0" w:space="0" w:color="auto"/>
                  </w:divBdr>
                  <w:divsChild>
                    <w:div w:id="1886142551">
                      <w:marLeft w:val="0"/>
                      <w:marRight w:val="0"/>
                      <w:marTop w:val="0"/>
                      <w:marBottom w:val="0"/>
                      <w:divBdr>
                        <w:top w:val="none" w:sz="0" w:space="0" w:color="auto"/>
                        <w:left w:val="none" w:sz="0" w:space="0" w:color="auto"/>
                        <w:bottom w:val="none" w:sz="0" w:space="0" w:color="auto"/>
                        <w:right w:val="none" w:sz="0" w:space="0" w:color="auto"/>
                      </w:divBdr>
                    </w:div>
                  </w:divsChild>
                </w:div>
                <w:div w:id="1846246317">
                  <w:marLeft w:val="0"/>
                  <w:marRight w:val="0"/>
                  <w:marTop w:val="0"/>
                  <w:marBottom w:val="0"/>
                  <w:divBdr>
                    <w:top w:val="none" w:sz="0" w:space="0" w:color="auto"/>
                    <w:left w:val="none" w:sz="0" w:space="0" w:color="auto"/>
                    <w:bottom w:val="none" w:sz="0" w:space="0" w:color="auto"/>
                    <w:right w:val="none" w:sz="0" w:space="0" w:color="auto"/>
                  </w:divBdr>
                  <w:divsChild>
                    <w:div w:id="11825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0927">
          <w:marLeft w:val="0"/>
          <w:marRight w:val="0"/>
          <w:marTop w:val="0"/>
          <w:marBottom w:val="0"/>
          <w:divBdr>
            <w:top w:val="none" w:sz="0" w:space="0" w:color="auto"/>
            <w:left w:val="none" w:sz="0" w:space="0" w:color="auto"/>
            <w:bottom w:val="none" w:sz="0" w:space="0" w:color="auto"/>
            <w:right w:val="none" w:sz="0" w:space="0" w:color="auto"/>
          </w:divBdr>
        </w:div>
        <w:div w:id="770593024">
          <w:marLeft w:val="0"/>
          <w:marRight w:val="0"/>
          <w:marTop w:val="0"/>
          <w:marBottom w:val="0"/>
          <w:divBdr>
            <w:top w:val="none" w:sz="0" w:space="0" w:color="auto"/>
            <w:left w:val="none" w:sz="0" w:space="0" w:color="auto"/>
            <w:bottom w:val="none" w:sz="0" w:space="0" w:color="auto"/>
            <w:right w:val="none" w:sz="0" w:space="0" w:color="auto"/>
          </w:divBdr>
        </w:div>
        <w:div w:id="789979923">
          <w:marLeft w:val="0"/>
          <w:marRight w:val="0"/>
          <w:marTop w:val="0"/>
          <w:marBottom w:val="0"/>
          <w:divBdr>
            <w:top w:val="none" w:sz="0" w:space="0" w:color="auto"/>
            <w:left w:val="none" w:sz="0" w:space="0" w:color="auto"/>
            <w:bottom w:val="none" w:sz="0" w:space="0" w:color="auto"/>
            <w:right w:val="none" w:sz="0" w:space="0" w:color="auto"/>
          </w:divBdr>
        </w:div>
        <w:div w:id="827476702">
          <w:marLeft w:val="0"/>
          <w:marRight w:val="0"/>
          <w:marTop w:val="0"/>
          <w:marBottom w:val="0"/>
          <w:divBdr>
            <w:top w:val="none" w:sz="0" w:space="0" w:color="auto"/>
            <w:left w:val="none" w:sz="0" w:space="0" w:color="auto"/>
            <w:bottom w:val="none" w:sz="0" w:space="0" w:color="auto"/>
            <w:right w:val="none" w:sz="0" w:space="0" w:color="auto"/>
          </w:divBdr>
        </w:div>
        <w:div w:id="836574533">
          <w:marLeft w:val="0"/>
          <w:marRight w:val="0"/>
          <w:marTop w:val="0"/>
          <w:marBottom w:val="0"/>
          <w:divBdr>
            <w:top w:val="none" w:sz="0" w:space="0" w:color="auto"/>
            <w:left w:val="none" w:sz="0" w:space="0" w:color="auto"/>
            <w:bottom w:val="none" w:sz="0" w:space="0" w:color="auto"/>
            <w:right w:val="none" w:sz="0" w:space="0" w:color="auto"/>
          </w:divBdr>
        </w:div>
        <w:div w:id="858083592">
          <w:marLeft w:val="0"/>
          <w:marRight w:val="0"/>
          <w:marTop w:val="0"/>
          <w:marBottom w:val="0"/>
          <w:divBdr>
            <w:top w:val="none" w:sz="0" w:space="0" w:color="auto"/>
            <w:left w:val="none" w:sz="0" w:space="0" w:color="auto"/>
            <w:bottom w:val="none" w:sz="0" w:space="0" w:color="auto"/>
            <w:right w:val="none" w:sz="0" w:space="0" w:color="auto"/>
          </w:divBdr>
        </w:div>
        <w:div w:id="986741248">
          <w:marLeft w:val="0"/>
          <w:marRight w:val="0"/>
          <w:marTop w:val="0"/>
          <w:marBottom w:val="0"/>
          <w:divBdr>
            <w:top w:val="none" w:sz="0" w:space="0" w:color="auto"/>
            <w:left w:val="none" w:sz="0" w:space="0" w:color="auto"/>
            <w:bottom w:val="none" w:sz="0" w:space="0" w:color="auto"/>
            <w:right w:val="none" w:sz="0" w:space="0" w:color="auto"/>
          </w:divBdr>
          <w:divsChild>
            <w:div w:id="353460449">
              <w:marLeft w:val="-75"/>
              <w:marRight w:val="0"/>
              <w:marTop w:val="30"/>
              <w:marBottom w:val="30"/>
              <w:divBdr>
                <w:top w:val="none" w:sz="0" w:space="0" w:color="auto"/>
                <w:left w:val="none" w:sz="0" w:space="0" w:color="auto"/>
                <w:bottom w:val="none" w:sz="0" w:space="0" w:color="auto"/>
                <w:right w:val="none" w:sz="0" w:space="0" w:color="auto"/>
              </w:divBdr>
              <w:divsChild>
                <w:div w:id="27990776">
                  <w:marLeft w:val="0"/>
                  <w:marRight w:val="0"/>
                  <w:marTop w:val="0"/>
                  <w:marBottom w:val="0"/>
                  <w:divBdr>
                    <w:top w:val="none" w:sz="0" w:space="0" w:color="auto"/>
                    <w:left w:val="none" w:sz="0" w:space="0" w:color="auto"/>
                    <w:bottom w:val="none" w:sz="0" w:space="0" w:color="auto"/>
                    <w:right w:val="none" w:sz="0" w:space="0" w:color="auto"/>
                  </w:divBdr>
                  <w:divsChild>
                    <w:div w:id="1076052493">
                      <w:marLeft w:val="0"/>
                      <w:marRight w:val="0"/>
                      <w:marTop w:val="0"/>
                      <w:marBottom w:val="0"/>
                      <w:divBdr>
                        <w:top w:val="none" w:sz="0" w:space="0" w:color="auto"/>
                        <w:left w:val="none" w:sz="0" w:space="0" w:color="auto"/>
                        <w:bottom w:val="none" w:sz="0" w:space="0" w:color="auto"/>
                        <w:right w:val="none" w:sz="0" w:space="0" w:color="auto"/>
                      </w:divBdr>
                    </w:div>
                  </w:divsChild>
                </w:div>
                <w:div w:id="60102559">
                  <w:marLeft w:val="0"/>
                  <w:marRight w:val="0"/>
                  <w:marTop w:val="0"/>
                  <w:marBottom w:val="0"/>
                  <w:divBdr>
                    <w:top w:val="none" w:sz="0" w:space="0" w:color="auto"/>
                    <w:left w:val="none" w:sz="0" w:space="0" w:color="auto"/>
                    <w:bottom w:val="none" w:sz="0" w:space="0" w:color="auto"/>
                    <w:right w:val="none" w:sz="0" w:space="0" w:color="auto"/>
                  </w:divBdr>
                  <w:divsChild>
                    <w:div w:id="552890743">
                      <w:marLeft w:val="0"/>
                      <w:marRight w:val="0"/>
                      <w:marTop w:val="0"/>
                      <w:marBottom w:val="0"/>
                      <w:divBdr>
                        <w:top w:val="none" w:sz="0" w:space="0" w:color="auto"/>
                        <w:left w:val="none" w:sz="0" w:space="0" w:color="auto"/>
                        <w:bottom w:val="none" w:sz="0" w:space="0" w:color="auto"/>
                        <w:right w:val="none" w:sz="0" w:space="0" w:color="auto"/>
                      </w:divBdr>
                    </w:div>
                  </w:divsChild>
                </w:div>
                <w:div w:id="188764387">
                  <w:marLeft w:val="0"/>
                  <w:marRight w:val="0"/>
                  <w:marTop w:val="0"/>
                  <w:marBottom w:val="0"/>
                  <w:divBdr>
                    <w:top w:val="none" w:sz="0" w:space="0" w:color="auto"/>
                    <w:left w:val="none" w:sz="0" w:space="0" w:color="auto"/>
                    <w:bottom w:val="none" w:sz="0" w:space="0" w:color="auto"/>
                    <w:right w:val="none" w:sz="0" w:space="0" w:color="auto"/>
                  </w:divBdr>
                  <w:divsChild>
                    <w:div w:id="666329315">
                      <w:marLeft w:val="0"/>
                      <w:marRight w:val="0"/>
                      <w:marTop w:val="0"/>
                      <w:marBottom w:val="0"/>
                      <w:divBdr>
                        <w:top w:val="none" w:sz="0" w:space="0" w:color="auto"/>
                        <w:left w:val="none" w:sz="0" w:space="0" w:color="auto"/>
                        <w:bottom w:val="none" w:sz="0" w:space="0" w:color="auto"/>
                        <w:right w:val="none" w:sz="0" w:space="0" w:color="auto"/>
                      </w:divBdr>
                    </w:div>
                  </w:divsChild>
                </w:div>
                <w:div w:id="221674869">
                  <w:marLeft w:val="0"/>
                  <w:marRight w:val="0"/>
                  <w:marTop w:val="0"/>
                  <w:marBottom w:val="0"/>
                  <w:divBdr>
                    <w:top w:val="none" w:sz="0" w:space="0" w:color="auto"/>
                    <w:left w:val="none" w:sz="0" w:space="0" w:color="auto"/>
                    <w:bottom w:val="none" w:sz="0" w:space="0" w:color="auto"/>
                    <w:right w:val="none" w:sz="0" w:space="0" w:color="auto"/>
                  </w:divBdr>
                  <w:divsChild>
                    <w:div w:id="1903246831">
                      <w:marLeft w:val="0"/>
                      <w:marRight w:val="0"/>
                      <w:marTop w:val="0"/>
                      <w:marBottom w:val="0"/>
                      <w:divBdr>
                        <w:top w:val="none" w:sz="0" w:space="0" w:color="auto"/>
                        <w:left w:val="none" w:sz="0" w:space="0" w:color="auto"/>
                        <w:bottom w:val="none" w:sz="0" w:space="0" w:color="auto"/>
                        <w:right w:val="none" w:sz="0" w:space="0" w:color="auto"/>
                      </w:divBdr>
                    </w:div>
                  </w:divsChild>
                </w:div>
                <w:div w:id="442500443">
                  <w:marLeft w:val="0"/>
                  <w:marRight w:val="0"/>
                  <w:marTop w:val="0"/>
                  <w:marBottom w:val="0"/>
                  <w:divBdr>
                    <w:top w:val="none" w:sz="0" w:space="0" w:color="auto"/>
                    <w:left w:val="none" w:sz="0" w:space="0" w:color="auto"/>
                    <w:bottom w:val="none" w:sz="0" w:space="0" w:color="auto"/>
                    <w:right w:val="none" w:sz="0" w:space="0" w:color="auto"/>
                  </w:divBdr>
                  <w:divsChild>
                    <w:div w:id="836306291">
                      <w:marLeft w:val="0"/>
                      <w:marRight w:val="0"/>
                      <w:marTop w:val="0"/>
                      <w:marBottom w:val="0"/>
                      <w:divBdr>
                        <w:top w:val="none" w:sz="0" w:space="0" w:color="auto"/>
                        <w:left w:val="none" w:sz="0" w:space="0" w:color="auto"/>
                        <w:bottom w:val="none" w:sz="0" w:space="0" w:color="auto"/>
                        <w:right w:val="none" w:sz="0" w:space="0" w:color="auto"/>
                      </w:divBdr>
                    </w:div>
                  </w:divsChild>
                </w:div>
                <w:div w:id="467477179">
                  <w:marLeft w:val="0"/>
                  <w:marRight w:val="0"/>
                  <w:marTop w:val="0"/>
                  <w:marBottom w:val="0"/>
                  <w:divBdr>
                    <w:top w:val="none" w:sz="0" w:space="0" w:color="auto"/>
                    <w:left w:val="none" w:sz="0" w:space="0" w:color="auto"/>
                    <w:bottom w:val="none" w:sz="0" w:space="0" w:color="auto"/>
                    <w:right w:val="none" w:sz="0" w:space="0" w:color="auto"/>
                  </w:divBdr>
                  <w:divsChild>
                    <w:div w:id="1968661892">
                      <w:marLeft w:val="0"/>
                      <w:marRight w:val="0"/>
                      <w:marTop w:val="0"/>
                      <w:marBottom w:val="0"/>
                      <w:divBdr>
                        <w:top w:val="none" w:sz="0" w:space="0" w:color="auto"/>
                        <w:left w:val="none" w:sz="0" w:space="0" w:color="auto"/>
                        <w:bottom w:val="none" w:sz="0" w:space="0" w:color="auto"/>
                        <w:right w:val="none" w:sz="0" w:space="0" w:color="auto"/>
                      </w:divBdr>
                    </w:div>
                  </w:divsChild>
                </w:div>
                <w:div w:id="518929082">
                  <w:marLeft w:val="0"/>
                  <w:marRight w:val="0"/>
                  <w:marTop w:val="0"/>
                  <w:marBottom w:val="0"/>
                  <w:divBdr>
                    <w:top w:val="none" w:sz="0" w:space="0" w:color="auto"/>
                    <w:left w:val="none" w:sz="0" w:space="0" w:color="auto"/>
                    <w:bottom w:val="none" w:sz="0" w:space="0" w:color="auto"/>
                    <w:right w:val="none" w:sz="0" w:space="0" w:color="auto"/>
                  </w:divBdr>
                  <w:divsChild>
                    <w:div w:id="1588078382">
                      <w:marLeft w:val="0"/>
                      <w:marRight w:val="0"/>
                      <w:marTop w:val="0"/>
                      <w:marBottom w:val="0"/>
                      <w:divBdr>
                        <w:top w:val="none" w:sz="0" w:space="0" w:color="auto"/>
                        <w:left w:val="none" w:sz="0" w:space="0" w:color="auto"/>
                        <w:bottom w:val="none" w:sz="0" w:space="0" w:color="auto"/>
                        <w:right w:val="none" w:sz="0" w:space="0" w:color="auto"/>
                      </w:divBdr>
                    </w:div>
                  </w:divsChild>
                </w:div>
                <w:div w:id="522786257">
                  <w:marLeft w:val="0"/>
                  <w:marRight w:val="0"/>
                  <w:marTop w:val="0"/>
                  <w:marBottom w:val="0"/>
                  <w:divBdr>
                    <w:top w:val="none" w:sz="0" w:space="0" w:color="auto"/>
                    <w:left w:val="none" w:sz="0" w:space="0" w:color="auto"/>
                    <w:bottom w:val="none" w:sz="0" w:space="0" w:color="auto"/>
                    <w:right w:val="none" w:sz="0" w:space="0" w:color="auto"/>
                  </w:divBdr>
                  <w:divsChild>
                    <w:div w:id="353506449">
                      <w:marLeft w:val="0"/>
                      <w:marRight w:val="0"/>
                      <w:marTop w:val="0"/>
                      <w:marBottom w:val="0"/>
                      <w:divBdr>
                        <w:top w:val="none" w:sz="0" w:space="0" w:color="auto"/>
                        <w:left w:val="none" w:sz="0" w:space="0" w:color="auto"/>
                        <w:bottom w:val="none" w:sz="0" w:space="0" w:color="auto"/>
                        <w:right w:val="none" w:sz="0" w:space="0" w:color="auto"/>
                      </w:divBdr>
                    </w:div>
                  </w:divsChild>
                </w:div>
                <w:div w:id="612979466">
                  <w:marLeft w:val="0"/>
                  <w:marRight w:val="0"/>
                  <w:marTop w:val="0"/>
                  <w:marBottom w:val="0"/>
                  <w:divBdr>
                    <w:top w:val="none" w:sz="0" w:space="0" w:color="auto"/>
                    <w:left w:val="none" w:sz="0" w:space="0" w:color="auto"/>
                    <w:bottom w:val="none" w:sz="0" w:space="0" w:color="auto"/>
                    <w:right w:val="none" w:sz="0" w:space="0" w:color="auto"/>
                  </w:divBdr>
                  <w:divsChild>
                    <w:div w:id="935408194">
                      <w:marLeft w:val="0"/>
                      <w:marRight w:val="0"/>
                      <w:marTop w:val="0"/>
                      <w:marBottom w:val="0"/>
                      <w:divBdr>
                        <w:top w:val="none" w:sz="0" w:space="0" w:color="auto"/>
                        <w:left w:val="none" w:sz="0" w:space="0" w:color="auto"/>
                        <w:bottom w:val="none" w:sz="0" w:space="0" w:color="auto"/>
                        <w:right w:val="none" w:sz="0" w:space="0" w:color="auto"/>
                      </w:divBdr>
                    </w:div>
                  </w:divsChild>
                </w:div>
                <w:div w:id="630400679">
                  <w:marLeft w:val="0"/>
                  <w:marRight w:val="0"/>
                  <w:marTop w:val="0"/>
                  <w:marBottom w:val="0"/>
                  <w:divBdr>
                    <w:top w:val="none" w:sz="0" w:space="0" w:color="auto"/>
                    <w:left w:val="none" w:sz="0" w:space="0" w:color="auto"/>
                    <w:bottom w:val="none" w:sz="0" w:space="0" w:color="auto"/>
                    <w:right w:val="none" w:sz="0" w:space="0" w:color="auto"/>
                  </w:divBdr>
                  <w:divsChild>
                    <w:div w:id="1979139752">
                      <w:marLeft w:val="0"/>
                      <w:marRight w:val="0"/>
                      <w:marTop w:val="0"/>
                      <w:marBottom w:val="0"/>
                      <w:divBdr>
                        <w:top w:val="none" w:sz="0" w:space="0" w:color="auto"/>
                        <w:left w:val="none" w:sz="0" w:space="0" w:color="auto"/>
                        <w:bottom w:val="none" w:sz="0" w:space="0" w:color="auto"/>
                        <w:right w:val="none" w:sz="0" w:space="0" w:color="auto"/>
                      </w:divBdr>
                    </w:div>
                  </w:divsChild>
                </w:div>
                <w:div w:id="667826685">
                  <w:marLeft w:val="0"/>
                  <w:marRight w:val="0"/>
                  <w:marTop w:val="0"/>
                  <w:marBottom w:val="0"/>
                  <w:divBdr>
                    <w:top w:val="none" w:sz="0" w:space="0" w:color="auto"/>
                    <w:left w:val="none" w:sz="0" w:space="0" w:color="auto"/>
                    <w:bottom w:val="none" w:sz="0" w:space="0" w:color="auto"/>
                    <w:right w:val="none" w:sz="0" w:space="0" w:color="auto"/>
                  </w:divBdr>
                  <w:divsChild>
                    <w:div w:id="1849980000">
                      <w:marLeft w:val="0"/>
                      <w:marRight w:val="0"/>
                      <w:marTop w:val="0"/>
                      <w:marBottom w:val="0"/>
                      <w:divBdr>
                        <w:top w:val="none" w:sz="0" w:space="0" w:color="auto"/>
                        <w:left w:val="none" w:sz="0" w:space="0" w:color="auto"/>
                        <w:bottom w:val="none" w:sz="0" w:space="0" w:color="auto"/>
                        <w:right w:val="none" w:sz="0" w:space="0" w:color="auto"/>
                      </w:divBdr>
                    </w:div>
                  </w:divsChild>
                </w:div>
                <w:div w:id="758135080">
                  <w:marLeft w:val="0"/>
                  <w:marRight w:val="0"/>
                  <w:marTop w:val="0"/>
                  <w:marBottom w:val="0"/>
                  <w:divBdr>
                    <w:top w:val="none" w:sz="0" w:space="0" w:color="auto"/>
                    <w:left w:val="none" w:sz="0" w:space="0" w:color="auto"/>
                    <w:bottom w:val="none" w:sz="0" w:space="0" w:color="auto"/>
                    <w:right w:val="none" w:sz="0" w:space="0" w:color="auto"/>
                  </w:divBdr>
                  <w:divsChild>
                    <w:div w:id="1152257510">
                      <w:marLeft w:val="0"/>
                      <w:marRight w:val="0"/>
                      <w:marTop w:val="0"/>
                      <w:marBottom w:val="0"/>
                      <w:divBdr>
                        <w:top w:val="none" w:sz="0" w:space="0" w:color="auto"/>
                        <w:left w:val="none" w:sz="0" w:space="0" w:color="auto"/>
                        <w:bottom w:val="none" w:sz="0" w:space="0" w:color="auto"/>
                        <w:right w:val="none" w:sz="0" w:space="0" w:color="auto"/>
                      </w:divBdr>
                    </w:div>
                  </w:divsChild>
                </w:div>
                <w:div w:id="761996472">
                  <w:marLeft w:val="0"/>
                  <w:marRight w:val="0"/>
                  <w:marTop w:val="0"/>
                  <w:marBottom w:val="0"/>
                  <w:divBdr>
                    <w:top w:val="none" w:sz="0" w:space="0" w:color="auto"/>
                    <w:left w:val="none" w:sz="0" w:space="0" w:color="auto"/>
                    <w:bottom w:val="none" w:sz="0" w:space="0" w:color="auto"/>
                    <w:right w:val="none" w:sz="0" w:space="0" w:color="auto"/>
                  </w:divBdr>
                  <w:divsChild>
                    <w:div w:id="59182055">
                      <w:marLeft w:val="0"/>
                      <w:marRight w:val="0"/>
                      <w:marTop w:val="0"/>
                      <w:marBottom w:val="0"/>
                      <w:divBdr>
                        <w:top w:val="none" w:sz="0" w:space="0" w:color="auto"/>
                        <w:left w:val="none" w:sz="0" w:space="0" w:color="auto"/>
                        <w:bottom w:val="none" w:sz="0" w:space="0" w:color="auto"/>
                        <w:right w:val="none" w:sz="0" w:space="0" w:color="auto"/>
                      </w:divBdr>
                    </w:div>
                  </w:divsChild>
                </w:div>
                <w:div w:id="819886808">
                  <w:marLeft w:val="0"/>
                  <w:marRight w:val="0"/>
                  <w:marTop w:val="0"/>
                  <w:marBottom w:val="0"/>
                  <w:divBdr>
                    <w:top w:val="none" w:sz="0" w:space="0" w:color="auto"/>
                    <w:left w:val="none" w:sz="0" w:space="0" w:color="auto"/>
                    <w:bottom w:val="none" w:sz="0" w:space="0" w:color="auto"/>
                    <w:right w:val="none" w:sz="0" w:space="0" w:color="auto"/>
                  </w:divBdr>
                  <w:divsChild>
                    <w:div w:id="92481763">
                      <w:marLeft w:val="0"/>
                      <w:marRight w:val="0"/>
                      <w:marTop w:val="0"/>
                      <w:marBottom w:val="0"/>
                      <w:divBdr>
                        <w:top w:val="none" w:sz="0" w:space="0" w:color="auto"/>
                        <w:left w:val="none" w:sz="0" w:space="0" w:color="auto"/>
                        <w:bottom w:val="none" w:sz="0" w:space="0" w:color="auto"/>
                        <w:right w:val="none" w:sz="0" w:space="0" w:color="auto"/>
                      </w:divBdr>
                    </w:div>
                  </w:divsChild>
                </w:div>
                <w:div w:id="844051977">
                  <w:marLeft w:val="0"/>
                  <w:marRight w:val="0"/>
                  <w:marTop w:val="0"/>
                  <w:marBottom w:val="0"/>
                  <w:divBdr>
                    <w:top w:val="none" w:sz="0" w:space="0" w:color="auto"/>
                    <w:left w:val="none" w:sz="0" w:space="0" w:color="auto"/>
                    <w:bottom w:val="none" w:sz="0" w:space="0" w:color="auto"/>
                    <w:right w:val="none" w:sz="0" w:space="0" w:color="auto"/>
                  </w:divBdr>
                  <w:divsChild>
                    <w:div w:id="676925332">
                      <w:marLeft w:val="0"/>
                      <w:marRight w:val="0"/>
                      <w:marTop w:val="0"/>
                      <w:marBottom w:val="0"/>
                      <w:divBdr>
                        <w:top w:val="none" w:sz="0" w:space="0" w:color="auto"/>
                        <w:left w:val="none" w:sz="0" w:space="0" w:color="auto"/>
                        <w:bottom w:val="none" w:sz="0" w:space="0" w:color="auto"/>
                        <w:right w:val="none" w:sz="0" w:space="0" w:color="auto"/>
                      </w:divBdr>
                    </w:div>
                  </w:divsChild>
                </w:div>
                <w:div w:id="846406865">
                  <w:marLeft w:val="0"/>
                  <w:marRight w:val="0"/>
                  <w:marTop w:val="0"/>
                  <w:marBottom w:val="0"/>
                  <w:divBdr>
                    <w:top w:val="none" w:sz="0" w:space="0" w:color="auto"/>
                    <w:left w:val="none" w:sz="0" w:space="0" w:color="auto"/>
                    <w:bottom w:val="none" w:sz="0" w:space="0" w:color="auto"/>
                    <w:right w:val="none" w:sz="0" w:space="0" w:color="auto"/>
                  </w:divBdr>
                  <w:divsChild>
                    <w:div w:id="1325627325">
                      <w:marLeft w:val="0"/>
                      <w:marRight w:val="0"/>
                      <w:marTop w:val="0"/>
                      <w:marBottom w:val="0"/>
                      <w:divBdr>
                        <w:top w:val="none" w:sz="0" w:space="0" w:color="auto"/>
                        <w:left w:val="none" w:sz="0" w:space="0" w:color="auto"/>
                        <w:bottom w:val="none" w:sz="0" w:space="0" w:color="auto"/>
                        <w:right w:val="none" w:sz="0" w:space="0" w:color="auto"/>
                      </w:divBdr>
                    </w:div>
                  </w:divsChild>
                </w:div>
                <w:div w:id="914751679">
                  <w:marLeft w:val="0"/>
                  <w:marRight w:val="0"/>
                  <w:marTop w:val="0"/>
                  <w:marBottom w:val="0"/>
                  <w:divBdr>
                    <w:top w:val="none" w:sz="0" w:space="0" w:color="auto"/>
                    <w:left w:val="none" w:sz="0" w:space="0" w:color="auto"/>
                    <w:bottom w:val="none" w:sz="0" w:space="0" w:color="auto"/>
                    <w:right w:val="none" w:sz="0" w:space="0" w:color="auto"/>
                  </w:divBdr>
                  <w:divsChild>
                    <w:div w:id="1244219845">
                      <w:marLeft w:val="0"/>
                      <w:marRight w:val="0"/>
                      <w:marTop w:val="0"/>
                      <w:marBottom w:val="0"/>
                      <w:divBdr>
                        <w:top w:val="none" w:sz="0" w:space="0" w:color="auto"/>
                        <w:left w:val="none" w:sz="0" w:space="0" w:color="auto"/>
                        <w:bottom w:val="none" w:sz="0" w:space="0" w:color="auto"/>
                        <w:right w:val="none" w:sz="0" w:space="0" w:color="auto"/>
                      </w:divBdr>
                    </w:div>
                  </w:divsChild>
                </w:div>
                <w:div w:id="914820002">
                  <w:marLeft w:val="0"/>
                  <w:marRight w:val="0"/>
                  <w:marTop w:val="0"/>
                  <w:marBottom w:val="0"/>
                  <w:divBdr>
                    <w:top w:val="none" w:sz="0" w:space="0" w:color="auto"/>
                    <w:left w:val="none" w:sz="0" w:space="0" w:color="auto"/>
                    <w:bottom w:val="none" w:sz="0" w:space="0" w:color="auto"/>
                    <w:right w:val="none" w:sz="0" w:space="0" w:color="auto"/>
                  </w:divBdr>
                  <w:divsChild>
                    <w:div w:id="886064925">
                      <w:marLeft w:val="0"/>
                      <w:marRight w:val="0"/>
                      <w:marTop w:val="0"/>
                      <w:marBottom w:val="0"/>
                      <w:divBdr>
                        <w:top w:val="none" w:sz="0" w:space="0" w:color="auto"/>
                        <w:left w:val="none" w:sz="0" w:space="0" w:color="auto"/>
                        <w:bottom w:val="none" w:sz="0" w:space="0" w:color="auto"/>
                        <w:right w:val="none" w:sz="0" w:space="0" w:color="auto"/>
                      </w:divBdr>
                    </w:div>
                  </w:divsChild>
                </w:div>
                <w:div w:id="937367455">
                  <w:marLeft w:val="0"/>
                  <w:marRight w:val="0"/>
                  <w:marTop w:val="0"/>
                  <w:marBottom w:val="0"/>
                  <w:divBdr>
                    <w:top w:val="none" w:sz="0" w:space="0" w:color="auto"/>
                    <w:left w:val="none" w:sz="0" w:space="0" w:color="auto"/>
                    <w:bottom w:val="none" w:sz="0" w:space="0" w:color="auto"/>
                    <w:right w:val="none" w:sz="0" w:space="0" w:color="auto"/>
                  </w:divBdr>
                  <w:divsChild>
                    <w:div w:id="2103909529">
                      <w:marLeft w:val="0"/>
                      <w:marRight w:val="0"/>
                      <w:marTop w:val="0"/>
                      <w:marBottom w:val="0"/>
                      <w:divBdr>
                        <w:top w:val="none" w:sz="0" w:space="0" w:color="auto"/>
                        <w:left w:val="none" w:sz="0" w:space="0" w:color="auto"/>
                        <w:bottom w:val="none" w:sz="0" w:space="0" w:color="auto"/>
                        <w:right w:val="none" w:sz="0" w:space="0" w:color="auto"/>
                      </w:divBdr>
                    </w:div>
                  </w:divsChild>
                </w:div>
                <w:div w:id="951399713">
                  <w:marLeft w:val="0"/>
                  <w:marRight w:val="0"/>
                  <w:marTop w:val="0"/>
                  <w:marBottom w:val="0"/>
                  <w:divBdr>
                    <w:top w:val="none" w:sz="0" w:space="0" w:color="auto"/>
                    <w:left w:val="none" w:sz="0" w:space="0" w:color="auto"/>
                    <w:bottom w:val="none" w:sz="0" w:space="0" w:color="auto"/>
                    <w:right w:val="none" w:sz="0" w:space="0" w:color="auto"/>
                  </w:divBdr>
                  <w:divsChild>
                    <w:div w:id="228738341">
                      <w:marLeft w:val="0"/>
                      <w:marRight w:val="0"/>
                      <w:marTop w:val="0"/>
                      <w:marBottom w:val="0"/>
                      <w:divBdr>
                        <w:top w:val="none" w:sz="0" w:space="0" w:color="auto"/>
                        <w:left w:val="none" w:sz="0" w:space="0" w:color="auto"/>
                        <w:bottom w:val="none" w:sz="0" w:space="0" w:color="auto"/>
                        <w:right w:val="none" w:sz="0" w:space="0" w:color="auto"/>
                      </w:divBdr>
                    </w:div>
                  </w:divsChild>
                </w:div>
                <w:div w:id="1055933476">
                  <w:marLeft w:val="0"/>
                  <w:marRight w:val="0"/>
                  <w:marTop w:val="0"/>
                  <w:marBottom w:val="0"/>
                  <w:divBdr>
                    <w:top w:val="none" w:sz="0" w:space="0" w:color="auto"/>
                    <w:left w:val="none" w:sz="0" w:space="0" w:color="auto"/>
                    <w:bottom w:val="none" w:sz="0" w:space="0" w:color="auto"/>
                    <w:right w:val="none" w:sz="0" w:space="0" w:color="auto"/>
                  </w:divBdr>
                  <w:divsChild>
                    <w:div w:id="353120972">
                      <w:marLeft w:val="0"/>
                      <w:marRight w:val="0"/>
                      <w:marTop w:val="0"/>
                      <w:marBottom w:val="0"/>
                      <w:divBdr>
                        <w:top w:val="none" w:sz="0" w:space="0" w:color="auto"/>
                        <w:left w:val="none" w:sz="0" w:space="0" w:color="auto"/>
                        <w:bottom w:val="none" w:sz="0" w:space="0" w:color="auto"/>
                        <w:right w:val="none" w:sz="0" w:space="0" w:color="auto"/>
                      </w:divBdr>
                    </w:div>
                    <w:div w:id="1125852117">
                      <w:marLeft w:val="0"/>
                      <w:marRight w:val="0"/>
                      <w:marTop w:val="0"/>
                      <w:marBottom w:val="0"/>
                      <w:divBdr>
                        <w:top w:val="none" w:sz="0" w:space="0" w:color="auto"/>
                        <w:left w:val="none" w:sz="0" w:space="0" w:color="auto"/>
                        <w:bottom w:val="none" w:sz="0" w:space="0" w:color="auto"/>
                        <w:right w:val="none" w:sz="0" w:space="0" w:color="auto"/>
                      </w:divBdr>
                    </w:div>
                  </w:divsChild>
                </w:div>
                <w:div w:id="1232422142">
                  <w:marLeft w:val="0"/>
                  <w:marRight w:val="0"/>
                  <w:marTop w:val="0"/>
                  <w:marBottom w:val="0"/>
                  <w:divBdr>
                    <w:top w:val="none" w:sz="0" w:space="0" w:color="auto"/>
                    <w:left w:val="none" w:sz="0" w:space="0" w:color="auto"/>
                    <w:bottom w:val="none" w:sz="0" w:space="0" w:color="auto"/>
                    <w:right w:val="none" w:sz="0" w:space="0" w:color="auto"/>
                  </w:divBdr>
                  <w:divsChild>
                    <w:div w:id="2108382950">
                      <w:marLeft w:val="0"/>
                      <w:marRight w:val="0"/>
                      <w:marTop w:val="0"/>
                      <w:marBottom w:val="0"/>
                      <w:divBdr>
                        <w:top w:val="none" w:sz="0" w:space="0" w:color="auto"/>
                        <w:left w:val="none" w:sz="0" w:space="0" w:color="auto"/>
                        <w:bottom w:val="none" w:sz="0" w:space="0" w:color="auto"/>
                        <w:right w:val="none" w:sz="0" w:space="0" w:color="auto"/>
                      </w:divBdr>
                    </w:div>
                  </w:divsChild>
                </w:div>
                <w:div w:id="1330522669">
                  <w:marLeft w:val="0"/>
                  <w:marRight w:val="0"/>
                  <w:marTop w:val="0"/>
                  <w:marBottom w:val="0"/>
                  <w:divBdr>
                    <w:top w:val="none" w:sz="0" w:space="0" w:color="auto"/>
                    <w:left w:val="none" w:sz="0" w:space="0" w:color="auto"/>
                    <w:bottom w:val="none" w:sz="0" w:space="0" w:color="auto"/>
                    <w:right w:val="none" w:sz="0" w:space="0" w:color="auto"/>
                  </w:divBdr>
                  <w:divsChild>
                    <w:div w:id="1411581134">
                      <w:marLeft w:val="0"/>
                      <w:marRight w:val="0"/>
                      <w:marTop w:val="0"/>
                      <w:marBottom w:val="0"/>
                      <w:divBdr>
                        <w:top w:val="none" w:sz="0" w:space="0" w:color="auto"/>
                        <w:left w:val="none" w:sz="0" w:space="0" w:color="auto"/>
                        <w:bottom w:val="none" w:sz="0" w:space="0" w:color="auto"/>
                        <w:right w:val="none" w:sz="0" w:space="0" w:color="auto"/>
                      </w:divBdr>
                    </w:div>
                  </w:divsChild>
                </w:div>
                <w:div w:id="1375151895">
                  <w:marLeft w:val="0"/>
                  <w:marRight w:val="0"/>
                  <w:marTop w:val="0"/>
                  <w:marBottom w:val="0"/>
                  <w:divBdr>
                    <w:top w:val="none" w:sz="0" w:space="0" w:color="auto"/>
                    <w:left w:val="none" w:sz="0" w:space="0" w:color="auto"/>
                    <w:bottom w:val="none" w:sz="0" w:space="0" w:color="auto"/>
                    <w:right w:val="none" w:sz="0" w:space="0" w:color="auto"/>
                  </w:divBdr>
                  <w:divsChild>
                    <w:div w:id="1275945519">
                      <w:marLeft w:val="0"/>
                      <w:marRight w:val="0"/>
                      <w:marTop w:val="0"/>
                      <w:marBottom w:val="0"/>
                      <w:divBdr>
                        <w:top w:val="none" w:sz="0" w:space="0" w:color="auto"/>
                        <w:left w:val="none" w:sz="0" w:space="0" w:color="auto"/>
                        <w:bottom w:val="none" w:sz="0" w:space="0" w:color="auto"/>
                        <w:right w:val="none" w:sz="0" w:space="0" w:color="auto"/>
                      </w:divBdr>
                    </w:div>
                  </w:divsChild>
                </w:div>
                <w:div w:id="1382562026">
                  <w:marLeft w:val="0"/>
                  <w:marRight w:val="0"/>
                  <w:marTop w:val="0"/>
                  <w:marBottom w:val="0"/>
                  <w:divBdr>
                    <w:top w:val="none" w:sz="0" w:space="0" w:color="auto"/>
                    <w:left w:val="none" w:sz="0" w:space="0" w:color="auto"/>
                    <w:bottom w:val="none" w:sz="0" w:space="0" w:color="auto"/>
                    <w:right w:val="none" w:sz="0" w:space="0" w:color="auto"/>
                  </w:divBdr>
                  <w:divsChild>
                    <w:div w:id="670982817">
                      <w:marLeft w:val="0"/>
                      <w:marRight w:val="0"/>
                      <w:marTop w:val="0"/>
                      <w:marBottom w:val="0"/>
                      <w:divBdr>
                        <w:top w:val="none" w:sz="0" w:space="0" w:color="auto"/>
                        <w:left w:val="none" w:sz="0" w:space="0" w:color="auto"/>
                        <w:bottom w:val="none" w:sz="0" w:space="0" w:color="auto"/>
                        <w:right w:val="none" w:sz="0" w:space="0" w:color="auto"/>
                      </w:divBdr>
                    </w:div>
                  </w:divsChild>
                </w:div>
                <w:div w:id="1428578721">
                  <w:marLeft w:val="0"/>
                  <w:marRight w:val="0"/>
                  <w:marTop w:val="0"/>
                  <w:marBottom w:val="0"/>
                  <w:divBdr>
                    <w:top w:val="none" w:sz="0" w:space="0" w:color="auto"/>
                    <w:left w:val="none" w:sz="0" w:space="0" w:color="auto"/>
                    <w:bottom w:val="none" w:sz="0" w:space="0" w:color="auto"/>
                    <w:right w:val="none" w:sz="0" w:space="0" w:color="auto"/>
                  </w:divBdr>
                  <w:divsChild>
                    <w:div w:id="743524940">
                      <w:marLeft w:val="0"/>
                      <w:marRight w:val="0"/>
                      <w:marTop w:val="0"/>
                      <w:marBottom w:val="0"/>
                      <w:divBdr>
                        <w:top w:val="none" w:sz="0" w:space="0" w:color="auto"/>
                        <w:left w:val="none" w:sz="0" w:space="0" w:color="auto"/>
                        <w:bottom w:val="none" w:sz="0" w:space="0" w:color="auto"/>
                        <w:right w:val="none" w:sz="0" w:space="0" w:color="auto"/>
                      </w:divBdr>
                    </w:div>
                  </w:divsChild>
                </w:div>
                <w:div w:id="1448115979">
                  <w:marLeft w:val="0"/>
                  <w:marRight w:val="0"/>
                  <w:marTop w:val="0"/>
                  <w:marBottom w:val="0"/>
                  <w:divBdr>
                    <w:top w:val="none" w:sz="0" w:space="0" w:color="auto"/>
                    <w:left w:val="none" w:sz="0" w:space="0" w:color="auto"/>
                    <w:bottom w:val="none" w:sz="0" w:space="0" w:color="auto"/>
                    <w:right w:val="none" w:sz="0" w:space="0" w:color="auto"/>
                  </w:divBdr>
                  <w:divsChild>
                    <w:div w:id="1188985553">
                      <w:marLeft w:val="0"/>
                      <w:marRight w:val="0"/>
                      <w:marTop w:val="0"/>
                      <w:marBottom w:val="0"/>
                      <w:divBdr>
                        <w:top w:val="none" w:sz="0" w:space="0" w:color="auto"/>
                        <w:left w:val="none" w:sz="0" w:space="0" w:color="auto"/>
                        <w:bottom w:val="none" w:sz="0" w:space="0" w:color="auto"/>
                        <w:right w:val="none" w:sz="0" w:space="0" w:color="auto"/>
                      </w:divBdr>
                    </w:div>
                  </w:divsChild>
                </w:div>
                <w:div w:id="1584296917">
                  <w:marLeft w:val="0"/>
                  <w:marRight w:val="0"/>
                  <w:marTop w:val="0"/>
                  <w:marBottom w:val="0"/>
                  <w:divBdr>
                    <w:top w:val="none" w:sz="0" w:space="0" w:color="auto"/>
                    <w:left w:val="none" w:sz="0" w:space="0" w:color="auto"/>
                    <w:bottom w:val="none" w:sz="0" w:space="0" w:color="auto"/>
                    <w:right w:val="none" w:sz="0" w:space="0" w:color="auto"/>
                  </w:divBdr>
                  <w:divsChild>
                    <w:div w:id="1710910217">
                      <w:marLeft w:val="0"/>
                      <w:marRight w:val="0"/>
                      <w:marTop w:val="0"/>
                      <w:marBottom w:val="0"/>
                      <w:divBdr>
                        <w:top w:val="none" w:sz="0" w:space="0" w:color="auto"/>
                        <w:left w:val="none" w:sz="0" w:space="0" w:color="auto"/>
                        <w:bottom w:val="none" w:sz="0" w:space="0" w:color="auto"/>
                        <w:right w:val="none" w:sz="0" w:space="0" w:color="auto"/>
                      </w:divBdr>
                    </w:div>
                  </w:divsChild>
                </w:div>
                <w:div w:id="1642953137">
                  <w:marLeft w:val="0"/>
                  <w:marRight w:val="0"/>
                  <w:marTop w:val="0"/>
                  <w:marBottom w:val="0"/>
                  <w:divBdr>
                    <w:top w:val="none" w:sz="0" w:space="0" w:color="auto"/>
                    <w:left w:val="none" w:sz="0" w:space="0" w:color="auto"/>
                    <w:bottom w:val="none" w:sz="0" w:space="0" w:color="auto"/>
                    <w:right w:val="none" w:sz="0" w:space="0" w:color="auto"/>
                  </w:divBdr>
                  <w:divsChild>
                    <w:div w:id="874123411">
                      <w:marLeft w:val="0"/>
                      <w:marRight w:val="0"/>
                      <w:marTop w:val="0"/>
                      <w:marBottom w:val="0"/>
                      <w:divBdr>
                        <w:top w:val="none" w:sz="0" w:space="0" w:color="auto"/>
                        <w:left w:val="none" w:sz="0" w:space="0" w:color="auto"/>
                        <w:bottom w:val="none" w:sz="0" w:space="0" w:color="auto"/>
                        <w:right w:val="none" w:sz="0" w:space="0" w:color="auto"/>
                      </w:divBdr>
                    </w:div>
                  </w:divsChild>
                </w:div>
                <w:div w:id="1704549639">
                  <w:marLeft w:val="0"/>
                  <w:marRight w:val="0"/>
                  <w:marTop w:val="0"/>
                  <w:marBottom w:val="0"/>
                  <w:divBdr>
                    <w:top w:val="none" w:sz="0" w:space="0" w:color="auto"/>
                    <w:left w:val="none" w:sz="0" w:space="0" w:color="auto"/>
                    <w:bottom w:val="none" w:sz="0" w:space="0" w:color="auto"/>
                    <w:right w:val="none" w:sz="0" w:space="0" w:color="auto"/>
                  </w:divBdr>
                  <w:divsChild>
                    <w:div w:id="637146833">
                      <w:marLeft w:val="0"/>
                      <w:marRight w:val="0"/>
                      <w:marTop w:val="0"/>
                      <w:marBottom w:val="0"/>
                      <w:divBdr>
                        <w:top w:val="none" w:sz="0" w:space="0" w:color="auto"/>
                        <w:left w:val="none" w:sz="0" w:space="0" w:color="auto"/>
                        <w:bottom w:val="none" w:sz="0" w:space="0" w:color="auto"/>
                        <w:right w:val="none" w:sz="0" w:space="0" w:color="auto"/>
                      </w:divBdr>
                    </w:div>
                  </w:divsChild>
                </w:div>
                <w:div w:id="1746145149">
                  <w:marLeft w:val="0"/>
                  <w:marRight w:val="0"/>
                  <w:marTop w:val="0"/>
                  <w:marBottom w:val="0"/>
                  <w:divBdr>
                    <w:top w:val="none" w:sz="0" w:space="0" w:color="auto"/>
                    <w:left w:val="none" w:sz="0" w:space="0" w:color="auto"/>
                    <w:bottom w:val="none" w:sz="0" w:space="0" w:color="auto"/>
                    <w:right w:val="none" w:sz="0" w:space="0" w:color="auto"/>
                  </w:divBdr>
                  <w:divsChild>
                    <w:div w:id="352147138">
                      <w:marLeft w:val="0"/>
                      <w:marRight w:val="0"/>
                      <w:marTop w:val="0"/>
                      <w:marBottom w:val="0"/>
                      <w:divBdr>
                        <w:top w:val="none" w:sz="0" w:space="0" w:color="auto"/>
                        <w:left w:val="none" w:sz="0" w:space="0" w:color="auto"/>
                        <w:bottom w:val="none" w:sz="0" w:space="0" w:color="auto"/>
                        <w:right w:val="none" w:sz="0" w:space="0" w:color="auto"/>
                      </w:divBdr>
                    </w:div>
                  </w:divsChild>
                </w:div>
                <w:div w:id="1879273524">
                  <w:marLeft w:val="0"/>
                  <w:marRight w:val="0"/>
                  <w:marTop w:val="0"/>
                  <w:marBottom w:val="0"/>
                  <w:divBdr>
                    <w:top w:val="none" w:sz="0" w:space="0" w:color="auto"/>
                    <w:left w:val="none" w:sz="0" w:space="0" w:color="auto"/>
                    <w:bottom w:val="none" w:sz="0" w:space="0" w:color="auto"/>
                    <w:right w:val="none" w:sz="0" w:space="0" w:color="auto"/>
                  </w:divBdr>
                  <w:divsChild>
                    <w:div w:id="1191915553">
                      <w:marLeft w:val="0"/>
                      <w:marRight w:val="0"/>
                      <w:marTop w:val="0"/>
                      <w:marBottom w:val="0"/>
                      <w:divBdr>
                        <w:top w:val="none" w:sz="0" w:space="0" w:color="auto"/>
                        <w:left w:val="none" w:sz="0" w:space="0" w:color="auto"/>
                        <w:bottom w:val="none" w:sz="0" w:space="0" w:color="auto"/>
                        <w:right w:val="none" w:sz="0" w:space="0" w:color="auto"/>
                      </w:divBdr>
                    </w:div>
                  </w:divsChild>
                </w:div>
                <w:div w:id="1884437229">
                  <w:marLeft w:val="0"/>
                  <w:marRight w:val="0"/>
                  <w:marTop w:val="0"/>
                  <w:marBottom w:val="0"/>
                  <w:divBdr>
                    <w:top w:val="none" w:sz="0" w:space="0" w:color="auto"/>
                    <w:left w:val="none" w:sz="0" w:space="0" w:color="auto"/>
                    <w:bottom w:val="none" w:sz="0" w:space="0" w:color="auto"/>
                    <w:right w:val="none" w:sz="0" w:space="0" w:color="auto"/>
                  </w:divBdr>
                  <w:divsChild>
                    <w:div w:id="9333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9431">
          <w:marLeft w:val="0"/>
          <w:marRight w:val="0"/>
          <w:marTop w:val="0"/>
          <w:marBottom w:val="0"/>
          <w:divBdr>
            <w:top w:val="none" w:sz="0" w:space="0" w:color="auto"/>
            <w:left w:val="none" w:sz="0" w:space="0" w:color="auto"/>
            <w:bottom w:val="none" w:sz="0" w:space="0" w:color="auto"/>
            <w:right w:val="none" w:sz="0" w:space="0" w:color="auto"/>
          </w:divBdr>
        </w:div>
        <w:div w:id="1012415636">
          <w:marLeft w:val="0"/>
          <w:marRight w:val="0"/>
          <w:marTop w:val="0"/>
          <w:marBottom w:val="0"/>
          <w:divBdr>
            <w:top w:val="none" w:sz="0" w:space="0" w:color="auto"/>
            <w:left w:val="none" w:sz="0" w:space="0" w:color="auto"/>
            <w:bottom w:val="none" w:sz="0" w:space="0" w:color="auto"/>
            <w:right w:val="none" w:sz="0" w:space="0" w:color="auto"/>
          </w:divBdr>
        </w:div>
        <w:div w:id="1017317850">
          <w:marLeft w:val="0"/>
          <w:marRight w:val="0"/>
          <w:marTop w:val="0"/>
          <w:marBottom w:val="0"/>
          <w:divBdr>
            <w:top w:val="none" w:sz="0" w:space="0" w:color="auto"/>
            <w:left w:val="none" w:sz="0" w:space="0" w:color="auto"/>
            <w:bottom w:val="none" w:sz="0" w:space="0" w:color="auto"/>
            <w:right w:val="none" w:sz="0" w:space="0" w:color="auto"/>
          </w:divBdr>
        </w:div>
        <w:div w:id="1042024270">
          <w:marLeft w:val="0"/>
          <w:marRight w:val="0"/>
          <w:marTop w:val="0"/>
          <w:marBottom w:val="0"/>
          <w:divBdr>
            <w:top w:val="none" w:sz="0" w:space="0" w:color="auto"/>
            <w:left w:val="none" w:sz="0" w:space="0" w:color="auto"/>
            <w:bottom w:val="none" w:sz="0" w:space="0" w:color="auto"/>
            <w:right w:val="none" w:sz="0" w:space="0" w:color="auto"/>
          </w:divBdr>
        </w:div>
        <w:div w:id="1048994202">
          <w:marLeft w:val="0"/>
          <w:marRight w:val="0"/>
          <w:marTop w:val="0"/>
          <w:marBottom w:val="0"/>
          <w:divBdr>
            <w:top w:val="none" w:sz="0" w:space="0" w:color="auto"/>
            <w:left w:val="none" w:sz="0" w:space="0" w:color="auto"/>
            <w:bottom w:val="none" w:sz="0" w:space="0" w:color="auto"/>
            <w:right w:val="none" w:sz="0" w:space="0" w:color="auto"/>
          </w:divBdr>
        </w:div>
        <w:div w:id="1064913950">
          <w:marLeft w:val="0"/>
          <w:marRight w:val="0"/>
          <w:marTop w:val="0"/>
          <w:marBottom w:val="0"/>
          <w:divBdr>
            <w:top w:val="none" w:sz="0" w:space="0" w:color="auto"/>
            <w:left w:val="none" w:sz="0" w:space="0" w:color="auto"/>
            <w:bottom w:val="none" w:sz="0" w:space="0" w:color="auto"/>
            <w:right w:val="none" w:sz="0" w:space="0" w:color="auto"/>
          </w:divBdr>
        </w:div>
        <w:div w:id="1072266779">
          <w:marLeft w:val="0"/>
          <w:marRight w:val="0"/>
          <w:marTop w:val="0"/>
          <w:marBottom w:val="0"/>
          <w:divBdr>
            <w:top w:val="none" w:sz="0" w:space="0" w:color="auto"/>
            <w:left w:val="none" w:sz="0" w:space="0" w:color="auto"/>
            <w:bottom w:val="none" w:sz="0" w:space="0" w:color="auto"/>
            <w:right w:val="none" w:sz="0" w:space="0" w:color="auto"/>
          </w:divBdr>
        </w:div>
        <w:div w:id="1083406737">
          <w:marLeft w:val="0"/>
          <w:marRight w:val="0"/>
          <w:marTop w:val="0"/>
          <w:marBottom w:val="0"/>
          <w:divBdr>
            <w:top w:val="none" w:sz="0" w:space="0" w:color="auto"/>
            <w:left w:val="none" w:sz="0" w:space="0" w:color="auto"/>
            <w:bottom w:val="none" w:sz="0" w:space="0" w:color="auto"/>
            <w:right w:val="none" w:sz="0" w:space="0" w:color="auto"/>
          </w:divBdr>
        </w:div>
        <w:div w:id="1101218014">
          <w:marLeft w:val="0"/>
          <w:marRight w:val="0"/>
          <w:marTop w:val="0"/>
          <w:marBottom w:val="0"/>
          <w:divBdr>
            <w:top w:val="none" w:sz="0" w:space="0" w:color="auto"/>
            <w:left w:val="none" w:sz="0" w:space="0" w:color="auto"/>
            <w:bottom w:val="none" w:sz="0" w:space="0" w:color="auto"/>
            <w:right w:val="none" w:sz="0" w:space="0" w:color="auto"/>
          </w:divBdr>
        </w:div>
        <w:div w:id="1130249580">
          <w:marLeft w:val="0"/>
          <w:marRight w:val="0"/>
          <w:marTop w:val="0"/>
          <w:marBottom w:val="0"/>
          <w:divBdr>
            <w:top w:val="none" w:sz="0" w:space="0" w:color="auto"/>
            <w:left w:val="none" w:sz="0" w:space="0" w:color="auto"/>
            <w:bottom w:val="none" w:sz="0" w:space="0" w:color="auto"/>
            <w:right w:val="none" w:sz="0" w:space="0" w:color="auto"/>
          </w:divBdr>
        </w:div>
        <w:div w:id="1131052723">
          <w:marLeft w:val="0"/>
          <w:marRight w:val="0"/>
          <w:marTop w:val="0"/>
          <w:marBottom w:val="0"/>
          <w:divBdr>
            <w:top w:val="none" w:sz="0" w:space="0" w:color="auto"/>
            <w:left w:val="none" w:sz="0" w:space="0" w:color="auto"/>
            <w:bottom w:val="none" w:sz="0" w:space="0" w:color="auto"/>
            <w:right w:val="none" w:sz="0" w:space="0" w:color="auto"/>
          </w:divBdr>
        </w:div>
        <w:div w:id="1155951226">
          <w:marLeft w:val="0"/>
          <w:marRight w:val="0"/>
          <w:marTop w:val="0"/>
          <w:marBottom w:val="0"/>
          <w:divBdr>
            <w:top w:val="none" w:sz="0" w:space="0" w:color="auto"/>
            <w:left w:val="none" w:sz="0" w:space="0" w:color="auto"/>
            <w:bottom w:val="none" w:sz="0" w:space="0" w:color="auto"/>
            <w:right w:val="none" w:sz="0" w:space="0" w:color="auto"/>
          </w:divBdr>
        </w:div>
        <w:div w:id="1168251562">
          <w:marLeft w:val="0"/>
          <w:marRight w:val="0"/>
          <w:marTop w:val="0"/>
          <w:marBottom w:val="0"/>
          <w:divBdr>
            <w:top w:val="none" w:sz="0" w:space="0" w:color="auto"/>
            <w:left w:val="none" w:sz="0" w:space="0" w:color="auto"/>
            <w:bottom w:val="none" w:sz="0" w:space="0" w:color="auto"/>
            <w:right w:val="none" w:sz="0" w:space="0" w:color="auto"/>
          </w:divBdr>
        </w:div>
        <w:div w:id="1180465600">
          <w:marLeft w:val="0"/>
          <w:marRight w:val="0"/>
          <w:marTop w:val="0"/>
          <w:marBottom w:val="0"/>
          <w:divBdr>
            <w:top w:val="none" w:sz="0" w:space="0" w:color="auto"/>
            <w:left w:val="none" w:sz="0" w:space="0" w:color="auto"/>
            <w:bottom w:val="none" w:sz="0" w:space="0" w:color="auto"/>
            <w:right w:val="none" w:sz="0" w:space="0" w:color="auto"/>
          </w:divBdr>
        </w:div>
        <w:div w:id="1181506180">
          <w:marLeft w:val="0"/>
          <w:marRight w:val="0"/>
          <w:marTop w:val="0"/>
          <w:marBottom w:val="0"/>
          <w:divBdr>
            <w:top w:val="none" w:sz="0" w:space="0" w:color="auto"/>
            <w:left w:val="none" w:sz="0" w:space="0" w:color="auto"/>
            <w:bottom w:val="none" w:sz="0" w:space="0" w:color="auto"/>
            <w:right w:val="none" w:sz="0" w:space="0" w:color="auto"/>
          </w:divBdr>
        </w:div>
        <w:div w:id="1187017931">
          <w:marLeft w:val="0"/>
          <w:marRight w:val="0"/>
          <w:marTop w:val="0"/>
          <w:marBottom w:val="0"/>
          <w:divBdr>
            <w:top w:val="none" w:sz="0" w:space="0" w:color="auto"/>
            <w:left w:val="none" w:sz="0" w:space="0" w:color="auto"/>
            <w:bottom w:val="none" w:sz="0" w:space="0" w:color="auto"/>
            <w:right w:val="none" w:sz="0" w:space="0" w:color="auto"/>
          </w:divBdr>
        </w:div>
        <w:div w:id="1225599557">
          <w:marLeft w:val="0"/>
          <w:marRight w:val="0"/>
          <w:marTop w:val="0"/>
          <w:marBottom w:val="0"/>
          <w:divBdr>
            <w:top w:val="none" w:sz="0" w:space="0" w:color="auto"/>
            <w:left w:val="none" w:sz="0" w:space="0" w:color="auto"/>
            <w:bottom w:val="none" w:sz="0" w:space="0" w:color="auto"/>
            <w:right w:val="none" w:sz="0" w:space="0" w:color="auto"/>
          </w:divBdr>
        </w:div>
        <w:div w:id="1229147829">
          <w:marLeft w:val="0"/>
          <w:marRight w:val="0"/>
          <w:marTop w:val="0"/>
          <w:marBottom w:val="0"/>
          <w:divBdr>
            <w:top w:val="none" w:sz="0" w:space="0" w:color="auto"/>
            <w:left w:val="none" w:sz="0" w:space="0" w:color="auto"/>
            <w:bottom w:val="none" w:sz="0" w:space="0" w:color="auto"/>
            <w:right w:val="none" w:sz="0" w:space="0" w:color="auto"/>
          </w:divBdr>
        </w:div>
        <w:div w:id="1261452165">
          <w:marLeft w:val="0"/>
          <w:marRight w:val="0"/>
          <w:marTop w:val="0"/>
          <w:marBottom w:val="0"/>
          <w:divBdr>
            <w:top w:val="none" w:sz="0" w:space="0" w:color="auto"/>
            <w:left w:val="none" w:sz="0" w:space="0" w:color="auto"/>
            <w:bottom w:val="none" w:sz="0" w:space="0" w:color="auto"/>
            <w:right w:val="none" w:sz="0" w:space="0" w:color="auto"/>
          </w:divBdr>
        </w:div>
        <w:div w:id="1291791019">
          <w:marLeft w:val="0"/>
          <w:marRight w:val="0"/>
          <w:marTop w:val="0"/>
          <w:marBottom w:val="0"/>
          <w:divBdr>
            <w:top w:val="none" w:sz="0" w:space="0" w:color="auto"/>
            <w:left w:val="none" w:sz="0" w:space="0" w:color="auto"/>
            <w:bottom w:val="none" w:sz="0" w:space="0" w:color="auto"/>
            <w:right w:val="none" w:sz="0" w:space="0" w:color="auto"/>
          </w:divBdr>
        </w:div>
        <w:div w:id="1321427711">
          <w:marLeft w:val="0"/>
          <w:marRight w:val="0"/>
          <w:marTop w:val="0"/>
          <w:marBottom w:val="0"/>
          <w:divBdr>
            <w:top w:val="none" w:sz="0" w:space="0" w:color="auto"/>
            <w:left w:val="none" w:sz="0" w:space="0" w:color="auto"/>
            <w:bottom w:val="none" w:sz="0" w:space="0" w:color="auto"/>
            <w:right w:val="none" w:sz="0" w:space="0" w:color="auto"/>
          </w:divBdr>
        </w:div>
        <w:div w:id="1340350579">
          <w:marLeft w:val="0"/>
          <w:marRight w:val="0"/>
          <w:marTop w:val="0"/>
          <w:marBottom w:val="0"/>
          <w:divBdr>
            <w:top w:val="none" w:sz="0" w:space="0" w:color="auto"/>
            <w:left w:val="none" w:sz="0" w:space="0" w:color="auto"/>
            <w:bottom w:val="none" w:sz="0" w:space="0" w:color="auto"/>
            <w:right w:val="none" w:sz="0" w:space="0" w:color="auto"/>
          </w:divBdr>
        </w:div>
        <w:div w:id="1370183342">
          <w:marLeft w:val="0"/>
          <w:marRight w:val="0"/>
          <w:marTop w:val="0"/>
          <w:marBottom w:val="0"/>
          <w:divBdr>
            <w:top w:val="none" w:sz="0" w:space="0" w:color="auto"/>
            <w:left w:val="none" w:sz="0" w:space="0" w:color="auto"/>
            <w:bottom w:val="none" w:sz="0" w:space="0" w:color="auto"/>
            <w:right w:val="none" w:sz="0" w:space="0" w:color="auto"/>
          </w:divBdr>
        </w:div>
        <w:div w:id="1376008874">
          <w:marLeft w:val="0"/>
          <w:marRight w:val="0"/>
          <w:marTop w:val="0"/>
          <w:marBottom w:val="0"/>
          <w:divBdr>
            <w:top w:val="none" w:sz="0" w:space="0" w:color="auto"/>
            <w:left w:val="none" w:sz="0" w:space="0" w:color="auto"/>
            <w:bottom w:val="none" w:sz="0" w:space="0" w:color="auto"/>
            <w:right w:val="none" w:sz="0" w:space="0" w:color="auto"/>
          </w:divBdr>
        </w:div>
        <w:div w:id="1400595602">
          <w:marLeft w:val="0"/>
          <w:marRight w:val="0"/>
          <w:marTop w:val="0"/>
          <w:marBottom w:val="0"/>
          <w:divBdr>
            <w:top w:val="none" w:sz="0" w:space="0" w:color="auto"/>
            <w:left w:val="none" w:sz="0" w:space="0" w:color="auto"/>
            <w:bottom w:val="none" w:sz="0" w:space="0" w:color="auto"/>
            <w:right w:val="none" w:sz="0" w:space="0" w:color="auto"/>
          </w:divBdr>
        </w:div>
        <w:div w:id="1414594936">
          <w:marLeft w:val="0"/>
          <w:marRight w:val="0"/>
          <w:marTop w:val="0"/>
          <w:marBottom w:val="0"/>
          <w:divBdr>
            <w:top w:val="none" w:sz="0" w:space="0" w:color="auto"/>
            <w:left w:val="none" w:sz="0" w:space="0" w:color="auto"/>
            <w:bottom w:val="none" w:sz="0" w:space="0" w:color="auto"/>
            <w:right w:val="none" w:sz="0" w:space="0" w:color="auto"/>
          </w:divBdr>
        </w:div>
        <w:div w:id="1444885184">
          <w:marLeft w:val="0"/>
          <w:marRight w:val="0"/>
          <w:marTop w:val="0"/>
          <w:marBottom w:val="0"/>
          <w:divBdr>
            <w:top w:val="none" w:sz="0" w:space="0" w:color="auto"/>
            <w:left w:val="none" w:sz="0" w:space="0" w:color="auto"/>
            <w:bottom w:val="none" w:sz="0" w:space="0" w:color="auto"/>
            <w:right w:val="none" w:sz="0" w:space="0" w:color="auto"/>
          </w:divBdr>
        </w:div>
        <w:div w:id="1451707680">
          <w:marLeft w:val="0"/>
          <w:marRight w:val="0"/>
          <w:marTop w:val="0"/>
          <w:marBottom w:val="0"/>
          <w:divBdr>
            <w:top w:val="none" w:sz="0" w:space="0" w:color="auto"/>
            <w:left w:val="none" w:sz="0" w:space="0" w:color="auto"/>
            <w:bottom w:val="none" w:sz="0" w:space="0" w:color="auto"/>
            <w:right w:val="none" w:sz="0" w:space="0" w:color="auto"/>
          </w:divBdr>
        </w:div>
        <w:div w:id="1482648589">
          <w:marLeft w:val="0"/>
          <w:marRight w:val="0"/>
          <w:marTop w:val="0"/>
          <w:marBottom w:val="0"/>
          <w:divBdr>
            <w:top w:val="none" w:sz="0" w:space="0" w:color="auto"/>
            <w:left w:val="none" w:sz="0" w:space="0" w:color="auto"/>
            <w:bottom w:val="none" w:sz="0" w:space="0" w:color="auto"/>
            <w:right w:val="none" w:sz="0" w:space="0" w:color="auto"/>
          </w:divBdr>
        </w:div>
        <w:div w:id="1493254855">
          <w:marLeft w:val="0"/>
          <w:marRight w:val="0"/>
          <w:marTop w:val="0"/>
          <w:marBottom w:val="0"/>
          <w:divBdr>
            <w:top w:val="none" w:sz="0" w:space="0" w:color="auto"/>
            <w:left w:val="none" w:sz="0" w:space="0" w:color="auto"/>
            <w:bottom w:val="none" w:sz="0" w:space="0" w:color="auto"/>
            <w:right w:val="none" w:sz="0" w:space="0" w:color="auto"/>
          </w:divBdr>
        </w:div>
        <w:div w:id="1514372034">
          <w:marLeft w:val="0"/>
          <w:marRight w:val="0"/>
          <w:marTop w:val="0"/>
          <w:marBottom w:val="0"/>
          <w:divBdr>
            <w:top w:val="none" w:sz="0" w:space="0" w:color="auto"/>
            <w:left w:val="none" w:sz="0" w:space="0" w:color="auto"/>
            <w:bottom w:val="none" w:sz="0" w:space="0" w:color="auto"/>
            <w:right w:val="none" w:sz="0" w:space="0" w:color="auto"/>
          </w:divBdr>
          <w:divsChild>
            <w:div w:id="47993104">
              <w:marLeft w:val="0"/>
              <w:marRight w:val="0"/>
              <w:marTop w:val="0"/>
              <w:marBottom w:val="0"/>
              <w:divBdr>
                <w:top w:val="none" w:sz="0" w:space="0" w:color="auto"/>
                <w:left w:val="none" w:sz="0" w:space="0" w:color="auto"/>
                <w:bottom w:val="none" w:sz="0" w:space="0" w:color="auto"/>
                <w:right w:val="none" w:sz="0" w:space="0" w:color="auto"/>
              </w:divBdr>
            </w:div>
            <w:div w:id="1098716804">
              <w:marLeft w:val="0"/>
              <w:marRight w:val="0"/>
              <w:marTop w:val="0"/>
              <w:marBottom w:val="0"/>
              <w:divBdr>
                <w:top w:val="none" w:sz="0" w:space="0" w:color="auto"/>
                <w:left w:val="none" w:sz="0" w:space="0" w:color="auto"/>
                <w:bottom w:val="none" w:sz="0" w:space="0" w:color="auto"/>
                <w:right w:val="none" w:sz="0" w:space="0" w:color="auto"/>
              </w:divBdr>
            </w:div>
            <w:div w:id="1249995045">
              <w:marLeft w:val="0"/>
              <w:marRight w:val="0"/>
              <w:marTop w:val="0"/>
              <w:marBottom w:val="0"/>
              <w:divBdr>
                <w:top w:val="none" w:sz="0" w:space="0" w:color="auto"/>
                <w:left w:val="none" w:sz="0" w:space="0" w:color="auto"/>
                <w:bottom w:val="none" w:sz="0" w:space="0" w:color="auto"/>
                <w:right w:val="none" w:sz="0" w:space="0" w:color="auto"/>
              </w:divBdr>
            </w:div>
            <w:div w:id="1334533122">
              <w:marLeft w:val="0"/>
              <w:marRight w:val="0"/>
              <w:marTop w:val="0"/>
              <w:marBottom w:val="0"/>
              <w:divBdr>
                <w:top w:val="none" w:sz="0" w:space="0" w:color="auto"/>
                <w:left w:val="none" w:sz="0" w:space="0" w:color="auto"/>
                <w:bottom w:val="none" w:sz="0" w:space="0" w:color="auto"/>
                <w:right w:val="none" w:sz="0" w:space="0" w:color="auto"/>
              </w:divBdr>
            </w:div>
            <w:div w:id="1566062155">
              <w:marLeft w:val="0"/>
              <w:marRight w:val="0"/>
              <w:marTop w:val="0"/>
              <w:marBottom w:val="0"/>
              <w:divBdr>
                <w:top w:val="none" w:sz="0" w:space="0" w:color="auto"/>
                <w:left w:val="none" w:sz="0" w:space="0" w:color="auto"/>
                <w:bottom w:val="none" w:sz="0" w:space="0" w:color="auto"/>
                <w:right w:val="none" w:sz="0" w:space="0" w:color="auto"/>
              </w:divBdr>
            </w:div>
            <w:div w:id="1590580145">
              <w:marLeft w:val="0"/>
              <w:marRight w:val="0"/>
              <w:marTop w:val="0"/>
              <w:marBottom w:val="0"/>
              <w:divBdr>
                <w:top w:val="none" w:sz="0" w:space="0" w:color="auto"/>
                <w:left w:val="none" w:sz="0" w:space="0" w:color="auto"/>
                <w:bottom w:val="none" w:sz="0" w:space="0" w:color="auto"/>
                <w:right w:val="none" w:sz="0" w:space="0" w:color="auto"/>
              </w:divBdr>
            </w:div>
            <w:div w:id="1745566025">
              <w:marLeft w:val="0"/>
              <w:marRight w:val="0"/>
              <w:marTop w:val="0"/>
              <w:marBottom w:val="0"/>
              <w:divBdr>
                <w:top w:val="none" w:sz="0" w:space="0" w:color="auto"/>
                <w:left w:val="none" w:sz="0" w:space="0" w:color="auto"/>
                <w:bottom w:val="none" w:sz="0" w:space="0" w:color="auto"/>
                <w:right w:val="none" w:sz="0" w:space="0" w:color="auto"/>
              </w:divBdr>
            </w:div>
            <w:div w:id="1759673408">
              <w:marLeft w:val="0"/>
              <w:marRight w:val="0"/>
              <w:marTop w:val="0"/>
              <w:marBottom w:val="0"/>
              <w:divBdr>
                <w:top w:val="none" w:sz="0" w:space="0" w:color="auto"/>
                <w:left w:val="none" w:sz="0" w:space="0" w:color="auto"/>
                <w:bottom w:val="none" w:sz="0" w:space="0" w:color="auto"/>
                <w:right w:val="none" w:sz="0" w:space="0" w:color="auto"/>
              </w:divBdr>
            </w:div>
            <w:div w:id="1786849903">
              <w:marLeft w:val="0"/>
              <w:marRight w:val="0"/>
              <w:marTop w:val="0"/>
              <w:marBottom w:val="0"/>
              <w:divBdr>
                <w:top w:val="none" w:sz="0" w:space="0" w:color="auto"/>
                <w:left w:val="none" w:sz="0" w:space="0" w:color="auto"/>
                <w:bottom w:val="none" w:sz="0" w:space="0" w:color="auto"/>
                <w:right w:val="none" w:sz="0" w:space="0" w:color="auto"/>
              </w:divBdr>
            </w:div>
            <w:div w:id="1971395565">
              <w:marLeft w:val="0"/>
              <w:marRight w:val="0"/>
              <w:marTop w:val="0"/>
              <w:marBottom w:val="0"/>
              <w:divBdr>
                <w:top w:val="none" w:sz="0" w:space="0" w:color="auto"/>
                <w:left w:val="none" w:sz="0" w:space="0" w:color="auto"/>
                <w:bottom w:val="none" w:sz="0" w:space="0" w:color="auto"/>
                <w:right w:val="none" w:sz="0" w:space="0" w:color="auto"/>
              </w:divBdr>
            </w:div>
            <w:div w:id="1987776876">
              <w:marLeft w:val="0"/>
              <w:marRight w:val="0"/>
              <w:marTop w:val="0"/>
              <w:marBottom w:val="0"/>
              <w:divBdr>
                <w:top w:val="none" w:sz="0" w:space="0" w:color="auto"/>
                <w:left w:val="none" w:sz="0" w:space="0" w:color="auto"/>
                <w:bottom w:val="none" w:sz="0" w:space="0" w:color="auto"/>
                <w:right w:val="none" w:sz="0" w:space="0" w:color="auto"/>
              </w:divBdr>
            </w:div>
            <w:div w:id="2030988167">
              <w:marLeft w:val="0"/>
              <w:marRight w:val="0"/>
              <w:marTop w:val="0"/>
              <w:marBottom w:val="0"/>
              <w:divBdr>
                <w:top w:val="none" w:sz="0" w:space="0" w:color="auto"/>
                <w:left w:val="none" w:sz="0" w:space="0" w:color="auto"/>
                <w:bottom w:val="none" w:sz="0" w:space="0" w:color="auto"/>
                <w:right w:val="none" w:sz="0" w:space="0" w:color="auto"/>
              </w:divBdr>
            </w:div>
          </w:divsChild>
        </w:div>
        <w:div w:id="1519126061">
          <w:marLeft w:val="0"/>
          <w:marRight w:val="0"/>
          <w:marTop w:val="0"/>
          <w:marBottom w:val="0"/>
          <w:divBdr>
            <w:top w:val="none" w:sz="0" w:space="0" w:color="auto"/>
            <w:left w:val="none" w:sz="0" w:space="0" w:color="auto"/>
            <w:bottom w:val="none" w:sz="0" w:space="0" w:color="auto"/>
            <w:right w:val="none" w:sz="0" w:space="0" w:color="auto"/>
          </w:divBdr>
        </w:div>
        <w:div w:id="1539658077">
          <w:marLeft w:val="0"/>
          <w:marRight w:val="0"/>
          <w:marTop w:val="0"/>
          <w:marBottom w:val="0"/>
          <w:divBdr>
            <w:top w:val="none" w:sz="0" w:space="0" w:color="auto"/>
            <w:left w:val="none" w:sz="0" w:space="0" w:color="auto"/>
            <w:bottom w:val="none" w:sz="0" w:space="0" w:color="auto"/>
            <w:right w:val="none" w:sz="0" w:space="0" w:color="auto"/>
          </w:divBdr>
        </w:div>
        <w:div w:id="1568807525">
          <w:marLeft w:val="0"/>
          <w:marRight w:val="0"/>
          <w:marTop w:val="0"/>
          <w:marBottom w:val="0"/>
          <w:divBdr>
            <w:top w:val="none" w:sz="0" w:space="0" w:color="auto"/>
            <w:left w:val="none" w:sz="0" w:space="0" w:color="auto"/>
            <w:bottom w:val="none" w:sz="0" w:space="0" w:color="auto"/>
            <w:right w:val="none" w:sz="0" w:space="0" w:color="auto"/>
          </w:divBdr>
        </w:div>
        <w:div w:id="1573854495">
          <w:marLeft w:val="0"/>
          <w:marRight w:val="0"/>
          <w:marTop w:val="0"/>
          <w:marBottom w:val="0"/>
          <w:divBdr>
            <w:top w:val="none" w:sz="0" w:space="0" w:color="auto"/>
            <w:left w:val="none" w:sz="0" w:space="0" w:color="auto"/>
            <w:bottom w:val="none" w:sz="0" w:space="0" w:color="auto"/>
            <w:right w:val="none" w:sz="0" w:space="0" w:color="auto"/>
          </w:divBdr>
        </w:div>
        <w:div w:id="1574779363">
          <w:marLeft w:val="0"/>
          <w:marRight w:val="0"/>
          <w:marTop w:val="0"/>
          <w:marBottom w:val="0"/>
          <w:divBdr>
            <w:top w:val="none" w:sz="0" w:space="0" w:color="auto"/>
            <w:left w:val="none" w:sz="0" w:space="0" w:color="auto"/>
            <w:bottom w:val="none" w:sz="0" w:space="0" w:color="auto"/>
            <w:right w:val="none" w:sz="0" w:space="0" w:color="auto"/>
          </w:divBdr>
        </w:div>
        <w:div w:id="1585722812">
          <w:marLeft w:val="0"/>
          <w:marRight w:val="0"/>
          <w:marTop w:val="0"/>
          <w:marBottom w:val="0"/>
          <w:divBdr>
            <w:top w:val="none" w:sz="0" w:space="0" w:color="auto"/>
            <w:left w:val="none" w:sz="0" w:space="0" w:color="auto"/>
            <w:bottom w:val="none" w:sz="0" w:space="0" w:color="auto"/>
            <w:right w:val="none" w:sz="0" w:space="0" w:color="auto"/>
          </w:divBdr>
        </w:div>
        <w:div w:id="1589583707">
          <w:marLeft w:val="0"/>
          <w:marRight w:val="0"/>
          <w:marTop w:val="0"/>
          <w:marBottom w:val="0"/>
          <w:divBdr>
            <w:top w:val="none" w:sz="0" w:space="0" w:color="auto"/>
            <w:left w:val="none" w:sz="0" w:space="0" w:color="auto"/>
            <w:bottom w:val="none" w:sz="0" w:space="0" w:color="auto"/>
            <w:right w:val="none" w:sz="0" w:space="0" w:color="auto"/>
          </w:divBdr>
        </w:div>
        <w:div w:id="1600917441">
          <w:marLeft w:val="0"/>
          <w:marRight w:val="0"/>
          <w:marTop w:val="0"/>
          <w:marBottom w:val="0"/>
          <w:divBdr>
            <w:top w:val="none" w:sz="0" w:space="0" w:color="auto"/>
            <w:left w:val="none" w:sz="0" w:space="0" w:color="auto"/>
            <w:bottom w:val="none" w:sz="0" w:space="0" w:color="auto"/>
            <w:right w:val="none" w:sz="0" w:space="0" w:color="auto"/>
          </w:divBdr>
        </w:div>
        <w:div w:id="1627463885">
          <w:marLeft w:val="0"/>
          <w:marRight w:val="0"/>
          <w:marTop w:val="0"/>
          <w:marBottom w:val="0"/>
          <w:divBdr>
            <w:top w:val="none" w:sz="0" w:space="0" w:color="auto"/>
            <w:left w:val="none" w:sz="0" w:space="0" w:color="auto"/>
            <w:bottom w:val="none" w:sz="0" w:space="0" w:color="auto"/>
            <w:right w:val="none" w:sz="0" w:space="0" w:color="auto"/>
          </w:divBdr>
        </w:div>
        <w:div w:id="1637953347">
          <w:marLeft w:val="0"/>
          <w:marRight w:val="0"/>
          <w:marTop w:val="0"/>
          <w:marBottom w:val="0"/>
          <w:divBdr>
            <w:top w:val="none" w:sz="0" w:space="0" w:color="auto"/>
            <w:left w:val="none" w:sz="0" w:space="0" w:color="auto"/>
            <w:bottom w:val="none" w:sz="0" w:space="0" w:color="auto"/>
            <w:right w:val="none" w:sz="0" w:space="0" w:color="auto"/>
          </w:divBdr>
        </w:div>
        <w:div w:id="1643004008">
          <w:marLeft w:val="0"/>
          <w:marRight w:val="0"/>
          <w:marTop w:val="0"/>
          <w:marBottom w:val="0"/>
          <w:divBdr>
            <w:top w:val="none" w:sz="0" w:space="0" w:color="auto"/>
            <w:left w:val="none" w:sz="0" w:space="0" w:color="auto"/>
            <w:bottom w:val="none" w:sz="0" w:space="0" w:color="auto"/>
            <w:right w:val="none" w:sz="0" w:space="0" w:color="auto"/>
          </w:divBdr>
        </w:div>
        <w:div w:id="1665550052">
          <w:marLeft w:val="0"/>
          <w:marRight w:val="0"/>
          <w:marTop w:val="0"/>
          <w:marBottom w:val="0"/>
          <w:divBdr>
            <w:top w:val="none" w:sz="0" w:space="0" w:color="auto"/>
            <w:left w:val="none" w:sz="0" w:space="0" w:color="auto"/>
            <w:bottom w:val="none" w:sz="0" w:space="0" w:color="auto"/>
            <w:right w:val="none" w:sz="0" w:space="0" w:color="auto"/>
          </w:divBdr>
        </w:div>
        <w:div w:id="1685204378">
          <w:marLeft w:val="0"/>
          <w:marRight w:val="0"/>
          <w:marTop w:val="0"/>
          <w:marBottom w:val="0"/>
          <w:divBdr>
            <w:top w:val="none" w:sz="0" w:space="0" w:color="auto"/>
            <w:left w:val="none" w:sz="0" w:space="0" w:color="auto"/>
            <w:bottom w:val="none" w:sz="0" w:space="0" w:color="auto"/>
            <w:right w:val="none" w:sz="0" w:space="0" w:color="auto"/>
          </w:divBdr>
        </w:div>
        <w:div w:id="1688601033">
          <w:marLeft w:val="0"/>
          <w:marRight w:val="0"/>
          <w:marTop w:val="0"/>
          <w:marBottom w:val="0"/>
          <w:divBdr>
            <w:top w:val="none" w:sz="0" w:space="0" w:color="auto"/>
            <w:left w:val="none" w:sz="0" w:space="0" w:color="auto"/>
            <w:bottom w:val="none" w:sz="0" w:space="0" w:color="auto"/>
            <w:right w:val="none" w:sz="0" w:space="0" w:color="auto"/>
          </w:divBdr>
          <w:divsChild>
            <w:div w:id="1169443537">
              <w:marLeft w:val="-75"/>
              <w:marRight w:val="0"/>
              <w:marTop w:val="30"/>
              <w:marBottom w:val="30"/>
              <w:divBdr>
                <w:top w:val="none" w:sz="0" w:space="0" w:color="auto"/>
                <w:left w:val="none" w:sz="0" w:space="0" w:color="auto"/>
                <w:bottom w:val="none" w:sz="0" w:space="0" w:color="auto"/>
                <w:right w:val="none" w:sz="0" w:space="0" w:color="auto"/>
              </w:divBdr>
              <w:divsChild>
                <w:div w:id="8219411">
                  <w:marLeft w:val="0"/>
                  <w:marRight w:val="0"/>
                  <w:marTop w:val="0"/>
                  <w:marBottom w:val="0"/>
                  <w:divBdr>
                    <w:top w:val="none" w:sz="0" w:space="0" w:color="auto"/>
                    <w:left w:val="none" w:sz="0" w:space="0" w:color="auto"/>
                    <w:bottom w:val="none" w:sz="0" w:space="0" w:color="auto"/>
                    <w:right w:val="none" w:sz="0" w:space="0" w:color="auto"/>
                  </w:divBdr>
                  <w:divsChild>
                    <w:div w:id="1720204622">
                      <w:marLeft w:val="0"/>
                      <w:marRight w:val="0"/>
                      <w:marTop w:val="0"/>
                      <w:marBottom w:val="0"/>
                      <w:divBdr>
                        <w:top w:val="none" w:sz="0" w:space="0" w:color="auto"/>
                        <w:left w:val="none" w:sz="0" w:space="0" w:color="auto"/>
                        <w:bottom w:val="none" w:sz="0" w:space="0" w:color="auto"/>
                        <w:right w:val="none" w:sz="0" w:space="0" w:color="auto"/>
                      </w:divBdr>
                    </w:div>
                  </w:divsChild>
                </w:div>
                <w:div w:id="91246799">
                  <w:marLeft w:val="0"/>
                  <w:marRight w:val="0"/>
                  <w:marTop w:val="0"/>
                  <w:marBottom w:val="0"/>
                  <w:divBdr>
                    <w:top w:val="none" w:sz="0" w:space="0" w:color="auto"/>
                    <w:left w:val="none" w:sz="0" w:space="0" w:color="auto"/>
                    <w:bottom w:val="none" w:sz="0" w:space="0" w:color="auto"/>
                    <w:right w:val="none" w:sz="0" w:space="0" w:color="auto"/>
                  </w:divBdr>
                  <w:divsChild>
                    <w:div w:id="3754910">
                      <w:marLeft w:val="0"/>
                      <w:marRight w:val="0"/>
                      <w:marTop w:val="0"/>
                      <w:marBottom w:val="0"/>
                      <w:divBdr>
                        <w:top w:val="none" w:sz="0" w:space="0" w:color="auto"/>
                        <w:left w:val="none" w:sz="0" w:space="0" w:color="auto"/>
                        <w:bottom w:val="none" w:sz="0" w:space="0" w:color="auto"/>
                        <w:right w:val="none" w:sz="0" w:space="0" w:color="auto"/>
                      </w:divBdr>
                    </w:div>
                  </w:divsChild>
                </w:div>
                <w:div w:id="114374599">
                  <w:marLeft w:val="0"/>
                  <w:marRight w:val="0"/>
                  <w:marTop w:val="0"/>
                  <w:marBottom w:val="0"/>
                  <w:divBdr>
                    <w:top w:val="none" w:sz="0" w:space="0" w:color="auto"/>
                    <w:left w:val="none" w:sz="0" w:space="0" w:color="auto"/>
                    <w:bottom w:val="none" w:sz="0" w:space="0" w:color="auto"/>
                    <w:right w:val="none" w:sz="0" w:space="0" w:color="auto"/>
                  </w:divBdr>
                  <w:divsChild>
                    <w:div w:id="1110121307">
                      <w:marLeft w:val="0"/>
                      <w:marRight w:val="0"/>
                      <w:marTop w:val="0"/>
                      <w:marBottom w:val="0"/>
                      <w:divBdr>
                        <w:top w:val="none" w:sz="0" w:space="0" w:color="auto"/>
                        <w:left w:val="none" w:sz="0" w:space="0" w:color="auto"/>
                        <w:bottom w:val="none" w:sz="0" w:space="0" w:color="auto"/>
                        <w:right w:val="none" w:sz="0" w:space="0" w:color="auto"/>
                      </w:divBdr>
                    </w:div>
                  </w:divsChild>
                </w:div>
                <w:div w:id="232009065">
                  <w:marLeft w:val="0"/>
                  <w:marRight w:val="0"/>
                  <w:marTop w:val="0"/>
                  <w:marBottom w:val="0"/>
                  <w:divBdr>
                    <w:top w:val="none" w:sz="0" w:space="0" w:color="auto"/>
                    <w:left w:val="none" w:sz="0" w:space="0" w:color="auto"/>
                    <w:bottom w:val="none" w:sz="0" w:space="0" w:color="auto"/>
                    <w:right w:val="none" w:sz="0" w:space="0" w:color="auto"/>
                  </w:divBdr>
                  <w:divsChild>
                    <w:div w:id="1148983445">
                      <w:marLeft w:val="0"/>
                      <w:marRight w:val="0"/>
                      <w:marTop w:val="0"/>
                      <w:marBottom w:val="0"/>
                      <w:divBdr>
                        <w:top w:val="none" w:sz="0" w:space="0" w:color="auto"/>
                        <w:left w:val="none" w:sz="0" w:space="0" w:color="auto"/>
                        <w:bottom w:val="none" w:sz="0" w:space="0" w:color="auto"/>
                        <w:right w:val="none" w:sz="0" w:space="0" w:color="auto"/>
                      </w:divBdr>
                    </w:div>
                  </w:divsChild>
                </w:div>
                <w:div w:id="275986529">
                  <w:marLeft w:val="0"/>
                  <w:marRight w:val="0"/>
                  <w:marTop w:val="0"/>
                  <w:marBottom w:val="0"/>
                  <w:divBdr>
                    <w:top w:val="none" w:sz="0" w:space="0" w:color="auto"/>
                    <w:left w:val="none" w:sz="0" w:space="0" w:color="auto"/>
                    <w:bottom w:val="none" w:sz="0" w:space="0" w:color="auto"/>
                    <w:right w:val="none" w:sz="0" w:space="0" w:color="auto"/>
                  </w:divBdr>
                  <w:divsChild>
                    <w:div w:id="900945209">
                      <w:marLeft w:val="0"/>
                      <w:marRight w:val="0"/>
                      <w:marTop w:val="0"/>
                      <w:marBottom w:val="0"/>
                      <w:divBdr>
                        <w:top w:val="none" w:sz="0" w:space="0" w:color="auto"/>
                        <w:left w:val="none" w:sz="0" w:space="0" w:color="auto"/>
                        <w:bottom w:val="none" w:sz="0" w:space="0" w:color="auto"/>
                        <w:right w:val="none" w:sz="0" w:space="0" w:color="auto"/>
                      </w:divBdr>
                    </w:div>
                  </w:divsChild>
                </w:div>
                <w:div w:id="318122744">
                  <w:marLeft w:val="0"/>
                  <w:marRight w:val="0"/>
                  <w:marTop w:val="0"/>
                  <w:marBottom w:val="0"/>
                  <w:divBdr>
                    <w:top w:val="none" w:sz="0" w:space="0" w:color="auto"/>
                    <w:left w:val="none" w:sz="0" w:space="0" w:color="auto"/>
                    <w:bottom w:val="none" w:sz="0" w:space="0" w:color="auto"/>
                    <w:right w:val="none" w:sz="0" w:space="0" w:color="auto"/>
                  </w:divBdr>
                  <w:divsChild>
                    <w:div w:id="1441996049">
                      <w:marLeft w:val="0"/>
                      <w:marRight w:val="0"/>
                      <w:marTop w:val="0"/>
                      <w:marBottom w:val="0"/>
                      <w:divBdr>
                        <w:top w:val="none" w:sz="0" w:space="0" w:color="auto"/>
                        <w:left w:val="none" w:sz="0" w:space="0" w:color="auto"/>
                        <w:bottom w:val="none" w:sz="0" w:space="0" w:color="auto"/>
                        <w:right w:val="none" w:sz="0" w:space="0" w:color="auto"/>
                      </w:divBdr>
                    </w:div>
                  </w:divsChild>
                </w:div>
                <w:div w:id="508451751">
                  <w:marLeft w:val="0"/>
                  <w:marRight w:val="0"/>
                  <w:marTop w:val="0"/>
                  <w:marBottom w:val="0"/>
                  <w:divBdr>
                    <w:top w:val="none" w:sz="0" w:space="0" w:color="auto"/>
                    <w:left w:val="none" w:sz="0" w:space="0" w:color="auto"/>
                    <w:bottom w:val="none" w:sz="0" w:space="0" w:color="auto"/>
                    <w:right w:val="none" w:sz="0" w:space="0" w:color="auto"/>
                  </w:divBdr>
                  <w:divsChild>
                    <w:div w:id="1857160473">
                      <w:marLeft w:val="0"/>
                      <w:marRight w:val="0"/>
                      <w:marTop w:val="0"/>
                      <w:marBottom w:val="0"/>
                      <w:divBdr>
                        <w:top w:val="none" w:sz="0" w:space="0" w:color="auto"/>
                        <w:left w:val="none" w:sz="0" w:space="0" w:color="auto"/>
                        <w:bottom w:val="none" w:sz="0" w:space="0" w:color="auto"/>
                        <w:right w:val="none" w:sz="0" w:space="0" w:color="auto"/>
                      </w:divBdr>
                    </w:div>
                  </w:divsChild>
                </w:div>
                <w:div w:id="631793175">
                  <w:marLeft w:val="0"/>
                  <w:marRight w:val="0"/>
                  <w:marTop w:val="0"/>
                  <w:marBottom w:val="0"/>
                  <w:divBdr>
                    <w:top w:val="none" w:sz="0" w:space="0" w:color="auto"/>
                    <w:left w:val="none" w:sz="0" w:space="0" w:color="auto"/>
                    <w:bottom w:val="none" w:sz="0" w:space="0" w:color="auto"/>
                    <w:right w:val="none" w:sz="0" w:space="0" w:color="auto"/>
                  </w:divBdr>
                  <w:divsChild>
                    <w:div w:id="1611619962">
                      <w:marLeft w:val="0"/>
                      <w:marRight w:val="0"/>
                      <w:marTop w:val="0"/>
                      <w:marBottom w:val="0"/>
                      <w:divBdr>
                        <w:top w:val="none" w:sz="0" w:space="0" w:color="auto"/>
                        <w:left w:val="none" w:sz="0" w:space="0" w:color="auto"/>
                        <w:bottom w:val="none" w:sz="0" w:space="0" w:color="auto"/>
                        <w:right w:val="none" w:sz="0" w:space="0" w:color="auto"/>
                      </w:divBdr>
                    </w:div>
                  </w:divsChild>
                </w:div>
                <w:div w:id="708727325">
                  <w:marLeft w:val="0"/>
                  <w:marRight w:val="0"/>
                  <w:marTop w:val="0"/>
                  <w:marBottom w:val="0"/>
                  <w:divBdr>
                    <w:top w:val="none" w:sz="0" w:space="0" w:color="auto"/>
                    <w:left w:val="none" w:sz="0" w:space="0" w:color="auto"/>
                    <w:bottom w:val="none" w:sz="0" w:space="0" w:color="auto"/>
                    <w:right w:val="none" w:sz="0" w:space="0" w:color="auto"/>
                  </w:divBdr>
                  <w:divsChild>
                    <w:div w:id="718358204">
                      <w:marLeft w:val="0"/>
                      <w:marRight w:val="0"/>
                      <w:marTop w:val="0"/>
                      <w:marBottom w:val="0"/>
                      <w:divBdr>
                        <w:top w:val="none" w:sz="0" w:space="0" w:color="auto"/>
                        <w:left w:val="none" w:sz="0" w:space="0" w:color="auto"/>
                        <w:bottom w:val="none" w:sz="0" w:space="0" w:color="auto"/>
                        <w:right w:val="none" w:sz="0" w:space="0" w:color="auto"/>
                      </w:divBdr>
                    </w:div>
                  </w:divsChild>
                </w:div>
                <w:div w:id="742799499">
                  <w:marLeft w:val="0"/>
                  <w:marRight w:val="0"/>
                  <w:marTop w:val="0"/>
                  <w:marBottom w:val="0"/>
                  <w:divBdr>
                    <w:top w:val="none" w:sz="0" w:space="0" w:color="auto"/>
                    <w:left w:val="none" w:sz="0" w:space="0" w:color="auto"/>
                    <w:bottom w:val="none" w:sz="0" w:space="0" w:color="auto"/>
                    <w:right w:val="none" w:sz="0" w:space="0" w:color="auto"/>
                  </w:divBdr>
                  <w:divsChild>
                    <w:div w:id="801385249">
                      <w:marLeft w:val="0"/>
                      <w:marRight w:val="0"/>
                      <w:marTop w:val="0"/>
                      <w:marBottom w:val="0"/>
                      <w:divBdr>
                        <w:top w:val="none" w:sz="0" w:space="0" w:color="auto"/>
                        <w:left w:val="none" w:sz="0" w:space="0" w:color="auto"/>
                        <w:bottom w:val="none" w:sz="0" w:space="0" w:color="auto"/>
                        <w:right w:val="none" w:sz="0" w:space="0" w:color="auto"/>
                      </w:divBdr>
                    </w:div>
                  </w:divsChild>
                </w:div>
                <w:div w:id="744883052">
                  <w:marLeft w:val="0"/>
                  <w:marRight w:val="0"/>
                  <w:marTop w:val="0"/>
                  <w:marBottom w:val="0"/>
                  <w:divBdr>
                    <w:top w:val="none" w:sz="0" w:space="0" w:color="auto"/>
                    <w:left w:val="none" w:sz="0" w:space="0" w:color="auto"/>
                    <w:bottom w:val="none" w:sz="0" w:space="0" w:color="auto"/>
                    <w:right w:val="none" w:sz="0" w:space="0" w:color="auto"/>
                  </w:divBdr>
                  <w:divsChild>
                    <w:div w:id="830221863">
                      <w:marLeft w:val="0"/>
                      <w:marRight w:val="0"/>
                      <w:marTop w:val="0"/>
                      <w:marBottom w:val="0"/>
                      <w:divBdr>
                        <w:top w:val="none" w:sz="0" w:space="0" w:color="auto"/>
                        <w:left w:val="none" w:sz="0" w:space="0" w:color="auto"/>
                        <w:bottom w:val="none" w:sz="0" w:space="0" w:color="auto"/>
                        <w:right w:val="none" w:sz="0" w:space="0" w:color="auto"/>
                      </w:divBdr>
                    </w:div>
                  </w:divsChild>
                </w:div>
                <w:div w:id="772090160">
                  <w:marLeft w:val="0"/>
                  <w:marRight w:val="0"/>
                  <w:marTop w:val="0"/>
                  <w:marBottom w:val="0"/>
                  <w:divBdr>
                    <w:top w:val="none" w:sz="0" w:space="0" w:color="auto"/>
                    <w:left w:val="none" w:sz="0" w:space="0" w:color="auto"/>
                    <w:bottom w:val="none" w:sz="0" w:space="0" w:color="auto"/>
                    <w:right w:val="none" w:sz="0" w:space="0" w:color="auto"/>
                  </w:divBdr>
                  <w:divsChild>
                    <w:div w:id="181552668">
                      <w:marLeft w:val="0"/>
                      <w:marRight w:val="0"/>
                      <w:marTop w:val="0"/>
                      <w:marBottom w:val="0"/>
                      <w:divBdr>
                        <w:top w:val="none" w:sz="0" w:space="0" w:color="auto"/>
                        <w:left w:val="none" w:sz="0" w:space="0" w:color="auto"/>
                        <w:bottom w:val="none" w:sz="0" w:space="0" w:color="auto"/>
                        <w:right w:val="none" w:sz="0" w:space="0" w:color="auto"/>
                      </w:divBdr>
                    </w:div>
                  </w:divsChild>
                </w:div>
                <w:div w:id="1041856352">
                  <w:marLeft w:val="0"/>
                  <w:marRight w:val="0"/>
                  <w:marTop w:val="0"/>
                  <w:marBottom w:val="0"/>
                  <w:divBdr>
                    <w:top w:val="none" w:sz="0" w:space="0" w:color="auto"/>
                    <w:left w:val="none" w:sz="0" w:space="0" w:color="auto"/>
                    <w:bottom w:val="none" w:sz="0" w:space="0" w:color="auto"/>
                    <w:right w:val="none" w:sz="0" w:space="0" w:color="auto"/>
                  </w:divBdr>
                  <w:divsChild>
                    <w:div w:id="593980081">
                      <w:marLeft w:val="0"/>
                      <w:marRight w:val="0"/>
                      <w:marTop w:val="0"/>
                      <w:marBottom w:val="0"/>
                      <w:divBdr>
                        <w:top w:val="none" w:sz="0" w:space="0" w:color="auto"/>
                        <w:left w:val="none" w:sz="0" w:space="0" w:color="auto"/>
                        <w:bottom w:val="none" w:sz="0" w:space="0" w:color="auto"/>
                        <w:right w:val="none" w:sz="0" w:space="0" w:color="auto"/>
                      </w:divBdr>
                    </w:div>
                  </w:divsChild>
                </w:div>
                <w:div w:id="1101875889">
                  <w:marLeft w:val="0"/>
                  <w:marRight w:val="0"/>
                  <w:marTop w:val="0"/>
                  <w:marBottom w:val="0"/>
                  <w:divBdr>
                    <w:top w:val="none" w:sz="0" w:space="0" w:color="auto"/>
                    <w:left w:val="none" w:sz="0" w:space="0" w:color="auto"/>
                    <w:bottom w:val="none" w:sz="0" w:space="0" w:color="auto"/>
                    <w:right w:val="none" w:sz="0" w:space="0" w:color="auto"/>
                  </w:divBdr>
                  <w:divsChild>
                    <w:div w:id="1229992782">
                      <w:marLeft w:val="0"/>
                      <w:marRight w:val="0"/>
                      <w:marTop w:val="0"/>
                      <w:marBottom w:val="0"/>
                      <w:divBdr>
                        <w:top w:val="none" w:sz="0" w:space="0" w:color="auto"/>
                        <w:left w:val="none" w:sz="0" w:space="0" w:color="auto"/>
                        <w:bottom w:val="none" w:sz="0" w:space="0" w:color="auto"/>
                        <w:right w:val="none" w:sz="0" w:space="0" w:color="auto"/>
                      </w:divBdr>
                    </w:div>
                  </w:divsChild>
                </w:div>
                <w:div w:id="1132404685">
                  <w:marLeft w:val="0"/>
                  <w:marRight w:val="0"/>
                  <w:marTop w:val="0"/>
                  <w:marBottom w:val="0"/>
                  <w:divBdr>
                    <w:top w:val="none" w:sz="0" w:space="0" w:color="auto"/>
                    <w:left w:val="none" w:sz="0" w:space="0" w:color="auto"/>
                    <w:bottom w:val="none" w:sz="0" w:space="0" w:color="auto"/>
                    <w:right w:val="none" w:sz="0" w:space="0" w:color="auto"/>
                  </w:divBdr>
                  <w:divsChild>
                    <w:div w:id="379595941">
                      <w:marLeft w:val="0"/>
                      <w:marRight w:val="0"/>
                      <w:marTop w:val="0"/>
                      <w:marBottom w:val="0"/>
                      <w:divBdr>
                        <w:top w:val="none" w:sz="0" w:space="0" w:color="auto"/>
                        <w:left w:val="none" w:sz="0" w:space="0" w:color="auto"/>
                        <w:bottom w:val="none" w:sz="0" w:space="0" w:color="auto"/>
                        <w:right w:val="none" w:sz="0" w:space="0" w:color="auto"/>
                      </w:divBdr>
                    </w:div>
                  </w:divsChild>
                </w:div>
                <w:div w:id="1210453941">
                  <w:marLeft w:val="0"/>
                  <w:marRight w:val="0"/>
                  <w:marTop w:val="0"/>
                  <w:marBottom w:val="0"/>
                  <w:divBdr>
                    <w:top w:val="none" w:sz="0" w:space="0" w:color="auto"/>
                    <w:left w:val="none" w:sz="0" w:space="0" w:color="auto"/>
                    <w:bottom w:val="none" w:sz="0" w:space="0" w:color="auto"/>
                    <w:right w:val="none" w:sz="0" w:space="0" w:color="auto"/>
                  </w:divBdr>
                  <w:divsChild>
                    <w:div w:id="990138195">
                      <w:marLeft w:val="0"/>
                      <w:marRight w:val="0"/>
                      <w:marTop w:val="0"/>
                      <w:marBottom w:val="0"/>
                      <w:divBdr>
                        <w:top w:val="none" w:sz="0" w:space="0" w:color="auto"/>
                        <w:left w:val="none" w:sz="0" w:space="0" w:color="auto"/>
                        <w:bottom w:val="none" w:sz="0" w:space="0" w:color="auto"/>
                        <w:right w:val="none" w:sz="0" w:space="0" w:color="auto"/>
                      </w:divBdr>
                    </w:div>
                  </w:divsChild>
                </w:div>
                <w:div w:id="1213083094">
                  <w:marLeft w:val="0"/>
                  <w:marRight w:val="0"/>
                  <w:marTop w:val="0"/>
                  <w:marBottom w:val="0"/>
                  <w:divBdr>
                    <w:top w:val="none" w:sz="0" w:space="0" w:color="auto"/>
                    <w:left w:val="none" w:sz="0" w:space="0" w:color="auto"/>
                    <w:bottom w:val="none" w:sz="0" w:space="0" w:color="auto"/>
                    <w:right w:val="none" w:sz="0" w:space="0" w:color="auto"/>
                  </w:divBdr>
                  <w:divsChild>
                    <w:div w:id="259413684">
                      <w:marLeft w:val="0"/>
                      <w:marRight w:val="0"/>
                      <w:marTop w:val="0"/>
                      <w:marBottom w:val="0"/>
                      <w:divBdr>
                        <w:top w:val="none" w:sz="0" w:space="0" w:color="auto"/>
                        <w:left w:val="none" w:sz="0" w:space="0" w:color="auto"/>
                        <w:bottom w:val="none" w:sz="0" w:space="0" w:color="auto"/>
                        <w:right w:val="none" w:sz="0" w:space="0" w:color="auto"/>
                      </w:divBdr>
                    </w:div>
                  </w:divsChild>
                </w:div>
                <w:div w:id="1233924931">
                  <w:marLeft w:val="0"/>
                  <w:marRight w:val="0"/>
                  <w:marTop w:val="0"/>
                  <w:marBottom w:val="0"/>
                  <w:divBdr>
                    <w:top w:val="none" w:sz="0" w:space="0" w:color="auto"/>
                    <w:left w:val="none" w:sz="0" w:space="0" w:color="auto"/>
                    <w:bottom w:val="none" w:sz="0" w:space="0" w:color="auto"/>
                    <w:right w:val="none" w:sz="0" w:space="0" w:color="auto"/>
                  </w:divBdr>
                  <w:divsChild>
                    <w:div w:id="922956332">
                      <w:marLeft w:val="0"/>
                      <w:marRight w:val="0"/>
                      <w:marTop w:val="0"/>
                      <w:marBottom w:val="0"/>
                      <w:divBdr>
                        <w:top w:val="none" w:sz="0" w:space="0" w:color="auto"/>
                        <w:left w:val="none" w:sz="0" w:space="0" w:color="auto"/>
                        <w:bottom w:val="none" w:sz="0" w:space="0" w:color="auto"/>
                        <w:right w:val="none" w:sz="0" w:space="0" w:color="auto"/>
                      </w:divBdr>
                    </w:div>
                  </w:divsChild>
                </w:div>
                <w:div w:id="1301963902">
                  <w:marLeft w:val="0"/>
                  <w:marRight w:val="0"/>
                  <w:marTop w:val="0"/>
                  <w:marBottom w:val="0"/>
                  <w:divBdr>
                    <w:top w:val="none" w:sz="0" w:space="0" w:color="auto"/>
                    <w:left w:val="none" w:sz="0" w:space="0" w:color="auto"/>
                    <w:bottom w:val="none" w:sz="0" w:space="0" w:color="auto"/>
                    <w:right w:val="none" w:sz="0" w:space="0" w:color="auto"/>
                  </w:divBdr>
                  <w:divsChild>
                    <w:div w:id="448282410">
                      <w:marLeft w:val="0"/>
                      <w:marRight w:val="0"/>
                      <w:marTop w:val="0"/>
                      <w:marBottom w:val="0"/>
                      <w:divBdr>
                        <w:top w:val="none" w:sz="0" w:space="0" w:color="auto"/>
                        <w:left w:val="none" w:sz="0" w:space="0" w:color="auto"/>
                        <w:bottom w:val="none" w:sz="0" w:space="0" w:color="auto"/>
                        <w:right w:val="none" w:sz="0" w:space="0" w:color="auto"/>
                      </w:divBdr>
                    </w:div>
                  </w:divsChild>
                </w:div>
                <w:div w:id="1304195643">
                  <w:marLeft w:val="0"/>
                  <w:marRight w:val="0"/>
                  <w:marTop w:val="0"/>
                  <w:marBottom w:val="0"/>
                  <w:divBdr>
                    <w:top w:val="none" w:sz="0" w:space="0" w:color="auto"/>
                    <w:left w:val="none" w:sz="0" w:space="0" w:color="auto"/>
                    <w:bottom w:val="none" w:sz="0" w:space="0" w:color="auto"/>
                    <w:right w:val="none" w:sz="0" w:space="0" w:color="auto"/>
                  </w:divBdr>
                  <w:divsChild>
                    <w:div w:id="553587929">
                      <w:marLeft w:val="0"/>
                      <w:marRight w:val="0"/>
                      <w:marTop w:val="0"/>
                      <w:marBottom w:val="0"/>
                      <w:divBdr>
                        <w:top w:val="none" w:sz="0" w:space="0" w:color="auto"/>
                        <w:left w:val="none" w:sz="0" w:space="0" w:color="auto"/>
                        <w:bottom w:val="none" w:sz="0" w:space="0" w:color="auto"/>
                        <w:right w:val="none" w:sz="0" w:space="0" w:color="auto"/>
                      </w:divBdr>
                    </w:div>
                  </w:divsChild>
                </w:div>
                <w:div w:id="1348630975">
                  <w:marLeft w:val="0"/>
                  <w:marRight w:val="0"/>
                  <w:marTop w:val="0"/>
                  <w:marBottom w:val="0"/>
                  <w:divBdr>
                    <w:top w:val="none" w:sz="0" w:space="0" w:color="auto"/>
                    <w:left w:val="none" w:sz="0" w:space="0" w:color="auto"/>
                    <w:bottom w:val="none" w:sz="0" w:space="0" w:color="auto"/>
                    <w:right w:val="none" w:sz="0" w:space="0" w:color="auto"/>
                  </w:divBdr>
                  <w:divsChild>
                    <w:div w:id="676737066">
                      <w:marLeft w:val="0"/>
                      <w:marRight w:val="0"/>
                      <w:marTop w:val="0"/>
                      <w:marBottom w:val="0"/>
                      <w:divBdr>
                        <w:top w:val="none" w:sz="0" w:space="0" w:color="auto"/>
                        <w:left w:val="none" w:sz="0" w:space="0" w:color="auto"/>
                        <w:bottom w:val="none" w:sz="0" w:space="0" w:color="auto"/>
                        <w:right w:val="none" w:sz="0" w:space="0" w:color="auto"/>
                      </w:divBdr>
                    </w:div>
                  </w:divsChild>
                </w:div>
                <w:div w:id="1352414927">
                  <w:marLeft w:val="0"/>
                  <w:marRight w:val="0"/>
                  <w:marTop w:val="0"/>
                  <w:marBottom w:val="0"/>
                  <w:divBdr>
                    <w:top w:val="none" w:sz="0" w:space="0" w:color="auto"/>
                    <w:left w:val="none" w:sz="0" w:space="0" w:color="auto"/>
                    <w:bottom w:val="none" w:sz="0" w:space="0" w:color="auto"/>
                    <w:right w:val="none" w:sz="0" w:space="0" w:color="auto"/>
                  </w:divBdr>
                  <w:divsChild>
                    <w:div w:id="524443125">
                      <w:marLeft w:val="0"/>
                      <w:marRight w:val="0"/>
                      <w:marTop w:val="0"/>
                      <w:marBottom w:val="0"/>
                      <w:divBdr>
                        <w:top w:val="none" w:sz="0" w:space="0" w:color="auto"/>
                        <w:left w:val="none" w:sz="0" w:space="0" w:color="auto"/>
                        <w:bottom w:val="none" w:sz="0" w:space="0" w:color="auto"/>
                        <w:right w:val="none" w:sz="0" w:space="0" w:color="auto"/>
                      </w:divBdr>
                    </w:div>
                    <w:div w:id="584808278">
                      <w:marLeft w:val="0"/>
                      <w:marRight w:val="0"/>
                      <w:marTop w:val="0"/>
                      <w:marBottom w:val="0"/>
                      <w:divBdr>
                        <w:top w:val="none" w:sz="0" w:space="0" w:color="auto"/>
                        <w:left w:val="none" w:sz="0" w:space="0" w:color="auto"/>
                        <w:bottom w:val="none" w:sz="0" w:space="0" w:color="auto"/>
                        <w:right w:val="none" w:sz="0" w:space="0" w:color="auto"/>
                      </w:divBdr>
                    </w:div>
                  </w:divsChild>
                </w:div>
                <w:div w:id="1701469017">
                  <w:marLeft w:val="0"/>
                  <w:marRight w:val="0"/>
                  <w:marTop w:val="0"/>
                  <w:marBottom w:val="0"/>
                  <w:divBdr>
                    <w:top w:val="none" w:sz="0" w:space="0" w:color="auto"/>
                    <w:left w:val="none" w:sz="0" w:space="0" w:color="auto"/>
                    <w:bottom w:val="none" w:sz="0" w:space="0" w:color="auto"/>
                    <w:right w:val="none" w:sz="0" w:space="0" w:color="auto"/>
                  </w:divBdr>
                  <w:divsChild>
                    <w:div w:id="1075279372">
                      <w:marLeft w:val="0"/>
                      <w:marRight w:val="0"/>
                      <w:marTop w:val="0"/>
                      <w:marBottom w:val="0"/>
                      <w:divBdr>
                        <w:top w:val="none" w:sz="0" w:space="0" w:color="auto"/>
                        <w:left w:val="none" w:sz="0" w:space="0" w:color="auto"/>
                        <w:bottom w:val="none" w:sz="0" w:space="0" w:color="auto"/>
                        <w:right w:val="none" w:sz="0" w:space="0" w:color="auto"/>
                      </w:divBdr>
                    </w:div>
                  </w:divsChild>
                </w:div>
                <w:div w:id="1712262251">
                  <w:marLeft w:val="0"/>
                  <w:marRight w:val="0"/>
                  <w:marTop w:val="0"/>
                  <w:marBottom w:val="0"/>
                  <w:divBdr>
                    <w:top w:val="none" w:sz="0" w:space="0" w:color="auto"/>
                    <w:left w:val="none" w:sz="0" w:space="0" w:color="auto"/>
                    <w:bottom w:val="none" w:sz="0" w:space="0" w:color="auto"/>
                    <w:right w:val="none" w:sz="0" w:space="0" w:color="auto"/>
                  </w:divBdr>
                  <w:divsChild>
                    <w:div w:id="300575801">
                      <w:marLeft w:val="0"/>
                      <w:marRight w:val="0"/>
                      <w:marTop w:val="0"/>
                      <w:marBottom w:val="0"/>
                      <w:divBdr>
                        <w:top w:val="none" w:sz="0" w:space="0" w:color="auto"/>
                        <w:left w:val="none" w:sz="0" w:space="0" w:color="auto"/>
                        <w:bottom w:val="none" w:sz="0" w:space="0" w:color="auto"/>
                        <w:right w:val="none" w:sz="0" w:space="0" w:color="auto"/>
                      </w:divBdr>
                    </w:div>
                  </w:divsChild>
                </w:div>
                <w:div w:id="1787697602">
                  <w:marLeft w:val="0"/>
                  <w:marRight w:val="0"/>
                  <w:marTop w:val="0"/>
                  <w:marBottom w:val="0"/>
                  <w:divBdr>
                    <w:top w:val="none" w:sz="0" w:space="0" w:color="auto"/>
                    <w:left w:val="none" w:sz="0" w:space="0" w:color="auto"/>
                    <w:bottom w:val="none" w:sz="0" w:space="0" w:color="auto"/>
                    <w:right w:val="none" w:sz="0" w:space="0" w:color="auto"/>
                  </w:divBdr>
                  <w:divsChild>
                    <w:div w:id="1344670059">
                      <w:marLeft w:val="0"/>
                      <w:marRight w:val="0"/>
                      <w:marTop w:val="0"/>
                      <w:marBottom w:val="0"/>
                      <w:divBdr>
                        <w:top w:val="none" w:sz="0" w:space="0" w:color="auto"/>
                        <w:left w:val="none" w:sz="0" w:space="0" w:color="auto"/>
                        <w:bottom w:val="none" w:sz="0" w:space="0" w:color="auto"/>
                        <w:right w:val="none" w:sz="0" w:space="0" w:color="auto"/>
                      </w:divBdr>
                    </w:div>
                  </w:divsChild>
                </w:div>
                <w:div w:id="1833443157">
                  <w:marLeft w:val="0"/>
                  <w:marRight w:val="0"/>
                  <w:marTop w:val="0"/>
                  <w:marBottom w:val="0"/>
                  <w:divBdr>
                    <w:top w:val="none" w:sz="0" w:space="0" w:color="auto"/>
                    <w:left w:val="none" w:sz="0" w:space="0" w:color="auto"/>
                    <w:bottom w:val="none" w:sz="0" w:space="0" w:color="auto"/>
                    <w:right w:val="none" w:sz="0" w:space="0" w:color="auto"/>
                  </w:divBdr>
                  <w:divsChild>
                    <w:div w:id="165168532">
                      <w:marLeft w:val="0"/>
                      <w:marRight w:val="0"/>
                      <w:marTop w:val="0"/>
                      <w:marBottom w:val="0"/>
                      <w:divBdr>
                        <w:top w:val="none" w:sz="0" w:space="0" w:color="auto"/>
                        <w:left w:val="none" w:sz="0" w:space="0" w:color="auto"/>
                        <w:bottom w:val="none" w:sz="0" w:space="0" w:color="auto"/>
                        <w:right w:val="none" w:sz="0" w:space="0" w:color="auto"/>
                      </w:divBdr>
                    </w:div>
                  </w:divsChild>
                </w:div>
                <w:div w:id="2077432694">
                  <w:marLeft w:val="0"/>
                  <w:marRight w:val="0"/>
                  <w:marTop w:val="0"/>
                  <w:marBottom w:val="0"/>
                  <w:divBdr>
                    <w:top w:val="none" w:sz="0" w:space="0" w:color="auto"/>
                    <w:left w:val="none" w:sz="0" w:space="0" w:color="auto"/>
                    <w:bottom w:val="none" w:sz="0" w:space="0" w:color="auto"/>
                    <w:right w:val="none" w:sz="0" w:space="0" w:color="auto"/>
                  </w:divBdr>
                  <w:divsChild>
                    <w:div w:id="2785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6057">
          <w:marLeft w:val="0"/>
          <w:marRight w:val="0"/>
          <w:marTop w:val="0"/>
          <w:marBottom w:val="0"/>
          <w:divBdr>
            <w:top w:val="none" w:sz="0" w:space="0" w:color="auto"/>
            <w:left w:val="none" w:sz="0" w:space="0" w:color="auto"/>
            <w:bottom w:val="none" w:sz="0" w:space="0" w:color="auto"/>
            <w:right w:val="none" w:sz="0" w:space="0" w:color="auto"/>
          </w:divBdr>
        </w:div>
        <w:div w:id="1752192120">
          <w:marLeft w:val="0"/>
          <w:marRight w:val="0"/>
          <w:marTop w:val="0"/>
          <w:marBottom w:val="0"/>
          <w:divBdr>
            <w:top w:val="none" w:sz="0" w:space="0" w:color="auto"/>
            <w:left w:val="none" w:sz="0" w:space="0" w:color="auto"/>
            <w:bottom w:val="none" w:sz="0" w:space="0" w:color="auto"/>
            <w:right w:val="none" w:sz="0" w:space="0" w:color="auto"/>
          </w:divBdr>
        </w:div>
        <w:div w:id="1770814656">
          <w:marLeft w:val="0"/>
          <w:marRight w:val="0"/>
          <w:marTop w:val="0"/>
          <w:marBottom w:val="0"/>
          <w:divBdr>
            <w:top w:val="none" w:sz="0" w:space="0" w:color="auto"/>
            <w:left w:val="none" w:sz="0" w:space="0" w:color="auto"/>
            <w:bottom w:val="none" w:sz="0" w:space="0" w:color="auto"/>
            <w:right w:val="none" w:sz="0" w:space="0" w:color="auto"/>
          </w:divBdr>
        </w:div>
        <w:div w:id="1787305582">
          <w:marLeft w:val="0"/>
          <w:marRight w:val="0"/>
          <w:marTop w:val="0"/>
          <w:marBottom w:val="0"/>
          <w:divBdr>
            <w:top w:val="none" w:sz="0" w:space="0" w:color="auto"/>
            <w:left w:val="none" w:sz="0" w:space="0" w:color="auto"/>
            <w:bottom w:val="none" w:sz="0" w:space="0" w:color="auto"/>
            <w:right w:val="none" w:sz="0" w:space="0" w:color="auto"/>
          </w:divBdr>
        </w:div>
        <w:div w:id="1804304243">
          <w:marLeft w:val="0"/>
          <w:marRight w:val="0"/>
          <w:marTop w:val="0"/>
          <w:marBottom w:val="0"/>
          <w:divBdr>
            <w:top w:val="none" w:sz="0" w:space="0" w:color="auto"/>
            <w:left w:val="none" w:sz="0" w:space="0" w:color="auto"/>
            <w:bottom w:val="none" w:sz="0" w:space="0" w:color="auto"/>
            <w:right w:val="none" w:sz="0" w:space="0" w:color="auto"/>
          </w:divBdr>
        </w:div>
        <w:div w:id="1831170349">
          <w:marLeft w:val="0"/>
          <w:marRight w:val="0"/>
          <w:marTop w:val="0"/>
          <w:marBottom w:val="0"/>
          <w:divBdr>
            <w:top w:val="none" w:sz="0" w:space="0" w:color="auto"/>
            <w:left w:val="none" w:sz="0" w:space="0" w:color="auto"/>
            <w:bottom w:val="none" w:sz="0" w:space="0" w:color="auto"/>
            <w:right w:val="none" w:sz="0" w:space="0" w:color="auto"/>
          </w:divBdr>
        </w:div>
        <w:div w:id="1840540346">
          <w:marLeft w:val="0"/>
          <w:marRight w:val="0"/>
          <w:marTop w:val="0"/>
          <w:marBottom w:val="0"/>
          <w:divBdr>
            <w:top w:val="none" w:sz="0" w:space="0" w:color="auto"/>
            <w:left w:val="none" w:sz="0" w:space="0" w:color="auto"/>
            <w:bottom w:val="none" w:sz="0" w:space="0" w:color="auto"/>
            <w:right w:val="none" w:sz="0" w:space="0" w:color="auto"/>
          </w:divBdr>
        </w:div>
        <w:div w:id="1849759249">
          <w:marLeft w:val="0"/>
          <w:marRight w:val="0"/>
          <w:marTop w:val="0"/>
          <w:marBottom w:val="0"/>
          <w:divBdr>
            <w:top w:val="none" w:sz="0" w:space="0" w:color="auto"/>
            <w:left w:val="none" w:sz="0" w:space="0" w:color="auto"/>
            <w:bottom w:val="none" w:sz="0" w:space="0" w:color="auto"/>
            <w:right w:val="none" w:sz="0" w:space="0" w:color="auto"/>
          </w:divBdr>
        </w:div>
        <w:div w:id="1854952488">
          <w:marLeft w:val="0"/>
          <w:marRight w:val="0"/>
          <w:marTop w:val="0"/>
          <w:marBottom w:val="0"/>
          <w:divBdr>
            <w:top w:val="none" w:sz="0" w:space="0" w:color="auto"/>
            <w:left w:val="none" w:sz="0" w:space="0" w:color="auto"/>
            <w:bottom w:val="none" w:sz="0" w:space="0" w:color="auto"/>
            <w:right w:val="none" w:sz="0" w:space="0" w:color="auto"/>
          </w:divBdr>
        </w:div>
        <w:div w:id="1855604686">
          <w:marLeft w:val="0"/>
          <w:marRight w:val="0"/>
          <w:marTop w:val="0"/>
          <w:marBottom w:val="0"/>
          <w:divBdr>
            <w:top w:val="none" w:sz="0" w:space="0" w:color="auto"/>
            <w:left w:val="none" w:sz="0" w:space="0" w:color="auto"/>
            <w:bottom w:val="none" w:sz="0" w:space="0" w:color="auto"/>
            <w:right w:val="none" w:sz="0" w:space="0" w:color="auto"/>
          </w:divBdr>
        </w:div>
        <w:div w:id="1858495549">
          <w:marLeft w:val="0"/>
          <w:marRight w:val="0"/>
          <w:marTop w:val="0"/>
          <w:marBottom w:val="0"/>
          <w:divBdr>
            <w:top w:val="none" w:sz="0" w:space="0" w:color="auto"/>
            <w:left w:val="none" w:sz="0" w:space="0" w:color="auto"/>
            <w:bottom w:val="none" w:sz="0" w:space="0" w:color="auto"/>
            <w:right w:val="none" w:sz="0" w:space="0" w:color="auto"/>
          </w:divBdr>
        </w:div>
        <w:div w:id="1858931760">
          <w:marLeft w:val="0"/>
          <w:marRight w:val="0"/>
          <w:marTop w:val="0"/>
          <w:marBottom w:val="0"/>
          <w:divBdr>
            <w:top w:val="none" w:sz="0" w:space="0" w:color="auto"/>
            <w:left w:val="none" w:sz="0" w:space="0" w:color="auto"/>
            <w:bottom w:val="none" w:sz="0" w:space="0" w:color="auto"/>
            <w:right w:val="none" w:sz="0" w:space="0" w:color="auto"/>
          </w:divBdr>
        </w:div>
        <w:div w:id="1868174137">
          <w:marLeft w:val="0"/>
          <w:marRight w:val="0"/>
          <w:marTop w:val="0"/>
          <w:marBottom w:val="0"/>
          <w:divBdr>
            <w:top w:val="none" w:sz="0" w:space="0" w:color="auto"/>
            <w:left w:val="none" w:sz="0" w:space="0" w:color="auto"/>
            <w:bottom w:val="none" w:sz="0" w:space="0" w:color="auto"/>
            <w:right w:val="none" w:sz="0" w:space="0" w:color="auto"/>
          </w:divBdr>
        </w:div>
        <w:div w:id="1869561216">
          <w:marLeft w:val="0"/>
          <w:marRight w:val="0"/>
          <w:marTop w:val="0"/>
          <w:marBottom w:val="0"/>
          <w:divBdr>
            <w:top w:val="none" w:sz="0" w:space="0" w:color="auto"/>
            <w:left w:val="none" w:sz="0" w:space="0" w:color="auto"/>
            <w:bottom w:val="none" w:sz="0" w:space="0" w:color="auto"/>
            <w:right w:val="none" w:sz="0" w:space="0" w:color="auto"/>
          </w:divBdr>
        </w:div>
        <w:div w:id="1889145537">
          <w:marLeft w:val="0"/>
          <w:marRight w:val="0"/>
          <w:marTop w:val="0"/>
          <w:marBottom w:val="0"/>
          <w:divBdr>
            <w:top w:val="none" w:sz="0" w:space="0" w:color="auto"/>
            <w:left w:val="none" w:sz="0" w:space="0" w:color="auto"/>
            <w:bottom w:val="none" w:sz="0" w:space="0" w:color="auto"/>
            <w:right w:val="none" w:sz="0" w:space="0" w:color="auto"/>
          </w:divBdr>
        </w:div>
        <w:div w:id="1916208816">
          <w:marLeft w:val="0"/>
          <w:marRight w:val="0"/>
          <w:marTop w:val="0"/>
          <w:marBottom w:val="0"/>
          <w:divBdr>
            <w:top w:val="none" w:sz="0" w:space="0" w:color="auto"/>
            <w:left w:val="none" w:sz="0" w:space="0" w:color="auto"/>
            <w:bottom w:val="none" w:sz="0" w:space="0" w:color="auto"/>
            <w:right w:val="none" w:sz="0" w:space="0" w:color="auto"/>
          </w:divBdr>
        </w:div>
        <w:div w:id="1919513468">
          <w:marLeft w:val="0"/>
          <w:marRight w:val="0"/>
          <w:marTop w:val="0"/>
          <w:marBottom w:val="0"/>
          <w:divBdr>
            <w:top w:val="none" w:sz="0" w:space="0" w:color="auto"/>
            <w:left w:val="none" w:sz="0" w:space="0" w:color="auto"/>
            <w:bottom w:val="none" w:sz="0" w:space="0" w:color="auto"/>
            <w:right w:val="none" w:sz="0" w:space="0" w:color="auto"/>
          </w:divBdr>
        </w:div>
        <w:div w:id="1920023163">
          <w:marLeft w:val="0"/>
          <w:marRight w:val="0"/>
          <w:marTop w:val="0"/>
          <w:marBottom w:val="0"/>
          <w:divBdr>
            <w:top w:val="none" w:sz="0" w:space="0" w:color="auto"/>
            <w:left w:val="none" w:sz="0" w:space="0" w:color="auto"/>
            <w:bottom w:val="none" w:sz="0" w:space="0" w:color="auto"/>
            <w:right w:val="none" w:sz="0" w:space="0" w:color="auto"/>
          </w:divBdr>
        </w:div>
        <w:div w:id="1940211938">
          <w:marLeft w:val="0"/>
          <w:marRight w:val="0"/>
          <w:marTop w:val="0"/>
          <w:marBottom w:val="0"/>
          <w:divBdr>
            <w:top w:val="none" w:sz="0" w:space="0" w:color="auto"/>
            <w:left w:val="none" w:sz="0" w:space="0" w:color="auto"/>
            <w:bottom w:val="none" w:sz="0" w:space="0" w:color="auto"/>
            <w:right w:val="none" w:sz="0" w:space="0" w:color="auto"/>
          </w:divBdr>
        </w:div>
        <w:div w:id="1940747432">
          <w:marLeft w:val="0"/>
          <w:marRight w:val="0"/>
          <w:marTop w:val="0"/>
          <w:marBottom w:val="0"/>
          <w:divBdr>
            <w:top w:val="none" w:sz="0" w:space="0" w:color="auto"/>
            <w:left w:val="none" w:sz="0" w:space="0" w:color="auto"/>
            <w:bottom w:val="none" w:sz="0" w:space="0" w:color="auto"/>
            <w:right w:val="none" w:sz="0" w:space="0" w:color="auto"/>
          </w:divBdr>
        </w:div>
        <w:div w:id="1972132463">
          <w:marLeft w:val="0"/>
          <w:marRight w:val="0"/>
          <w:marTop w:val="0"/>
          <w:marBottom w:val="0"/>
          <w:divBdr>
            <w:top w:val="none" w:sz="0" w:space="0" w:color="auto"/>
            <w:left w:val="none" w:sz="0" w:space="0" w:color="auto"/>
            <w:bottom w:val="none" w:sz="0" w:space="0" w:color="auto"/>
            <w:right w:val="none" w:sz="0" w:space="0" w:color="auto"/>
          </w:divBdr>
        </w:div>
        <w:div w:id="1985576646">
          <w:marLeft w:val="0"/>
          <w:marRight w:val="0"/>
          <w:marTop w:val="0"/>
          <w:marBottom w:val="0"/>
          <w:divBdr>
            <w:top w:val="none" w:sz="0" w:space="0" w:color="auto"/>
            <w:left w:val="none" w:sz="0" w:space="0" w:color="auto"/>
            <w:bottom w:val="none" w:sz="0" w:space="0" w:color="auto"/>
            <w:right w:val="none" w:sz="0" w:space="0" w:color="auto"/>
          </w:divBdr>
        </w:div>
        <w:div w:id="1986733616">
          <w:marLeft w:val="0"/>
          <w:marRight w:val="0"/>
          <w:marTop w:val="0"/>
          <w:marBottom w:val="0"/>
          <w:divBdr>
            <w:top w:val="none" w:sz="0" w:space="0" w:color="auto"/>
            <w:left w:val="none" w:sz="0" w:space="0" w:color="auto"/>
            <w:bottom w:val="none" w:sz="0" w:space="0" w:color="auto"/>
            <w:right w:val="none" w:sz="0" w:space="0" w:color="auto"/>
          </w:divBdr>
        </w:div>
        <w:div w:id="1997414696">
          <w:marLeft w:val="0"/>
          <w:marRight w:val="0"/>
          <w:marTop w:val="0"/>
          <w:marBottom w:val="0"/>
          <w:divBdr>
            <w:top w:val="none" w:sz="0" w:space="0" w:color="auto"/>
            <w:left w:val="none" w:sz="0" w:space="0" w:color="auto"/>
            <w:bottom w:val="none" w:sz="0" w:space="0" w:color="auto"/>
            <w:right w:val="none" w:sz="0" w:space="0" w:color="auto"/>
          </w:divBdr>
        </w:div>
        <w:div w:id="2084377712">
          <w:marLeft w:val="0"/>
          <w:marRight w:val="0"/>
          <w:marTop w:val="0"/>
          <w:marBottom w:val="0"/>
          <w:divBdr>
            <w:top w:val="none" w:sz="0" w:space="0" w:color="auto"/>
            <w:left w:val="none" w:sz="0" w:space="0" w:color="auto"/>
            <w:bottom w:val="none" w:sz="0" w:space="0" w:color="auto"/>
            <w:right w:val="none" w:sz="0" w:space="0" w:color="auto"/>
          </w:divBdr>
        </w:div>
        <w:div w:id="2087611395">
          <w:marLeft w:val="0"/>
          <w:marRight w:val="0"/>
          <w:marTop w:val="0"/>
          <w:marBottom w:val="0"/>
          <w:divBdr>
            <w:top w:val="none" w:sz="0" w:space="0" w:color="auto"/>
            <w:left w:val="none" w:sz="0" w:space="0" w:color="auto"/>
            <w:bottom w:val="none" w:sz="0" w:space="0" w:color="auto"/>
            <w:right w:val="none" w:sz="0" w:space="0" w:color="auto"/>
          </w:divBdr>
        </w:div>
        <w:div w:id="2097440723">
          <w:marLeft w:val="0"/>
          <w:marRight w:val="0"/>
          <w:marTop w:val="0"/>
          <w:marBottom w:val="0"/>
          <w:divBdr>
            <w:top w:val="none" w:sz="0" w:space="0" w:color="auto"/>
            <w:left w:val="none" w:sz="0" w:space="0" w:color="auto"/>
            <w:bottom w:val="none" w:sz="0" w:space="0" w:color="auto"/>
            <w:right w:val="none" w:sz="0" w:space="0" w:color="auto"/>
          </w:divBdr>
        </w:div>
        <w:div w:id="2123835815">
          <w:marLeft w:val="0"/>
          <w:marRight w:val="0"/>
          <w:marTop w:val="0"/>
          <w:marBottom w:val="0"/>
          <w:divBdr>
            <w:top w:val="none" w:sz="0" w:space="0" w:color="auto"/>
            <w:left w:val="none" w:sz="0" w:space="0" w:color="auto"/>
            <w:bottom w:val="none" w:sz="0" w:space="0" w:color="auto"/>
            <w:right w:val="none" w:sz="0" w:space="0" w:color="auto"/>
          </w:divBdr>
        </w:div>
      </w:divsChild>
    </w:div>
    <w:div w:id="13828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Gaines, Paulajo (DESE)</DisplayName>
        <AccountId>362</AccountId>
        <AccountType/>
      </UserInfo>
    </SharedWithUsers>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A7C64CD0-6E98-4E44-BDA7-DCA2642942A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AD6ADCD2-DD8C-47FA-81DA-CC382BF1D19B}">
  <ds:schemaRefs>
    <ds:schemaRef ds:uri="http://schemas.microsoft.com/sharepoint/v3/contenttype/forms"/>
  </ds:schemaRefs>
</ds:datastoreItem>
</file>

<file path=customXml/itemProps4.xml><?xml version="1.0" encoding="utf-8"?>
<ds:datastoreItem xmlns:ds="http://schemas.openxmlformats.org/officeDocument/2006/customXml" ds:itemID="{A5D77FAF-5F7C-4B5F-86DE-F26403CA3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BESE May 2024 Regular Meeting Item 4: Charter Schools: Amendment for Regional Charter School (Benjamin Banneker Charter Public School)</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2024 Regular Meeting Item 5: Charter Schools: Amendment for Regional Charter School (Benjamin Banneker Charter Public School)</dc:title>
  <dc:subject/>
  <dc:creator>DESE</dc:creator>
  <cp:keywords/>
  <dc:description/>
  <cp:lastModifiedBy>Zou, Dong (EOE)</cp:lastModifiedBy>
  <cp:revision>6</cp:revision>
  <cp:lastPrinted>2024-03-18T15:40:00Z</cp:lastPrinted>
  <dcterms:created xsi:type="dcterms:W3CDTF">2024-05-16T19:45:00Z</dcterms:created>
  <dcterms:modified xsi:type="dcterms:W3CDTF">2024-05-17T02:26:00Z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