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884196E" wp14:editId="20DE3E5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Ensino Fundamental e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Secundário de Massachusetts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090B585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28DB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87601E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87601E">
        <w:rPr>
          <w:sz w:val="16"/>
          <w:szCs w:val="16"/>
          <w:lang w:val="en-US"/>
        </w:rPr>
        <w:t xml:space="preserve">75 Pleasant Street, Malden, Massachusetts 02148-4906 </w:t>
      </w:r>
      <w:r w:rsidRPr="0087601E">
        <w:rPr>
          <w:sz w:val="16"/>
          <w:szCs w:val="16"/>
          <w:lang w:val="en-US"/>
        </w:rPr>
        <w:tab/>
        <w:t xml:space="preserve">    Telefone: (781) 338-3000                                                         TTY: N.E.T. Retransmissão 1-800-439-2370</w:t>
      </w:r>
    </w:p>
    <w:p w14:paraId="00BBF9E6" w14:textId="77777777" w:rsidR="00A20194" w:rsidRPr="0087601E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466E96D0" w14:textId="77777777" w:rsidR="00A20194" w:rsidRPr="0087601E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87601E" w:rsidSect="000D1E5A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87601E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Jeffrey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Encarregado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5F78D7C" w14:textId="77777777" w:rsidR="00A20194" w:rsidRDefault="00A20194">
      <w:pPr>
        <w:rPr>
          <w:rFonts w:ascii="Arial" w:hAnsi="Arial"/>
          <w:i/>
          <w:sz w:val="18"/>
        </w:rPr>
      </w:pPr>
    </w:p>
    <w:p w14:paraId="12CD7C04" w14:textId="77777777" w:rsidR="00A20194" w:rsidRDefault="00A20194"/>
    <w:p w14:paraId="44FBAD35" w14:textId="2C9CB4B6" w:rsidR="0092417E" w:rsidRDefault="0092417E" w:rsidP="00FD6ED2">
      <w:pPr>
        <w:jc w:val="center"/>
        <w:sectPr w:rsidR="0092417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8D15A4" w14:textId="178283EA" w:rsidR="00FD6ED2" w:rsidRDefault="00FD6ED2" w:rsidP="00FD6ED2">
      <w:pPr>
        <w:jc w:val="center"/>
        <w:rPr>
          <w:szCs w:val="24"/>
        </w:rPr>
      </w:pPr>
      <w:r>
        <w:t>MODELO DE CARTA PARA OS PAIS/RESPONSÁVEIS</w:t>
      </w:r>
    </w:p>
    <w:p w14:paraId="6094A8CF" w14:textId="77777777" w:rsidR="000B4563" w:rsidRDefault="000B4563" w:rsidP="000B4563">
      <w:pPr>
        <w:rPr>
          <w:rFonts w:ascii="Calibri" w:hAnsi="Calibri" w:cs="Calibri"/>
          <w:highlight w:val="yellow"/>
        </w:rPr>
      </w:pPr>
    </w:p>
    <w:p w14:paraId="36823142" w14:textId="027727E9" w:rsidR="000B4563" w:rsidRPr="0087601E" w:rsidRDefault="000B4563" w:rsidP="00785647">
      <w:pPr>
        <w:rPr>
          <w:highlight w:val="yellow"/>
          <w:lang w:val="en-US"/>
        </w:rPr>
      </w:pPr>
      <w:r w:rsidRPr="0087601E">
        <w:rPr>
          <w:highlight w:val="yellow"/>
          <w:lang w:val="en-US"/>
        </w:rPr>
        <w:t xml:space="preserve">For highlighted text, districts and schools should fill in the appropriate information or choose the correct option. </w:t>
      </w:r>
    </w:p>
    <w:p w14:paraId="050B6AB3" w14:textId="77777777" w:rsidR="00175B5C" w:rsidRPr="0087601E" w:rsidRDefault="00175B5C" w:rsidP="00FD6ED2">
      <w:pPr>
        <w:jc w:val="center"/>
        <w:rPr>
          <w:szCs w:val="24"/>
          <w:lang w:val="en-US"/>
        </w:rPr>
      </w:pPr>
    </w:p>
    <w:p w14:paraId="1F2E030B" w14:textId="7B701972" w:rsidR="005D7DF5" w:rsidRPr="005D7DF5" w:rsidRDefault="005D7DF5" w:rsidP="005D7DF5">
      <w:pPr>
        <w:rPr>
          <w:szCs w:val="24"/>
        </w:rPr>
      </w:pPr>
      <w:r>
        <w:t xml:space="preserve">Data: </w:t>
      </w:r>
      <w:r>
        <w:rPr>
          <w:szCs w:val="24"/>
          <w:highlight w:val="yellow"/>
        </w:rPr>
        <w:t>XXXXX</w:t>
      </w:r>
    </w:p>
    <w:p w14:paraId="43377ABD" w14:textId="77777777" w:rsidR="005D7DF5" w:rsidRPr="005D7DF5" w:rsidRDefault="005D7DF5" w:rsidP="005D7DF5">
      <w:pPr>
        <w:rPr>
          <w:szCs w:val="24"/>
        </w:rPr>
      </w:pPr>
    </w:p>
    <w:p w14:paraId="426C71E9" w14:textId="77777777" w:rsidR="005D7DF5" w:rsidRPr="005D7DF5" w:rsidRDefault="005D7DF5" w:rsidP="005D7DF5">
      <w:pPr>
        <w:rPr>
          <w:szCs w:val="24"/>
        </w:rPr>
      </w:pPr>
      <w:r>
        <w:t>Prezadas famílias:</w:t>
      </w:r>
    </w:p>
    <w:p w14:paraId="555ADBE6" w14:textId="77777777" w:rsidR="005D7DF5" w:rsidRPr="005D7DF5" w:rsidRDefault="005D7DF5" w:rsidP="005D7DF5">
      <w:pPr>
        <w:rPr>
          <w:szCs w:val="24"/>
        </w:rPr>
      </w:pPr>
    </w:p>
    <w:p w14:paraId="19B2E1BF" w14:textId="2FDD5080" w:rsidR="005D7DF5" w:rsidRPr="005D7DF5" w:rsidRDefault="005D7DF5" w:rsidP="005D7DF5">
      <w:pPr>
        <w:rPr>
          <w:szCs w:val="24"/>
        </w:rPr>
      </w:pPr>
      <w:r>
        <w:t>Agradecemos seu contínuo apoio à medida que iniciamos o ano letivo de 2021-2022. No</w:t>
      </w:r>
      <w:r>
        <w:rPr>
          <w:szCs w:val="24"/>
          <w:highlight w:val="yellow"/>
        </w:rPr>
        <w:t xml:space="preserve"> (Name of District)</w:t>
      </w:r>
      <w:r>
        <w:t>, nossa maior prioridade é manter os alunos seguros e na escola. Aprendemos muito no ano passado e nossas diretrizes e procedimentos atuais refletem as recomendações mais atualizadas do CDC</w:t>
      </w:r>
      <w:r>
        <w:rPr>
          <w:rStyle w:val="Hyperlink"/>
          <w:color w:val="auto"/>
          <w:szCs w:val="24"/>
          <w:u w:val="none"/>
        </w:rPr>
        <w:t xml:space="preserve"> e do Departamento de Saúde Pública de Massachusetts</w:t>
      </w:r>
      <w:r>
        <w:t xml:space="preserve">. </w:t>
      </w:r>
    </w:p>
    <w:p w14:paraId="7E8B1208" w14:textId="77777777" w:rsidR="005D7DF5" w:rsidRPr="005D7DF5" w:rsidRDefault="005D7DF5" w:rsidP="005D7DF5">
      <w:pPr>
        <w:rPr>
          <w:szCs w:val="24"/>
        </w:rPr>
      </w:pPr>
    </w:p>
    <w:p w14:paraId="383FBF35" w14:textId="52645567" w:rsidR="005D7DF5" w:rsidRPr="005D7DF5" w:rsidRDefault="005D7DF5" w:rsidP="005D7DF5">
      <w:pPr>
        <w:rPr>
          <w:szCs w:val="24"/>
        </w:rPr>
      </w:pPr>
      <w:r>
        <w:t xml:space="preserve">Para o ano letivo de 2021-22, estamos oferecendo uma camada extra de proteção para evitar a disseminação da COVID-19:  o programa de teste da COVID-19 na escola. Este programa possui três componentes: </w:t>
      </w:r>
      <w:r>
        <w:rPr>
          <w:b/>
          <w:bCs/>
          <w:szCs w:val="24"/>
        </w:rPr>
        <w:t>Teste sintomático</w:t>
      </w:r>
      <w:r>
        <w:t xml:space="preserve"> para alunos que apresentam sintomas da COVID-19 na escola,</w:t>
      </w:r>
      <w:r>
        <w:rPr>
          <w:b/>
          <w:bCs/>
          <w:szCs w:val="24"/>
        </w:rPr>
        <w:t xml:space="preserve"> Verificações de segurança de rotina para a COVID </w:t>
      </w:r>
      <w:r>
        <w:t>a fim de evitar a propagação do vírus não detectado entre os alunos que não apresentam sintomas, e</w:t>
      </w:r>
      <w:r>
        <w:rPr>
          <w:b/>
          <w:bCs/>
          <w:szCs w:val="24"/>
        </w:rPr>
        <w:t xml:space="preserve"> Testar e ficar</w:t>
      </w:r>
      <w:r>
        <w:t xml:space="preserve"> para alunos que podem ter sido expostos durante a escola, mas não estão apresentando sintomas. </w:t>
      </w:r>
      <w:bookmarkStart w:id="0" w:name="_Hlk77318807"/>
      <w:r>
        <w:t>Todos eles são um método rápido e não invasivo com</w:t>
      </w:r>
      <w:r>
        <w:rPr>
          <w:szCs w:val="24"/>
          <w:highlight w:val="yellow"/>
        </w:rPr>
        <w:t xml:space="preserve"> cotonete nasal OU amostra de saliva</w:t>
      </w:r>
      <w:r>
        <w:t xml:space="preserve"> (</w:t>
      </w:r>
      <w:r>
        <w:rPr>
          <w:szCs w:val="24"/>
          <w:highlight w:val="yellow"/>
        </w:rPr>
        <w:t>nasal swab OR saliva sample</w:t>
      </w:r>
      <w:r>
        <w:t xml:space="preserve">) que é coletado sob a supervisão de uma enfermeira escolar ou profissional de saúde </w:t>
      </w:r>
      <w:bookmarkEnd w:id="0"/>
      <w:r w:rsidR="000F488C">
        <w:t>treinado. Ao</w:t>
      </w:r>
      <w:r>
        <w:t xml:space="preserve"> contrário dos testes anteriores da COVID-19, eles não são desconfortáveis e são fáceis para os alunos fazerem eles próprios.</w:t>
      </w:r>
    </w:p>
    <w:p w14:paraId="0097294D" w14:textId="77777777" w:rsidR="005D7DF5" w:rsidRPr="005D7DF5" w:rsidRDefault="005D7DF5" w:rsidP="005D7DF5">
      <w:pPr>
        <w:rPr>
          <w:szCs w:val="24"/>
        </w:rPr>
      </w:pPr>
    </w:p>
    <w:p w14:paraId="421828AB" w14:textId="1DA0290D" w:rsidR="005D7DF5" w:rsidRPr="005D7DF5" w:rsidRDefault="005D7DF5" w:rsidP="005D7DF5">
      <w:pPr>
        <w:rPr>
          <w:szCs w:val="24"/>
        </w:rPr>
      </w:pPr>
      <w:r>
        <w:t>Os alunos só participam com a permissão de um dos pais ou responsável. É importante para o/</w:t>
      </w:r>
      <w:r w:rsidR="000F488C">
        <w:t xml:space="preserve">a </w:t>
      </w:r>
      <w:r w:rsidR="000F488C">
        <w:rPr>
          <w:szCs w:val="24"/>
          <w:highlight w:val="yellow"/>
        </w:rPr>
        <w:t>(</w:t>
      </w:r>
      <w:r>
        <w:rPr>
          <w:szCs w:val="24"/>
          <w:highlight w:val="yellow"/>
        </w:rPr>
        <w:t>Name of District)</w:t>
      </w:r>
      <w:r>
        <w:t xml:space="preserve"> que você fique totalmente informado sobre o processo e que podemos responder a quaisquer perguntas que possa ter antes de lhe pedirmos para assinar o</w:t>
      </w:r>
      <w:r>
        <w:rPr>
          <w:szCs w:val="24"/>
          <w:highlight w:val="yellow"/>
        </w:rPr>
        <w:t xml:space="preserve"> formulário de consentimento (consent form)</w:t>
      </w:r>
      <w:r>
        <w:t xml:space="preserve">. Descrevemos abaixo cada uma das três partes do nosso programa de teste, como são realizadas e para que são utilizadas. </w:t>
      </w:r>
    </w:p>
    <w:p w14:paraId="33DCFCB8" w14:textId="77777777" w:rsidR="005D7DF5" w:rsidRPr="005D7DF5" w:rsidRDefault="005D7DF5" w:rsidP="005D7DF5">
      <w:pPr>
        <w:rPr>
          <w:szCs w:val="24"/>
        </w:rPr>
      </w:pPr>
    </w:p>
    <w:p w14:paraId="3FD7E08E" w14:textId="2FC7C7E5" w:rsidR="005D7DF5" w:rsidRPr="005D7DF5" w:rsidRDefault="005D7DF5" w:rsidP="005D7DF5">
      <w:pPr>
        <w:rPr>
          <w:szCs w:val="24"/>
        </w:rPr>
      </w:pPr>
      <w:r>
        <w:t xml:space="preserve">O </w:t>
      </w:r>
      <w:r>
        <w:rPr>
          <w:b/>
          <w:bCs/>
          <w:szCs w:val="24"/>
        </w:rPr>
        <w:t>Teste sintomático</w:t>
      </w:r>
      <w:r>
        <w:t xml:space="preserve"> é usado quando um aluno apresenta sintomas da COVID-19 na escola; os alunos não devem ir para a escola se se sentirem mal em casa. Alguns sintomas do vírus parecem idênticos aos de outras doenças, como resfriado ou gripe, e este teste nos diz se um aluno sintomático está com a COVID-19 ou não. Este é um teste rápido e o resultado sai em 15 minutos. Se um aluno apresentar sintomas leves e o teste for negativo, ele pode permanecer na escola.</w:t>
      </w:r>
    </w:p>
    <w:p w14:paraId="57CE8CE3" w14:textId="77777777" w:rsidR="005D7DF5" w:rsidRPr="005D7DF5" w:rsidRDefault="005D7DF5" w:rsidP="005D7DF5">
      <w:pPr>
        <w:rPr>
          <w:szCs w:val="24"/>
        </w:rPr>
      </w:pPr>
    </w:p>
    <w:p w14:paraId="4FB2A774" w14:textId="245394B7" w:rsidR="005D7DF5" w:rsidRPr="0065185B" w:rsidRDefault="0065185B" w:rsidP="0065185B">
      <w:r>
        <w:t xml:space="preserve">As </w:t>
      </w:r>
      <w:r>
        <w:rPr>
          <w:b/>
          <w:bCs/>
        </w:rPr>
        <w:t>Verificações de segurança de rotina para a COVID</w:t>
      </w:r>
      <w:r>
        <w:t xml:space="preserve"> minimiza</w:t>
      </w:r>
      <w:r w:rsidR="000F488C">
        <w:t>m</w:t>
      </w:r>
      <w:r>
        <w:t xml:space="preserve"> a interrupção do </w:t>
      </w:r>
      <w:r>
        <w:lastRenderedPageBreak/>
        <w:t>aprendizado e nos ajuda a detectar uma possível disseminação do vírus antes que comece. Todos os alunos administram a verificação de segurança semanalmente. As amostras são coletadas na escola em grupos de 5-10 alunos. As amostras são agrupadas</w:t>
      </w:r>
      <w:r>
        <w:rPr>
          <w:highlight w:val="yellow"/>
        </w:rPr>
        <w:t xml:space="preserve"> na escola OU no laboratório</w:t>
      </w:r>
      <w:r>
        <w:t xml:space="preserve"> (</w:t>
      </w:r>
      <w:r>
        <w:rPr>
          <w:highlight w:val="yellow"/>
        </w:rPr>
        <w:t>at school OR in the lab</w:t>
      </w:r>
      <w:r>
        <w:t>). Assim que chegam ao laboratório, todas as amostras do grupo são testadas para COVID-19 juntas. Em quase todos os casos, levará menos de 24 horas para receber os resultados da verificação de segurança. Os alunos podem continuar a frequentar a escola enquanto aguardam os resultados da verificação de segurança; eles não precisam ficar em quarentena enquanto aguardam os resultados. Se um teste de verificação de segurança for positivo,</w:t>
      </w:r>
      <w:r>
        <w:rPr>
          <w:highlight w:val="yellow"/>
        </w:rPr>
        <w:t xml:space="preserve"> os alunos do grupo farão testes individuais para determinar quais alunos do grupo produziram o teste positivo//o laboratório processará automaticamente cada amostra individual para determinar quais alunos do grupo produziram o teste positivo (the students in the group will take individual tests to determine which student(s) in the group produced the positive test//the lab will automatically process each individual sample to determine which student(s) in the group produced the positive test.).</w:t>
      </w:r>
    </w:p>
    <w:p w14:paraId="13CEE2F0" w14:textId="77777777" w:rsidR="005D7DF5" w:rsidRPr="005D7DF5" w:rsidRDefault="005D7DF5" w:rsidP="005D7DF5">
      <w:pPr>
        <w:rPr>
          <w:szCs w:val="24"/>
        </w:rPr>
      </w:pPr>
    </w:p>
    <w:p w14:paraId="02E4C3D8" w14:textId="1FFECF22" w:rsidR="005D7DF5" w:rsidRPr="005D7DF5" w:rsidRDefault="005D7DF5" w:rsidP="005D7DF5">
      <w:pPr>
        <w:rPr>
          <w:szCs w:val="24"/>
        </w:rPr>
      </w:pPr>
      <w:r>
        <w:t xml:space="preserve">O </w:t>
      </w:r>
      <w:r>
        <w:rPr>
          <w:b/>
          <w:bCs/>
          <w:szCs w:val="24"/>
        </w:rPr>
        <w:t>Testar e ficar</w:t>
      </w:r>
      <w:r>
        <w:t xml:space="preserve"> permite que alunos que tiveram contato próximo com uma pessoa com teste positivo para a COVID-19 na escola permaneçam na escola se o aluno não estiver apresentando sintomas. Em vez de precisar ficar em quarentena e faltar às aulas, esses alunos farão um teste rápido diário na escola e podem ficar desde que não tenham sintomas. Os alunos participam do testar e ficar por pelo menos cinco dias após a possível exposição. </w:t>
      </w:r>
    </w:p>
    <w:p w14:paraId="1D39E0DB" w14:textId="77777777" w:rsidR="005D7DF5" w:rsidRPr="005D7DF5" w:rsidRDefault="005D7DF5" w:rsidP="005D7DF5">
      <w:pPr>
        <w:rPr>
          <w:szCs w:val="24"/>
        </w:rPr>
      </w:pPr>
    </w:p>
    <w:p w14:paraId="5073EB8E" w14:textId="77777777" w:rsidR="005D7DF5" w:rsidRPr="005D7DF5" w:rsidRDefault="005D7DF5" w:rsidP="005D7DF5">
      <w:pPr>
        <w:rPr>
          <w:szCs w:val="24"/>
        </w:rPr>
      </w:pPr>
      <w:r>
        <w:t>Se o teste de um aluno for positivo para a COVID-19, ele deve ficar em quarentena em casa pelos dez dias recomendados pelo CDC a partir do aparecimento dos sintomas ou dez dias após ter testado positivo antes de retornar à escola. O aluno também não deve apresentar febre por 24 horas.</w:t>
      </w:r>
    </w:p>
    <w:p w14:paraId="0A2087B2" w14:textId="77777777" w:rsidR="005D7DF5" w:rsidRPr="005D7DF5" w:rsidRDefault="005D7DF5" w:rsidP="005D7DF5">
      <w:pPr>
        <w:rPr>
          <w:szCs w:val="24"/>
        </w:rPr>
      </w:pPr>
    </w:p>
    <w:p w14:paraId="1D027ABA" w14:textId="3FA5981C" w:rsidR="005D7DF5" w:rsidRPr="005D7DF5" w:rsidRDefault="005D7DF5" w:rsidP="005D7DF5">
      <w:pPr>
        <w:rPr>
          <w:szCs w:val="24"/>
        </w:rPr>
      </w:pPr>
      <w:r>
        <w:t xml:space="preserve">Embora seja menos provável que alunos vacinados espalhem ou contraiam o vírus, é importante criarmos um ambiente inclusivo para alunos vacinados e não vacinados. </w:t>
      </w:r>
    </w:p>
    <w:p w14:paraId="032AFADB" w14:textId="77777777" w:rsidR="005D7DF5" w:rsidRPr="005D7DF5" w:rsidRDefault="005D7DF5" w:rsidP="005D7DF5">
      <w:pPr>
        <w:rPr>
          <w:szCs w:val="24"/>
        </w:rPr>
      </w:pPr>
    </w:p>
    <w:p w14:paraId="22E64966" w14:textId="0F575529" w:rsidR="005D7DF5" w:rsidRPr="005D7DF5" w:rsidRDefault="005D7DF5" w:rsidP="005D7DF5">
      <w:pPr>
        <w:rPr>
          <w:szCs w:val="24"/>
        </w:rPr>
      </w:pPr>
      <w:r>
        <w:t>Para participar do programa, é preciso assinar este</w:t>
      </w:r>
      <w:r>
        <w:rPr>
          <w:szCs w:val="24"/>
          <w:highlight w:val="yellow"/>
        </w:rPr>
        <w:t xml:space="preserve"> formulário de consentimento (consent form)</w:t>
      </w:r>
      <w:r>
        <w:t xml:space="preserve"> no nome do aluno(a). Este é um teste gratuito. Para saber mais sobre o programa de testes para a COVID-19, visite </w:t>
      </w:r>
      <w:r w:rsidR="000F488C">
        <w:t>(</w:t>
      </w:r>
      <w:r w:rsidR="000F488C">
        <w:rPr>
          <w:szCs w:val="24"/>
          <w:highlight w:val="yellow"/>
        </w:rPr>
        <w:t>link</w:t>
      </w:r>
      <w:r>
        <w:rPr>
          <w:szCs w:val="24"/>
          <w:highlight w:val="yellow"/>
        </w:rPr>
        <w:t xml:space="preserve"> para o site relevante</w:t>
      </w:r>
      <w:r>
        <w:t>) (</w:t>
      </w:r>
      <w:r>
        <w:rPr>
          <w:szCs w:val="24"/>
          <w:highlight w:val="yellow"/>
        </w:rPr>
        <w:t>link to relevant website</w:t>
      </w:r>
      <w:r>
        <w:t xml:space="preserve">). Caso tenha perguntas adicionais sobre o programa, entre em contato com </w:t>
      </w:r>
      <w:r w:rsidR="000F488C">
        <w:t>(</w:t>
      </w:r>
      <w:r w:rsidR="000F488C">
        <w:rPr>
          <w:szCs w:val="24"/>
          <w:highlight w:val="yellow"/>
        </w:rPr>
        <w:t>NOME</w:t>
      </w:r>
      <w:r>
        <w:rPr>
          <w:szCs w:val="24"/>
          <w:highlight w:val="yellow"/>
        </w:rPr>
        <w:t xml:space="preserve"> DE CONTATO</w:t>
      </w:r>
      <w:r>
        <w:t xml:space="preserve">) no </w:t>
      </w:r>
      <w:r w:rsidR="000F488C">
        <w:t>(</w:t>
      </w:r>
      <w:r w:rsidR="000F488C">
        <w:rPr>
          <w:szCs w:val="24"/>
          <w:highlight w:val="yellow"/>
        </w:rPr>
        <w:t>E-MAIL</w:t>
      </w:r>
      <w:r>
        <w:rPr>
          <w:szCs w:val="24"/>
          <w:highlight w:val="yellow"/>
        </w:rPr>
        <w:t xml:space="preserve"> E TELEFONE</w:t>
      </w:r>
      <w:r>
        <w:t>) (</w:t>
      </w:r>
      <w:r>
        <w:rPr>
          <w:szCs w:val="24"/>
          <w:highlight w:val="yellow"/>
        </w:rPr>
        <w:t>CONTACT NAME</w:t>
      </w:r>
      <w:r>
        <w:t>) at (</w:t>
      </w:r>
      <w:r>
        <w:rPr>
          <w:szCs w:val="24"/>
          <w:highlight w:val="yellow"/>
        </w:rPr>
        <w:t>EMAIL &amp; PHONE</w:t>
      </w:r>
      <w:r>
        <w:t>).</w:t>
      </w:r>
    </w:p>
    <w:p w14:paraId="779A9D7A" w14:textId="77777777" w:rsidR="005D7DF5" w:rsidRPr="005D7DF5" w:rsidRDefault="005D7DF5" w:rsidP="005D7DF5">
      <w:pPr>
        <w:rPr>
          <w:szCs w:val="24"/>
        </w:rPr>
      </w:pPr>
    </w:p>
    <w:p w14:paraId="019856D9" w14:textId="2DB905E1" w:rsidR="005D7DF5" w:rsidRPr="005D7DF5" w:rsidRDefault="005D7DF5" w:rsidP="005D7DF5">
      <w:pPr>
        <w:rPr>
          <w:szCs w:val="24"/>
        </w:rPr>
      </w:pPr>
      <w:r>
        <w:t xml:space="preserve">Esperamos que essas medidas nos ajude a manter nossas escolas seguras e </w:t>
      </w:r>
      <w:r w:rsidR="000F488C">
        <w:t>os alunos</w:t>
      </w:r>
      <w:r>
        <w:t>(as) na escola. Agradecemos novamente pela sua paciência durante este momento desafiador. Estamos ansiosos para ter os alunos de volta à sala de aula.</w:t>
      </w:r>
    </w:p>
    <w:p w14:paraId="4C486A52" w14:textId="77777777" w:rsidR="005D7DF5" w:rsidRPr="005D7DF5" w:rsidRDefault="005D7DF5" w:rsidP="005D7DF5">
      <w:pPr>
        <w:rPr>
          <w:szCs w:val="24"/>
        </w:rPr>
      </w:pPr>
    </w:p>
    <w:p w14:paraId="11239B11" w14:textId="77777777" w:rsidR="005D7DF5" w:rsidRPr="005D7DF5" w:rsidRDefault="005D7DF5" w:rsidP="005D7DF5">
      <w:pPr>
        <w:rPr>
          <w:szCs w:val="24"/>
        </w:rPr>
      </w:pPr>
      <w:r>
        <w:t>Atenciosamente,</w:t>
      </w:r>
    </w:p>
    <w:p w14:paraId="1E00A0DD" w14:textId="77777777" w:rsidR="005D7DF5" w:rsidRPr="005D7DF5" w:rsidRDefault="005D7DF5" w:rsidP="005D7DF5">
      <w:pPr>
        <w:rPr>
          <w:szCs w:val="24"/>
        </w:rPr>
      </w:pPr>
    </w:p>
    <w:p w14:paraId="1927EEEB" w14:textId="77777777" w:rsidR="005D7DF5" w:rsidRPr="005D7DF5" w:rsidRDefault="005D7DF5" w:rsidP="005D7DF5">
      <w:pPr>
        <w:rPr>
          <w:szCs w:val="24"/>
        </w:rPr>
      </w:pPr>
      <w:r>
        <w:rPr>
          <w:szCs w:val="24"/>
          <w:highlight w:val="yellow"/>
        </w:rPr>
        <w:t>NOME (NAME)</w:t>
      </w:r>
    </w:p>
    <w:p w14:paraId="5F3B01E2" w14:textId="75C41709" w:rsidR="002F2E99" w:rsidRDefault="002F2E99" w:rsidP="003A17B2">
      <w:pPr>
        <w:spacing w:before="240" w:after="240"/>
      </w:pPr>
    </w:p>
    <w:p w14:paraId="6C321E1E" w14:textId="77777777" w:rsidR="002F2E99" w:rsidRDefault="002F2E99" w:rsidP="003A17B2">
      <w:pPr>
        <w:spacing w:before="240" w:after="240"/>
      </w:pPr>
    </w:p>
    <w:sectPr w:rsidR="002F2E9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B5123" w14:textId="77777777" w:rsidR="007B655E" w:rsidRDefault="007B655E" w:rsidP="000D1E5A">
      <w:r>
        <w:separator/>
      </w:r>
    </w:p>
  </w:endnote>
  <w:endnote w:type="continuationSeparator" w:id="0">
    <w:p w14:paraId="110BC03F" w14:textId="77777777" w:rsidR="007B655E" w:rsidRDefault="007B655E" w:rsidP="000D1E5A">
      <w:r>
        <w:continuationSeparator/>
      </w:r>
    </w:p>
  </w:endnote>
  <w:endnote w:type="continuationNotice" w:id="1">
    <w:p w14:paraId="0BE784E8" w14:textId="77777777" w:rsidR="007B655E" w:rsidRDefault="007B6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FDEA" w14:textId="548F2D65" w:rsidR="000D1E5A" w:rsidRDefault="000D1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66C59" w14:textId="77777777" w:rsidR="000D1E5A" w:rsidRDefault="000D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6B6B" w14:textId="77777777" w:rsidR="007B655E" w:rsidRDefault="007B655E" w:rsidP="000D1E5A">
      <w:r>
        <w:separator/>
      </w:r>
    </w:p>
  </w:footnote>
  <w:footnote w:type="continuationSeparator" w:id="0">
    <w:p w14:paraId="2CA48051" w14:textId="77777777" w:rsidR="007B655E" w:rsidRDefault="007B655E" w:rsidP="000D1E5A">
      <w:r>
        <w:continuationSeparator/>
      </w:r>
    </w:p>
  </w:footnote>
  <w:footnote w:type="continuationNotice" w:id="1">
    <w:p w14:paraId="26C93DBE" w14:textId="77777777" w:rsidR="007B655E" w:rsidRDefault="007B6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6ABA"/>
    <w:multiLevelType w:val="hybridMultilevel"/>
    <w:tmpl w:val="5382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D5C"/>
    <w:multiLevelType w:val="hybridMultilevel"/>
    <w:tmpl w:val="B84E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3"/>
    <w:rsid w:val="000132CF"/>
    <w:rsid w:val="00025507"/>
    <w:rsid w:val="00041CA1"/>
    <w:rsid w:val="000B4563"/>
    <w:rsid w:val="000B6C86"/>
    <w:rsid w:val="000D1E5A"/>
    <w:rsid w:val="000E0994"/>
    <w:rsid w:val="000F488C"/>
    <w:rsid w:val="0011094D"/>
    <w:rsid w:val="00122151"/>
    <w:rsid w:val="00175B5C"/>
    <w:rsid w:val="001F2911"/>
    <w:rsid w:val="00201172"/>
    <w:rsid w:val="002A3E22"/>
    <w:rsid w:val="002B4B10"/>
    <w:rsid w:val="002C0CF9"/>
    <w:rsid w:val="002F2E99"/>
    <w:rsid w:val="002F5424"/>
    <w:rsid w:val="0030496B"/>
    <w:rsid w:val="003953C8"/>
    <w:rsid w:val="003A17B2"/>
    <w:rsid w:val="003B09C3"/>
    <w:rsid w:val="003B1E0D"/>
    <w:rsid w:val="003D6F90"/>
    <w:rsid w:val="00407B85"/>
    <w:rsid w:val="0041210C"/>
    <w:rsid w:val="004246DE"/>
    <w:rsid w:val="0044235C"/>
    <w:rsid w:val="004C6E31"/>
    <w:rsid w:val="004E5697"/>
    <w:rsid w:val="00530FBA"/>
    <w:rsid w:val="005430E2"/>
    <w:rsid w:val="005650BE"/>
    <w:rsid w:val="00571666"/>
    <w:rsid w:val="005A2805"/>
    <w:rsid w:val="005A3939"/>
    <w:rsid w:val="005C1013"/>
    <w:rsid w:val="005D7DF5"/>
    <w:rsid w:val="005E3535"/>
    <w:rsid w:val="005F461B"/>
    <w:rsid w:val="005F74BB"/>
    <w:rsid w:val="006163DE"/>
    <w:rsid w:val="00635070"/>
    <w:rsid w:val="00646228"/>
    <w:rsid w:val="0065185B"/>
    <w:rsid w:val="006E5B22"/>
    <w:rsid w:val="00720450"/>
    <w:rsid w:val="0073440D"/>
    <w:rsid w:val="007373C5"/>
    <w:rsid w:val="00761FD8"/>
    <w:rsid w:val="007732FB"/>
    <w:rsid w:val="00785647"/>
    <w:rsid w:val="00787C11"/>
    <w:rsid w:val="00791098"/>
    <w:rsid w:val="00797083"/>
    <w:rsid w:val="007B655E"/>
    <w:rsid w:val="008679D6"/>
    <w:rsid w:val="0087601E"/>
    <w:rsid w:val="008762D4"/>
    <w:rsid w:val="008954A5"/>
    <w:rsid w:val="00895876"/>
    <w:rsid w:val="008C238A"/>
    <w:rsid w:val="0092417E"/>
    <w:rsid w:val="00974B73"/>
    <w:rsid w:val="00A140B6"/>
    <w:rsid w:val="00A20194"/>
    <w:rsid w:val="00A35B25"/>
    <w:rsid w:val="00A42103"/>
    <w:rsid w:val="00A47163"/>
    <w:rsid w:val="00A70FE3"/>
    <w:rsid w:val="00A7681B"/>
    <w:rsid w:val="00AD0EB3"/>
    <w:rsid w:val="00AD3DC1"/>
    <w:rsid w:val="00AF53A1"/>
    <w:rsid w:val="00B0617D"/>
    <w:rsid w:val="00B07BE0"/>
    <w:rsid w:val="00B15E7C"/>
    <w:rsid w:val="00B34968"/>
    <w:rsid w:val="00B538E4"/>
    <w:rsid w:val="00B53CDE"/>
    <w:rsid w:val="00B66917"/>
    <w:rsid w:val="00B74FCB"/>
    <w:rsid w:val="00BA0933"/>
    <w:rsid w:val="00BA0D6B"/>
    <w:rsid w:val="00C016B3"/>
    <w:rsid w:val="00C169EB"/>
    <w:rsid w:val="00C25E35"/>
    <w:rsid w:val="00C70355"/>
    <w:rsid w:val="00C90D28"/>
    <w:rsid w:val="00C974A6"/>
    <w:rsid w:val="00CC3694"/>
    <w:rsid w:val="00D06396"/>
    <w:rsid w:val="00D1782C"/>
    <w:rsid w:val="00D40834"/>
    <w:rsid w:val="00D456B8"/>
    <w:rsid w:val="00D52463"/>
    <w:rsid w:val="00D73B50"/>
    <w:rsid w:val="00D97A89"/>
    <w:rsid w:val="00DD6CEB"/>
    <w:rsid w:val="00DE1BBC"/>
    <w:rsid w:val="00E005B7"/>
    <w:rsid w:val="00E17245"/>
    <w:rsid w:val="00E23E58"/>
    <w:rsid w:val="00E77FAD"/>
    <w:rsid w:val="00EE0A55"/>
    <w:rsid w:val="00EF0788"/>
    <w:rsid w:val="00F25840"/>
    <w:rsid w:val="00F76E32"/>
    <w:rsid w:val="00F878C5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9DD5"/>
  <w15:docId w15:val="{DBF67EB4-33E9-426E-9494-5BA27FD1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5246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1724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7245"/>
    <w:rPr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D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F5"/>
    <w:pPr>
      <w:widowControl/>
    </w:pPr>
    <w:rPr>
      <w:rFonts w:ascii="Arial" w:eastAsia="Arial" w:hAnsi="Arial" w:cs="Arial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F5"/>
    <w:rPr>
      <w:rFonts w:ascii="Arial" w:eastAsia="Arial" w:hAnsi="Arial" w:cs="Arial"/>
      <w:lang w:val="pt-BR"/>
    </w:rPr>
  </w:style>
  <w:style w:type="character" w:styleId="Hyperlink">
    <w:name w:val="Hyperlink"/>
    <w:basedOn w:val="DefaultParagraphFont"/>
    <w:uiPriority w:val="99"/>
    <w:unhideWhenUsed/>
    <w:rsid w:val="005D7DF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3694"/>
    <w:pPr>
      <w:widowControl w:val="0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CC3694"/>
    <w:rPr>
      <w:rFonts w:ascii="Arial" w:eastAsia="Arial" w:hAnsi="Arial" w:cs="Arial"/>
      <w:b/>
      <w:bCs/>
      <w:snapToGrid w:val="0"/>
      <w:lang w:val="pt-BR"/>
    </w:rPr>
  </w:style>
  <w:style w:type="character" w:styleId="UnresolvedMention">
    <w:name w:val="Unresolved Mention"/>
    <w:basedOn w:val="DefaultParagraphFont"/>
    <w:uiPriority w:val="99"/>
    <w:unhideWhenUsed/>
    <w:rsid w:val="00A421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21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DESE-231-73060</_dlc_DocId>
    <_dlc_DocIdUrl xmlns="733efe1c-5bbe-4968-87dc-d400e65c879f">
      <Url>https://sharepoint.doemass.org/ese/webteam/cps/_layouts/DocIdRedir.aspx?ID=DESE-231-73060</Url>
      <Description>DESE-231-73060</Description>
    </_dlc_DocIdUrl>
  </documentManagement>
</p:properties>
</file>

<file path=customXml/itemProps1.xml><?xml version="1.0" encoding="utf-8"?>
<ds:datastoreItem xmlns:ds="http://schemas.openxmlformats.org/officeDocument/2006/customXml" ds:itemID="{E3C02977-8EAC-4955-BC4C-D9CD452DD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EED57-8C1A-4F86-B31B-3BC813DD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9E220-B657-4D0F-8962-2D7A7ABCC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9492C2-AB22-4BB6-AFA8-5D723CAE8F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7CE1DF-190E-4978-B22D-DEF77FE166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Testing Letter to Parents, Portuguese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Testing Letter to Parents, Portuguese</dc:title>
  <dc:subject/>
  <dc:creator>DESE</dc:creator>
  <cp:keywords/>
  <cp:lastModifiedBy>Zou, Dong (EOE)</cp:lastModifiedBy>
  <cp:revision>3</cp:revision>
  <cp:lastPrinted>2008-03-05T21:17:00Z</cp:lastPrinted>
  <dcterms:created xsi:type="dcterms:W3CDTF">2021-08-18T17:40:00Z</dcterms:created>
  <dcterms:modified xsi:type="dcterms:W3CDTF">2021-08-18T18:51:00Z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18 2021</vt:lpwstr>
  </property>
</Properties>
</file>