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E2B5" w14:textId="665A73AF" w:rsidR="004873A1" w:rsidRPr="002D3867" w:rsidRDefault="005539B0">
      <w:pPr>
        <w:rPr>
          <w:rFonts w:ascii="Arial" w:hAnsi="Arial" w:cs="Arial"/>
        </w:rPr>
        <w:sectPr w:rsidR="004873A1" w:rsidRPr="002D3867" w:rsidSect="00401A7A">
          <w:footerReference w:type="even" r:id="rId11"/>
          <w:footerReference w:type="default" r:id="rId12"/>
          <w:pgSz w:w="12240" w:h="15840"/>
          <w:pgMar w:top="2880" w:right="1440" w:bottom="1440" w:left="1440" w:header="576" w:footer="720" w:gutter="0"/>
          <w:cols w:space="720"/>
          <w:docGrid w:linePitch="360"/>
        </w:sectPr>
      </w:pPr>
      <w:r>
        <w:rPr>
          <w:noProof/>
        </w:rPr>
        <w:drawing>
          <wp:anchor distT="0" distB="0" distL="114300" distR="114300" simplePos="0" relativeHeight="251659264" behindDoc="1" locked="0" layoutInCell="1" allowOverlap="1" wp14:anchorId="3714F17E" wp14:editId="399E63E3">
            <wp:simplePos x="0" y="0"/>
            <wp:positionH relativeFrom="page">
              <wp:posOffset>200025</wp:posOffset>
            </wp:positionH>
            <wp:positionV relativeFrom="paragraph">
              <wp:posOffset>-1779905</wp:posOffset>
            </wp:positionV>
            <wp:extent cx="7318828" cy="1447023"/>
            <wp:effectExtent l="0" t="0" r="0" b="0"/>
            <wp:wrapNone/>
            <wp:docPr id="67152885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18828" cy="1447023"/>
                    </a:xfrm>
                    <a:prstGeom prst="rect">
                      <a:avLst/>
                    </a:prstGeom>
                  </pic:spPr>
                </pic:pic>
              </a:graphicData>
            </a:graphic>
            <wp14:sizeRelH relativeFrom="page">
              <wp14:pctWidth>0</wp14:pctWidth>
            </wp14:sizeRelH>
            <wp14:sizeRelV relativeFrom="page">
              <wp14:pctHeight>0</wp14:pctHeight>
            </wp14:sizeRelV>
          </wp:anchor>
        </w:drawing>
      </w:r>
    </w:p>
    <w:p w14:paraId="540583B1" w14:textId="61455A2B" w:rsidR="00A040F3" w:rsidRPr="002D3867" w:rsidRDefault="22D5C56C" w:rsidP="7A3513E5">
      <w:pPr>
        <w:spacing w:after="160" w:line="276" w:lineRule="auto"/>
      </w:pPr>
      <w:r w:rsidRPr="7A3513E5">
        <w:rPr>
          <w:rFonts w:ascii="Arial" w:eastAsia="Arial" w:hAnsi="Arial" w:cs="Arial"/>
          <w:sz w:val="20"/>
          <w:szCs w:val="20"/>
        </w:rPr>
        <w:t xml:space="preserve">135 Santilli Hwy, Everett MA 02149   Voice: (781) 388-3000   TTY: 1-800-439-2370    </w:t>
      </w:r>
      <w:hyperlink r:id="rId14">
        <w:r w:rsidRPr="7A3513E5">
          <w:rPr>
            <w:rStyle w:val="Hyperlink"/>
            <w:rFonts w:ascii="Arial" w:eastAsia="Arial" w:hAnsi="Arial" w:cs="Arial"/>
            <w:sz w:val="20"/>
            <w:szCs w:val="20"/>
          </w:rPr>
          <w:t>www.doe.mass.edu</w:t>
        </w:r>
      </w:hyperlink>
    </w:p>
    <w:p w14:paraId="10C57FF0" w14:textId="0C6AC473" w:rsidR="00A040F3" w:rsidRPr="002D3867" w:rsidRDefault="00A040F3" w:rsidP="7A3513E5">
      <w:pPr>
        <w:pBdr>
          <w:bottom w:val="single" w:sz="8" w:space="1" w:color="000000"/>
        </w:pBdr>
      </w:pPr>
    </w:p>
    <w:p w14:paraId="51533F5A" w14:textId="09CB3283" w:rsidR="00A040F3" w:rsidRPr="002D3867" w:rsidRDefault="22D5C56C" w:rsidP="7A3513E5">
      <w:pPr>
        <w:spacing w:after="160" w:line="276" w:lineRule="auto"/>
      </w:pPr>
      <w:r w:rsidRPr="7A3513E5">
        <w:rPr>
          <w:rFonts w:ascii="Arial" w:eastAsia="Arial" w:hAnsi="Arial" w:cs="Arial"/>
        </w:rPr>
        <w:t xml:space="preserve"> </w:t>
      </w:r>
    </w:p>
    <w:p w14:paraId="71D34E18" w14:textId="74423427" w:rsidR="00A040F3" w:rsidRPr="002D3867" w:rsidRDefault="00A040F3" w:rsidP="7A3513E5">
      <w:pPr>
        <w:spacing w:line="276" w:lineRule="auto"/>
      </w:pPr>
    </w:p>
    <w:p w14:paraId="2FAAFADE" w14:textId="765F8A0F" w:rsidR="00A040F3" w:rsidRPr="002D3867" w:rsidRDefault="00A040F3">
      <w:pPr>
        <w:rPr>
          <w:rFonts w:ascii="Arial" w:hAnsi="Arial" w:cs="Arial"/>
        </w:rPr>
      </w:pPr>
    </w:p>
    <w:p w14:paraId="2ACA30D3" w14:textId="2B7335CD" w:rsidR="004E5DFE" w:rsidRPr="00537D14" w:rsidRDefault="00FA4E20" w:rsidP="000D16DC">
      <w:pPr>
        <w:pStyle w:val="Heading1"/>
        <w:jc w:val="center"/>
        <w:rPr>
          <w:rFonts w:ascii="Arial" w:hAnsi="Arial" w:cs="Arial"/>
          <w:b/>
          <w:bCs/>
          <w:color w:val="auto"/>
        </w:rPr>
      </w:pPr>
      <w:bookmarkStart w:id="0" w:name="_Toc231574677"/>
      <w:r>
        <w:rPr>
          <w:rFonts w:ascii="Arial" w:hAnsi="Arial" w:cs="Arial"/>
          <w:b/>
          <w:bCs/>
          <w:color w:val="auto"/>
        </w:rPr>
        <w:t>School Finance: Chapter 70 Program</w:t>
      </w:r>
      <w:bookmarkEnd w:id="0"/>
    </w:p>
    <w:p w14:paraId="778E0C85" w14:textId="785EB825" w:rsidR="004E5DFE" w:rsidRDefault="00FA4E20" w:rsidP="000D16DC">
      <w:pPr>
        <w:jc w:val="center"/>
        <w:rPr>
          <w:rFonts w:ascii="Arial" w:hAnsi="Arial" w:cs="Arial"/>
        </w:rPr>
      </w:pPr>
      <w:r>
        <w:rPr>
          <w:rFonts w:ascii="Arial" w:hAnsi="Arial" w:cs="Arial"/>
        </w:rPr>
        <w:t>FY27 Chapter 70 Aid and Required Contribution Calculations</w:t>
      </w:r>
    </w:p>
    <w:p w14:paraId="3BE0AE51" w14:textId="6F6D9893" w:rsidR="004E5DFE" w:rsidRPr="00D95947" w:rsidRDefault="00FA4E20" w:rsidP="000D16DC">
      <w:pPr>
        <w:jc w:val="center"/>
        <w:rPr>
          <w:rFonts w:ascii="Arial" w:hAnsi="Arial" w:cs="Arial"/>
        </w:rPr>
      </w:pPr>
      <w:r w:rsidRPr="00D95947">
        <w:rPr>
          <w:rFonts w:ascii="Arial" w:hAnsi="Arial" w:cs="Arial"/>
        </w:rPr>
        <w:t xml:space="preserve">July </w:t>
      </w:r>
      <w:r w:rsidR="00D95947" w:rsidRPr="00D95947">
        <w:rPr>
          <w:rFonts w:ascii="Arial" w:hAnsi="Arial" w:cs="Arial" w:hint="eastAsia"/>
          <w:lang w:eastAsia="zh-CN"/>
        </w:rPr>
        <w:t>9</w:t>
      </w:r>
      <w:r w:rsidRPr="00D95947">
        <w:rPr>
          <w:rFonts w:ascii="Arial" w:hAnsi="Arial" w:cs="Arial"/>
        </w:rPr>
        <w:t>, 2026</w:t>
      </w:r>
    </w:p>
    <w:p w14:paraId="4C771B13" w14:textId="77777777" w:rsidR="00171673" w:rsidRPr="002D3867" w:rsidRDefault="00171673">
      <w:pPr>
        <w:rPr>
          <w:rFonts w:ascii="Arial" w:hAnsi="Arial" w:cs="Arial"/>
        </w:rPr>
      </w:pPr>
    </w:p>
    <w:p w14:paraId="10568784" w14:textId="77777777" w:rsidR="00A040F3" w:rsidRPr="002D3867" w:rsidRDefault="00A040F3">
      <w:pPr>
        <w:rPr>
          <w:rFonts w:ascii="Arial" w:hAnsi="Arial" w:cs="Arial"/>
        </w:rPr>
      </w:pPr>
    </w:p>
    <w:p w14:paraId="62997DBC" w14:textId="77777777" w:rsidR="00A040F3" w:rsidRDefault="00A040F3">
      <w:pPr>
        <w:rPr>
          <w:rFonts w:ascii="Arial" w:hAnsi="Arial" w:cs="Arial"/>
        </w:rPr>
      </w:pPr>
    </w:p>
    <w:p w14:paraId="3A2BACB6" w14:textId="77777777" w:rsidR="004E5DFE" w:rsidRDefault="004E5DFE">
      <w:pPr>
        <w:rPr>
          <w:rFonts w:ascii="Arial" w:hAnsi="Arial" w:cs="Arial"/>
        </w:rPr>
      </w:pPr>
    </w:p>
    <w:p w14:paraId="2B2C1D1C" w14:textId="77777777" w:rsidR="004E5DFE" w:rsidRDefault="004E5DFE">
      <w:pPr>
        <w:rPr>
          <w:rFonts w:ascii="Arial" w:hAnsi="Arial" w:cs="Arial"/>
        </w:rPr>
      </w:pPr>
    </w:p>
    <w:p w14:paraId="0F3286DF" w14:textId="77777777" w:rsidR="004E5DFE" w:rsidRDefault="004E5DFE">
      <w:pPr>
        <w:rPr>
          <w:rFonts w:ascii="Arial" w:hAnsi="Arial" w:cs="Arial"/>
        </w:rPr>
      </w:pPr>
    </w:p>
    <w:p w14:paraId="0BBC48C1" w14:textId="77777777" w:rsidR="004E5DFE" w:rsidRDefault="004E5DFE">
      <w:pPr>
        <w:rPr>
          <w:rFonts w:ascii="Arial" w:hAnsi="Arial" w:cs="Arial"/>
        </w:rPr>
      </w:pPr>
    </w:p>
    <w:p w14:paraId="179C34BC" w14:textId="77777777" w:rsidR="004E5DFE" w:rsidRDefault="004E5DFE">
      <w:pPr>
        <w:rPr>
          <w:rFonts w:ascii="Arial" w:hAnsi="Arial" w:cs="Arial"/>
        </w:rPr>
      </w:pPr>
    </w:p>
    <w:p w14:paraId="36146757" w14:textId="77777777" w:rsidR="004E5DFE" w:rsidRDefault="004E5DFE">
      <w:pPr>
        <w:rPr>
          <w:rFonts w:ascii="Arial" w:hAnsi="Arial" w:cs="Arial"/>
        </w:rPr>
      </w:pPr>
    </w:p>
    <w:p w14:paraId="26C66570" w14:textId="77777777" w:rsidR="004E5DFE" w:rsidRDefault="004E5DFE">
      <w:pPr>
        <w:rPr>
          <w:rFonts w:ascii="Arial" w:hAnsi="Arial" w:cs="Arial"/>
        </w:rPr>
      </w:pPr>
    </w:p>
    <w:p w14:paraId="1D6D1491" w14:textId="77777777" w:rsidR="004E5DFE" w:rsidRDefault="004E5DFE">
      <w:pPr>
        <w:rPr>
          <w:rFonts w:ascii="Arial" w:hAnsi="Arial" w:cs="Arial"/>
        </w:rPr>
      </w:pPr>
    </w:p>
    <w:p w14:paraId="22E3C1BC" w14:textId="77777777" w:rsidR="004E5DFE" w:rsidRDefault="004E5DFE">
      <w:pPr>
        <w:rPr>
          <w:rFonts w:ascii="Arial" w:hAnsi="Arial" w:cs="Arial"/>
        </w:rPr>
      </w:pPr>
    </w:p>
    <w:p w14:paraId="18E7CA7E" w14:textId="77777777" w:rsidR="004E5DFE" w:rsidRDefault="004E5DFE">
      <w:pPr>
        <w:rPr>
          <w:rFonts w:ascii="Arial" w:hAnsi="Arial" w:cs="Arial"/>
        </w:rPr>
      </w:pPr>
    </w:p>
    <w:p w14:paraId="0D0EBE6C" w14:textId="77777777" w:rsidR="004E5DFE" w:rsidRDefault="004E5DFE">
      <w:pPr>
        <w:rPr>
          <w:rFonts w:ascii="Arial" w:hAnsi="Arial" w:cs="Arial"/>
        </w:rPr>
      </w:pPr>
    </w:p>
    <w:p w14:paraId="2219EAA8" w14:textId="77777777" w:rsidR="004E5DFE" w:rsidRDefault="004E5DFE">
      <w:pPr>
        <w:rPr>
          <w:rFonts w:ascii="Arial" w:hAnsi="Arial" w:cs="Arial"/>
        </w:rPr>
      </w:pPr>
    </w:p>
    <w:p w14:paraId="154EA620" w14:textId="77777777" w:rsidR="004E5DFE" w:rsidRDefault="004E5DFE">
      <w:pPr>
        <w:rPr>
          <w:rFonts w:ascii="Arial" w:hAnsi="Arial" w:cs="Arial"/>
        </w:rPr>
      </w:pPr>
    </w:p>
    <w:p w14:paraId="308E195B" w14:textId="77777777" w:rsidR="004E5DFE" w:rsidRDefault="004E5DFE">
      <w:pPr>
        <w:rPr>
          <w:rFonts w:ascii="Arial" w:hAnsi="Arial" w:cs="Arial"/>
        </w:rPr>
      </w:pPr>
    </w:p>
    <w:p w14:paraId="11B5B0CC" w14:textId="77777777" w:rsidR="004E5DFE" w:rsidRDefault="004E5DFE">
      <w:pPr>
        <w:rPr>
          <w:rFonts w:ascii="Arial" w:hAnsi="Arial" w:cs="Arial"/>
        </w:rPr>
      </w:pPr>
    </w:p>
    <w:p w14:paraId="436DED9C" w14:textId="77777777" w:rsidR="004E5DFE" w:rsidRDefault="004E5DFE">
      <w:pPr>
        <w:rPr>
          <w:rFonts w:ascii="Arial" w:hAnsi="Arial" w:cs="Arial"/>
        </w:rPr>
      </w:pPr>
    </w:p>
    <w:p w14:paraId="42E60002" w14:textId="77777777" w:rsidR="004E5DFE" w:rsidRDefault="004E5DFE">
      <w:pPr>
        <w:rPr>
          <w:rFonts w:ascii="Arial" w:hAnsi="Arial" w:cs="Arial"/>
        </w:rPr>
      </w:pPr>
    </w:p>
    <w:p w14:paraId="37235A59" w14:textId="77777777" w:rsidR="004E5DFE" w:rsidRDefault="004E5DFE">
      <w:pPr>
        <w:rPr>
          <w:rFonts w:ascii="Arial" w:hAnsi="Arial" w:cs="Arial"/>
        </w:rPr>
      </w:pPr>
    </w:p>
    <w:p w14:paraId="60D9446E" w14:textId="77777777" w:rsidR="004E5DFE" w:rsidRDefault="004E5DFE">
      <w:pPr>
        <w:rPr>
          <w:rFonts w:ascii="Arial" w:hAnsi="Arial" w:cs="Arial"/>
        </w:rPr>
      </w:pPr>
    </w:p>
    <w:p w14:paraId="00DF253F" w14:textId="77777777" w:rsidR="004E5DFE" w:rsidRDefault="004E5DFE">
      <w:pPr>
        <w:rPr>
          <w:rFonts w:ascii="Arial" w:hAnsi="Arial" w:cs="Arial"/>
        </w:rPr>
      </w:pPr>
    </w:p>
    <w:p w14:paraId="4511164D" w14:textId="77777777" w:rsidR="004E5DFE" w:rsidRDefault="004E5DFE">
      <w:pPr>
        <w:rPr>
          <w:rFonts w:ascii="Arial" w:hAnsi="Arial" w:cs="Arial"/>
        </w:rPr>
      </w:pPr>
    </w:p>
    <w:p w14:paraId="547A7DA9" w14:textId="77777777" w:rsidR="004E5DFE" w:rsidRDefault="004E5DFE">
      <w:pPr>
        <w:rPr>
          <w:rFonts w:ascii="Arial" w:hAnsi="Arial" w:cs="Arial"/>
        </w:rPr>
      </w:pPr>
    </w:p>
    <w:p w14:paraId="2B926561" w14:textId="77777777" w:rsidR="004E5DFE" w:rsidRDefault="004E5DFE">
      <w:pPr>
        <w:rPr>
          <w:rFonts w:ascii="Arial" w:hAnsi="Arial" w:cs="Arial"/>
        </w:rPr>
      </w:pPr>
    </w:p>
    <w:p w14:paraId="286B29A2" w14:textId="77777777" w:rsidR="004E5DFE" w:rsidRDefault="004E5DFE">
      <w:pPr>
        <w:rPr>
          <w:rFonts w:ascii="Arial" w:hAnsi="Arial" w:cs="Arial"/>
        </w:rPr>
      </w:pPr>
    </w:p>
    <w:p w14:paraId="660F1F8C" w14:textId="77777777" w:rsidR="004E5DFE" w:rsidRDefault="004E5DFE">
      <w:pPr>
        <w:rPr>
          <w:rFonts w:ascii="Arial" w:hAnsi="Arial" w:cs="Arial"/>
        </w:rPr>
      </w:pPr>
    </w:p>
    <w:p w14:paraId="6A836A7D" w14:textId="77777777" w:rsidR="004E5DFE" w:rsidRDefault="004E5DFE">
      <w:pPr>
        <w:rPr>
          <w:rFonts w:ascii="Arial" w:hAnsi="Arial" w:cs="Arial"/>
        </w:rPr>
      </w:pPr>
    </w:p>
    <w:p w14:paraId="6445AB17" w14:textId="77777777" w:rsidR="004E5DFE" w:rsidRDefault="004E5DFE">
      <w:pPr>
        <w:rPr>
          <w:rFonts w:ascii="Arial" w:hAnsi="Arial" w:cs="Arial"/>
        </w:rPr>
      </w:pPr>
    </w:p>
    <w:p w14:paraId="1C50D6C9" w14:textId="77777777" w:rsidR="004E5DFE" w:rsidRDefault="004E5DFE">
      <w:pPr>
        <w:rPr>
          <w:rFonts w:ascii="Arial" w:hAnsi="Arial" w:cs="Arial"/>
        </w:rPr>
      </w:pPr>
    </w:p>
    <w:p w14:paraId="732AD550" w14:textId="77777777" w:rsidR="00236099" w:rsidRDefault="00236099" w:rsidP="004E5DFE">
      <w:pPr>
        <w:rPr>
          <w:rFonts w:ascii="Arial" w:hAnsi="Arial" w:cs="Arial"/>
        </w:rPr>
      </w:pPr>
    </w:p>
    <w:p w14:paraId="1B69B86B" w14:textId="54F5C246" w:rsidR="004E5DFE" w:rsidRPr="004E5DFE" w:rsidRDefault="004E5DFE" w:rsidP="004E5DFE">
      <w:pPr>
        <w:rPr>
          <w:rFonts w:ascii="Arial" w:hAnsi="Arial" w:cs="Arial"/>
        </w:rPr>
      </w:pPr>
      <w:r w:rsidRPr="004E5DFE">
        <w:rPr>
          <w:rFonts w:ascii="Arial" w:hAnsi="Arial" w:cs="Arial"/>
        </w:rPr>
        <w:t>This document was prepared by the Massachusetts Department of Elementary and Secondary Education</w:t>
      </w:r>
    </w:p>
    <w:p w14:paraId="41D4A714" w14:textId="77777777" w:rsidR="004E5DFE" w:rsidRPr="004E5DFE" w:rsidRDefault="004E5DFE" w:rsidP="004E5DFE">
      <w:pPr>
        <w:rPr>
          <w:rFonts w:ascii="Arial" w:hAnsi="Arial" w:cs="Arial"/>
        </w:rPr>
      </w:pPr>
      <w:r w:rsidRPr="004E5DFE">
        <w:rPr>
          <w:rFonts w:ascii="Arial" w:hAnsi="Arial" w:cs="Arial"/>
        </w:rPr>
        <w:t>Pedro Martinez, Commissioner</w:t>
      </w:r>
    </w:p>
    <w:p w14:paraId="161A8BAD" w14:textId="77777777" w:rsidR="004E5DFE" w:rsidRPr="004E5DFE" w:rsidRDefault="004E5DFE" w:rsidP="004E5DFE">
      <w:pPr>
        <w:rPr>
          <w:rFonts w:ascii="Arial" w:hAnsi="Arial" w:cs="Arial"/>
        </w:rPr>
      </w:pPr>
    </w:p>
    <w:p w14:paraId="136D246C" w14:textId="77777777" w:rsidR="004E5DFE" w:rsidRPr="004E5DFE" w:rsidRDefault="004E5DFE" w:rsidP="004E5DFE">
      <w:pPr>
        <w:rPr>
          <w:rFonts w:ascii="Arial" w:hAnsi="Arial" w:cs="Arial"/>
        </w:rPr>
      </w:pPr>
      <w:r w:rsidRPr="004E5DFE">
        <w:rPr>
          <w:rFonts w:ascii="Arial" w:hAnsi="Arial" w:cs="Arial"/>
        </w:rPr>
        <w:t>Board of Elementary and Secondary Education Members</w:t>
      </w:r>
    </w:p>
    <w:p w14:paraId="5D1AFC07" w14:textId="77777777" w:rsidR="004E5DFE" w:rsidRPr="004E5DFE" w:rsidRDefault="004E5DFE" w:rsidP="004E5DFE">
      <w:pPr>
        <w:rPr>
          <w:rFonts w:ascii="Arial" w:hAnsi="Arial" w:cs="Arial"/>
        </w:rPr>
      </w:pPr>
      <w:r w:rsidRPr="004E5DFE">
        <w:rPr>
          <w:rFonts w:ascii="Arial" w:hAnsi="Arial" w:cs="Arial"/>
        </w:rPr>
        <w:t>Ms. Katherine Craven, Chair, Brookline</w:t>
      </w:r>
    </w:p>
    <w:p w14:paraId="6F438C9B" w14:textId="77777777" w:rsidR="004E5DFE" w:rsidRPr="004E5DFE" w:rsidRDefault="004E5DFE" w:rsidP="004E5DFE">
      <w:pPr>
        <w:rPr>
          <w:rFonts w:ascii="Arial" w:hAnsi="Arial" w:cs="Arial"/>
        </w:rPr>
      </w:pPr>
      <w:r w:rsidRPr="004E5DFE">
        <w:rPr>
          <w:rFonts w:ascii="Arial" w:hAnsi="Arial" w:cs="Arial"/>
        </w:rPr>
        <w:t>Mr. Matt Hills, Vice-Chair, Newton</w:t>
      </w:r>
    </w:p>
    <w:p w14:paraId="0D75FE03" w14:textId="77777777" w:rsidR="004E5DFE" w:rsidRPr="004E5DFE" w:rsidRDefault="004E5DFE" w:rsidP="004E5DFE">
      <w:pPr>
        <w:rPr>
          <w:rFonts w:ascii="Arial" w:hAnsi="Arial" w:cs="Arial"/>
        </w:rPr>
      </w:pPr>
      <w:r w:rsidRPr="004E5DFE">
        <w:rPr>
          <w:rFonts w:ascii="Arial" w:hAnsi="Arial" w:cs="Arial"/>
        </w:rPr>
        <w:t xml:space="preserve">Ms. Isabella Chamberlain, Student Member, Hudson </w:t>
      </w:r>
    </w:p>
    <w:p w14:paraId="029E7B8E" w14:textId="77777777" w:rsidR="004E5DFE" w:rsidRPr="004E5DFE" w:rsidRDefault="004E5DFE" w:rsidP="004E5DFE">
      <w:pPr>
        <w:rPr>
          <w:rFonts w:ascii="Arial" w:hAnsi="Arial" w:cs="Arial"/>
        </w:rPr>
      </w:pPr>
      <w:r w:rsidRPr="004E5DFE">
        <w:rPr>
          <w:rFonts w:ascii="Arial" w:hAnsi="Arial" w:cs="Arial"/>
        </w:rPr>
        <w:t>Dr. Ericka Fisher, Worcester</w:t>
      </w:r>
    </w:p>
    <w:p w14:paraId="14F6AE7C" w14:textId="77777777" w:rsidR="004E5DFE" w:rsidRPr="004E5DFE" w:rsidRDefault="004E5DFE" w:rsidP="004E5DFE">
      <w:pPr>
        <w:rPr>
          <w:rFonts w:ascii="Arial" w:hAnsi="Arial" w:cs="Arial"/>
        </w:rPr>
      </w:pPr>
      <w:r w:rsidRPr="7A3513E5">
        <w:rPr>
          <w:rFonts w:ascii="Arial" w:hAnsi="Arial" w:cs="Arial"/>
        </w:rPr>
        <w:t>Dr. Christina Grant, Cambridge</w:t>
      </w:r>
    </w:p>
    <w:p w14:paraId="4FA43BBD" w14:textId="1FDF79D3" w:rsidR="6421BC12" w:rsidRDefault="6421BC12" w:rsidP="7A3513E5">
      <w:pPr>
        <w:spacing w:line="259" w:lineRule="auto"/>
        <w:rPr>
          <w:rFonts w:ascii="Arial" w:hAnsi="Arial" w:cs="Arial"/>
        </w:rPr>
      </w:pPr>
      <w:r w:rsidRPr="7A3513E5">
        <w:rPr>
          <w:rFonts w:ascii="Arial" w:hAnsi="Arial" w:cs="Arial"/>
        </w:rPr>
        <w:t>Dr. Steve Zrike, Secretary of Education, Andover</w:t>
      </w:r>
    </w:p>
    <w:p w14:paraId="569091DB" w14:textId="77777777" w:rsidR="004E5DFE" w:rsidRPr="004E5DFE" w:rsidRDefault="004E5DFE" w:rsidP="004E5DFE">
      <w:pPr>
        <w:rPr>
          <w:rFonts w:ascii="Arial" w:hAnsi="Arial" w:cs="Arial"/>
        </w:rPr>
      </w:pPr>
      <w:r w:rsidRPr="004E5DFE">
        <w:rPr>
          <w:rFonts w:ascii="Arial" w:hAnsi="Arial" w:cs="Arial"/>
        </w:rPr>
        <w:t>Ms. Farzana Mohamed, Newton</w:t>
      </w:r>
    </w:p>
    <w:p w14:paraId="033861FE" w14:textId="77777777" w:rsidR="004E5DFE" w:rsidRPr="004E5DFE" w:rsidRDefault="004E5DFE" w:rsidP="004E5DFE">
      <w:pPr>
        <w:rPr>
          <w:rFonts w:ascii="Arial" w:hAnsi="Arial" w:cs="Arial"/>
        </w:rPr>
      </w:pPr>
      <w:r w:rsidRPr="7A3513E5">
        <w:rPr>
          <w:rFonts w:ascii="Arial" w:hAnsi="Arial" w:cs="Arial"/>
        </w:rPr>
        <w:t xml:space="preserve">Ms. </w:t>
      </w:r>
      <w:proofErr w:type="spellStart"/>
      <w:r w:rsidRPr="7A3513E5">
        <w:rPr>
          <w:rFonts w:ascii="Arial" w:hAnsi="Arial" w:cs="Arial"/>
        </w:rPr>
        <w:t>Dálida</w:t>
      </w:r>
      <w:proofErr w:type="spellEnd"/>
      <w:r w:rsidRPr="7A3513E5">
        <w:rPr>
          <w:rFonts w:ascii="Arial" w:hAnsi="Arial" w:cs="Arial"/>
        </w:rPr>
        <w:t xml:space="preserve"> Rocha, Worcester</w:t>
      </w:r>
    </w:p>
    <w:p w14:paraId="7F945A37" w14:textId="76ED7702" w:rsidR="60174A12" w:rsidRDefault="60174A12" w:rsidP="7A3513E5">
      <w:pPr>
        <w:rPr>
          <w:rFonts w:ascii="Arial" w:hAnsi="Arial" w:cs="Arial"/>
        </w:rPr>
      </w:pPr>
      <w:r w:rsidRPr="7A3513E5">
        <w:rPr>
          <w:rFonts w:ascii="Arial" w:hAnsi="Arial" w:cs="Arial"/>
        </w:rPr>
        <w:t>Ms. Kristen Smidy, Westfield</w:t>
      </w:r>
    </w:p>
    <w:p w14:paraId="2514022D" w14:textId="77777777" w:rsidR="004E5DFE" w:rsidRPr="004E5DFE" w:rsidRDefault="004E5DFE" w:rsidP="004E5DFE">
      <w:pPr>
        <w:rPr>
          <w:rFonts w:ascii="Arial" w:hAnsi="Arial" w:cs="Arial"/>
        </w:rPr>
      </w:pPr>
      <w:r w:rsidRPr="7A3513E5">
        <w:rPr>
          <w:rFonts w:ascii="Arial" w:hAnsi="Arial" w:cs="Arial"/>
        </w:rPr>
        <w:t>Ms. Mary Ann Stewart, Lexington</w:t>
      </w:r>
    </w:p>
    <w:p w14:paraId="3590D68D" w14:textId="77777777" w:rsidR="004E5DFE" w:rsidRPr="004E5DFE" w:rsidRDefault="004E5DFE" w:rsidP="004E5DFE">
      <w:pPr>
        <w:rPr>
          <w:rFonts w:ascii="Arial" w:hAnsi="Arial" w:cs="Arial"/>
        </w:rPr>
      </w:pPr>
      <w:r w:rsidRPr="004E5DFE">
        <w:rPr>
          <w:rFonts w:ascii="Arial" w:hAnsi="Arial" w:cs="Arial"/>
        </w:rPr>
        <w:t>Dr. Martin West, Newton</w:t>
      </w:r>
    </w:p>
    <w:p w14:paraId="1083AB81" w14:textId="77777777" w:rsidR="004E5DFE" w:rsidRPr="004E5DFE" w:rsidRDefault="004E5DFE" w:rsidP="004E5DFE">
      <w:pPr>
        <w:rPr>
          <w:rFonts w:ascii="Arial" w:hAnsi="Arial" w:cs="Arial"/>
        </w:rPr>
      </w:pPr>
    </w:p>
    <w:p w14:paraId="265723E5" w14:textId="77777777" w:rsidR="004E5DFE" w:rsidRPr="004E5DFE" w:rsidRDefault="004E5DFE" w:rsidP="004E5DFE">
      <w:pPr>
        <w:rPr>
          <w:rFonts w:ascii="Arial" w:hAnsi="Arial" w:cs="Arial"/>
        </w:rPr>
      </w:pPr>
      <w:r w:rsidRPr="004E5DFE">
        <w:rPr>
          <w:rFonts w:ascii="Arial" w:hAnsi="Arial" w:cs="Arial"/>
        </w:rPr>
        <w:t>Pedro Martinez, Commissioner</w:t>
      </w:r>
    </w:p>
    <w:p w14:paraId="7808CC39" w14:textId="77777777" w:rsidR="004E5DFE" w:rsidRPr="004E5DFE" w:rsidRDefault="004E5DFE" w:rsidP="004E5DFE">
      <w:pPr>
        <w:rPr>
          <w:rFonts w:ascii="Arial" w:hAnsi="Arial" w:cs="Arial"/>
        </w:rPr>
      </w:pPr>
      <w:r w:rsidRPr="004E5DFE">
        <w:rPr>
          <w:rFonts w:ascii="Arial" w:hAnsi="Arial" w:cs="Arial"/>
        </w:rPr>
        <w:t>Secretary to the Board</w:t>
      </w:r>
    </w:p>
    <w:p w14:paraId="048FA437" w14:textId="77777777" w:rsidR="004E5DFE" w:rsidRPr="004E5DFE" w:rsidRDefault="004E5DFE" w:rsidP="004E5DFE">
      <w:pPr>
        <w:rPr>
          <w:rFonts w:ascii="Arial" w:hAnsi="Arial" w:cs="Arial"/>
        </w:rPr>
      </w:pPr>
    </w:p>
    <w:p w14:paraId="159B8F0D" w14:textId="77777777" w:rsidR="004E5DFE" w:rsidRPr="004E5DFE" w:rsidRDefault="004E5DFE" w:rsidP="004E5DFE">
      <w:pPr>
        <w:rPr>
          <w:rFonts w:ascii="Arial" w:hAnsi="Arial" w:cs="Arial"/>
        </w:rPr>
      </w:pPr>
      <w:r w:rsidRPr="004E5DFE">
        <w:rPr>
          <w:rFonts w:ascii="Arial" w:hAnsi="Arial" w:cs="Arial"/>
        </w:rPr>
        <w:t xml:space="preserve">The Massachusetts Department of Elementary and Secondary Education, an affirmative action employer, is committed to ensuring that </w:t>
      </w:r>
      <w:proofErr w:type="gramStart"/>
      <w:r w:rsidRPr="004E5DFE">
        <w:rPr>
          <w:rFonts w:ascii="Arial" w:hAnsi="Arial" w:cs="Arial"/>
        </w:rPr>
        <w:t>all of</w:t>
      </w:r>
      <w:proofErr w:type="gramEnd"/>
      <w:r w:rsidRPr="004E5DFE">
        <w:rPr>
          <w:rFonts w:ascii="Arial" w:hAnsi="Arial" w:cs="Arial"/>
        </w:rPr>
        <w:t xml:space="preserve"> its programs and facilities are accessible to all members of the public.</w:t>
      </w:r>
    </w:p>
    <w:p w14:paraId="0BCB9AA0" w14:textId="77777777" w:rsidR="004E5DFE" w:rsidRPr="004E5DFE" w:rsidRDefault="004E5DFE" w:rsidP="004E5DFE">
      <w:pPr>
        <w:rPr>
          <w:rFonts w:ascii="Arial" w:hAnsi="Arial" w:cs="Arial"/>
        </w:rPr>
      </w:pPr>
      <w:r w:rsidRPr="004E5DFE">
        <w:rPr>
          <w:rFonts w:ascii="Arial" w:hAnsi="Arial" w:cs="Arial"/>
        </w:rPr>
        <w:t xml:space="preserve">We do not discriminate </w:t>
      </w:r>
      <w:proofErr w:type="gramStart"/>
      <w:r w:rsidRPr="004E5DFE">
        <w:rPr>
          <w:rFonts w:ascii="Arial" w:hAnsi="Arial" w:cs="Arial"/>
        </w:rPr>
        <w:t>on the basis of</w:t>
      </w:r>
      <w:proofErr w:type="gramEnd"/>
      <w:r w:rsidRPr="004E5DFE">
        <w:rPr>
          <w:rFonts w:ascii="Arial" w:hAnsi="Arial" w:cs="Arial"/>
        </w:rPr>
        <w:t xml:space="preserve"> age, color, disability, national origin, race, religion, sex, gender identity, or sexual orientation.</w:t>
      </w:r>
    </w:p>
    <w:p w14:paraId="1CF7A8BF" w14:textId="77777777" w:rsidR="004E5DFE" w:rsidRPr="004E5DFE" w:rsidRDefault="004E5DFE" w:rsidP="004E5DFE">
      <w:pPr>
        <w:rPr>
          <w:rFonts w:ascii="Arial" w:hAnsi="Arial" w:cs="Arial"/>
        </w:rPr>
      </w:pPr>
    </w:p>
    <w:p w14:paraId="641158D6" w14:textId="77777777" w:rsidR="004E5DFE" w:rsidRPr="004E5DFE" w:rsidRDefault="004E5DFE" w:rsidP="004E5DFE">
      <w:pPr>
        <w:rPr>
          <w:rFonts w:ascii="Arial" w:hAnsi="Arial" w:cs="Arial"/>
        </w:rPr>
      </w:pPr>
      <w:r w:rsidRPr="004E5DFE">
        <w:rPr>
          <w:rFonts w:ascii="Arial" w:hAnsi="Arial" w:cs="Arial"/>
        </w:rPr>
        <w:t>Inquiries regarding the Department’s compliance with Title IX and other civil rights laws may be directed to the Human Resources Director, 135 Santilli Highway, Everett, MA 02149. Phone: 781-338-6105.</w:t>
      </w:r>
    </w:p>
    <w:p w14:paraId="088A0574" w14:textId="77777777" w:rsidR="004E5DFE" w:rsidRPr="004E5DFE" w:rsidRDefault="004E5DFE" w:rsidP="004E5DFE">
      <w:pPr>
        <w:rPr>
          <w:rFonts w:ascii="Arial" w:hAnsi="Arial" w:cs="Arial"/>
        </w:rPr>
      </w:pPr>
    </w:p>
    <w:p w14:paraId="31FFE259" w14:textId="7114FA65" w:rsidR="004E5DFE" w:rsidRPr="004E5DFE" w:rsidRDefault="004E5DFE" w:rsidP="004E5DFE">
      <w:pPr>
        <w:rPr>
          <w:rFonts w:ascii="Arial" w:hAnsi="Arial" w:cs="Arial"/>
        </w:rPr>
      </w:pPr>
      <w:r w:rsidRPr="7A3513E5">
        <w:rPr>
          <w:rFonts w:ascii="Arial" w:hAnsi="Arial" w:cs="Arial"/>
        </w:rPr>
        <w:t>© 202</w:t>
      </w:r>
      <w:r w:rsidR="31D3DD43" w:rsidRPr="7A3513E5">
        <w:rPr>
          <w:rFonts w:ascii="Arial" w:hAnsi="Arial" w:cs="Arial"/>
        </w:rPr>
        <w:t>6</w:t>
      </w:r>
      <w:r w:rsidRPr="7A3513E5">
        <w:rPr>
          <w:rFonts w:ascii="Arial" w:hAnsi="Arial" w:cs="Arial"/>
        </w:rPr>
        <w:t xml:space="preserve"> Massachusetts Department of Elementary and Secondary Education</w:t>
      </w:r>
    </w:p>
    <w:p w14:paraId="409B3471" w14:textId="77777777" w:rsidR="004E5DFE" w:rsidRPr="004E5DFE" w:rsidRDefault="004E5DFE" w:rsidP="004E5DFE">
      <w:pPr>
        <w:rPr>
          <w:rFonts w:ascii="Arial" w:hAnsi="Arial" w:cs="Arial"/>
        </w:rPr>
      </w:pPr>
      <w:r w:rsidRPr="004E5DFE">
        <w:rPr>
          <w:rFonts w:ascii="Arial" w:hAnsi="Arial" w:cs="Arial"/>
        </w:rPr>
        <w:t>Permission is hereby granted to copy any or all parts of this document for non-commercial educational purposes. Please credit the “Massachusetts Department of Elementary and Secondary Education.”</w:t>
      </w:r>
    </w:p>
    <w:p w14:paraId="1D37B12A" w14:textId="77777777" w:rsidR="004E5DFE" w:rsidRPr="004E5DFE" w:rsidRDefault="004E5DFE" w:rsidP="004E5DFE">
      <w:pPr>
        <w:rPr>
          <w:rFonts w:ascii="Arial" w:hAnsi="Arial" w:cs="Arial"/>
        </w:rPr>
      </w:pPr>
    </w:p>
    <w:p w14:paraId="7C945120" w14:textId="77777777" w:rsidR="004E5DFE" w:rsidRPr="004E5DFE" w:rsidRDefault="004E5DFE" w:rsidP="004E5DFE">
      <w:pPr>
        <w:rPr>
          <w:rFonts w:ascii="Arial" w:hAnsi="Arial" w:cs="Arial"/>
        </w:rPr>
      </w:pPr>
      <w:r w:rsidRPr="004E5DFE">
        <w:rPr>
          <w:rFonts w:ascii="Arial" w:hAnsi="Arial" w:cs="Arial"/>
        </w:rPr>
        <w:t xml:space="preserve">This document </w:t>
      </w:r>
      <w:proofErr w:type="gramStart"/>
      <w:r w:rsidRPr="004E5DFE">
        <w:rPr>
          <w:rFonts w:ascii="Arial" w:hAnsi="Arial" w:cs="Arial"/>
        </w:rPr>
        <w:t>printed</w:t>
      </w:r>
      <w:proofErr w:type="gramEnd"/>
      <w:r w:rsidRPr="004E5DFE">
        <w:rPr>
          <w:rFonts w:ascii="Arial" w:hAnsi="Arial" w:cs="Arial"/>
        </w:rPr>
        <w:t xml:space="preserve"> on recycled paper</w:t>
      </w:r>
    </w:p>
    <w:p w14:paraId="60F933A8" w14:textId="77777777" w:rsidR="004E5DFE" w:rsidRPr="004E5DFE" w:rsidRDefault="004E5DFE" w:rsidP="004E5DFE">
      <w:pPr>
        <w:rPr>
          <w:rFonts w:ascii="Arial" w:hAnsi="Arial" w:cs="Arial"/>
        </w:rPr>
      </w:pPr>
    </w:p>
    <w:p w14:paraId="533F97C3" w14:textId="77777777" w:rsidR="004E5DFE" w:rsidRPr="004E5DFE" w:rsidRDefault="004E5DFE" w:rsidP="004E5DFE">
      <w:pPr>
        <w:rPr>
          <w:rFonts w:ascii="Arial" w:hAnsi="Arial" w:cs="Arial"/>
        </w:rPr>
      </w:pPr>
      <w:r w:rsidRPr="004E5DFE">
        <w:rPr>
          <w:rFonts w:ascii="Arial" w:hAnsi="Arial" w:cs="Arial"/>
        </w:rPr>
        <w:t>Massachusetts Department of Elementary and Secondary Education</w:t>
      </w:r>
    </w:p>
    <w:p w14:paraId="49ADE49D" w14:textId="77777777" w:rsidR="004E5DFE" w:rsidRPr="004E5DFE" w:rsidRDefault="004E5DFE" w:rsidP="004E5DFE">
      <w:pPr>
        <w:rPr>
          <w:rFonts w:ascii="Arial" w:hAnsi="Arial" w:cs="Arial"/>
        </w:rPr>
      </w:pPr>
      <w:r w:rsidRPr="004E5DFE">
        <w:rPr>
          <w:rFonts w:ascii="Arial" w:hAnsi="Arial" w:cs="Arial"/>
        </w:rPr>
        <w:t>135 Santilli Highway, Everett, MA 02149</w:t>
      </w:r>
    </w:p>
    <w:p w14:paraId="2F282D88" w14:textId="77777777" w:rsidR="004E5DFE" w:rsidRPr="004E5DFE" w:rsidRDefault="004E5DFE" w:rsidP="004E5DFE">
      <w:pPr>
        <w:rPr>
          <w:rFonts w:ascii="Arial" w:hAnsi="Arial" w:cs="Arial"/>
        </w:rPr>
      </w:pPr>
      <w:r w:rsidRPr="004E5DFE">
        <w:rPr>
          <w:rFonts w:ascii="Arial" w:hAnsi="Arial" w:cs="Arial"/>
        </w:rPr>
        <w:t>Phone 781-338-3000  TTY: N.E.T. Relay 800-439-2370</w:t>
      </w:r>
    </w:p>
    <w:p w14:paraId="336793B9" w14:textId="77777777" w:rsidR="004E5DFE" w:rsidRPr="004E5DFE" w:rsidRDefault="004E5DFE" w:rsidP="004E5DFE">
      <w:pPr>
        <w:rPr>
          <w:rFonts w:ascii="Arial" w:hAnsi="Arial" w:cs="Arial"/>
        </w:rPr>
      </w:pPr>
      <w:r w:rsidRPr="004E5DFE">
        <w:rPr>
          <w:rFonts w:ascii="Arial" w:hAnsi="Arial" w:cs="Arial"/>
        </w:rPr>
        <w:t>www.doe.mass.edu</w:t>
      </w:r>
    </w:p>
    <w:p w14:paraId="279AE777" w14:textId="77777777" w:rsidR="004E5DFE" w:rsidRPr="004E5DFE" w:rsidRDefault="004E5DFE" w:rsidP="004E5DFE">
      <w:pPr>
        <w:rPr>
          <w:rFonts w:ascii="Arial" w:hAnsi="Arial" w:cs="Arial"/>
        </w:rPr>
      </w:pPr>
    </w:p>
    <w:p w14:paraId="70A9D35F" w14:textId="77777777" w:rsidR="00A06052" w:rsidRPr="002D3867" w:rsidRDefault="00A06052" w:rsidP="00373521">
      <w:pPr>
        <w:ind w:right="720"/>
        <w:rPr>
          <w:rFonts w:ascii="Arial" w:hAnsi="Arial" w:cs="Arial"/>
        </w:rPr>
        <w:sectPr w:rsidR="00A06052" w:rsidRPr="002D3867" w:rsidSect="00401A7A">
          <w:headerReference w:type="default" r:id="rId15"/>
          <w:footerReference w:type="default" r:id="rId16"/>
          <w:type w:val="continuous"/>
          <w:pgSz w:w="12240" w:h="15840"/>
          <w:pgMar w:top="1440" w:right="1440" w:bottom="1440" w:left="1440" w:header="720" w:footer="720" w:gutter="0"/>
          <w:cols w:space="720"/>
          <w:docGrid w:linePitch="360"/>
        </w:sectPr>
      </w:pPr>
    </w:p>
    <w:p w14:paraId="66BE0567" w14:textId="77777777" w:rsidR="00373521" w:rsidRPr="00236099" w:rsidRDefault="00373521" w:rsidP="001743AB">
      <w:pPr>
        <w:pStyle w:val="Heading2"/>
      </w:pPr>
      <w:bookmarkStart w:id="1" w:name="_Toc231574678"/>
      <w:r w:rsidRPr="00236099">
        <w:rPr>
          <w:rStyle w:val="Heading2Char"/>
          <w:b/>
          <w:bCs/>
        </w:rPr>
        <w:lastRenderedPageBreak/>
        <w:t>Table</w:t>
      </w:r>
      <w:r w:rsidRPr="00236099">
        <w:t xml:space="preserve"> of Contents</w:t>
      </w:r>
      <w:bookmarkEnd w:id="1"/>
    </w:p>
    <w:p w14:paraId="6DB5F542" w14:textId="6091C7E3" w:rsidR="001743AB" w:rsidRDefault="00373521">
      <w:pPr>
        <w:pStyle w:val="TOC1"/>
        <w:tabs>
          <w:tab w:val="right" w:leader="dot" w:pos="9350"/>
        </w:tabs>
        <w:rPr>
          <w:noProof/>
        </w:rPr>
      </w:pPr>
      <w:r w:rsidRPr="00236099">
        <w:rPr>
          <w:rFonts w:ascii="Arial" w:hAnsi="Arial" w:cs="Arial"/>
        </w:rPr>
        <w:fldChar w:fldCharType="begin"/>
      </w:r>
      <w:r w:rsidRPr="00236099">
        <w:rPr>
          <w:rFonts w:ascii="Arial" w:hAnsi="Arial" w:cs="Arial"/>
        </w:rPr>
        <w:instrText xml:space="preserve"> TOC \o "1-3" \h \z \u </w:instrText>
      </w:r>
      <w:r w:rsidRPr="00236099">
        <w:rPr>
          <w:rFonts w:ascii="Arial" w:hAnsi="Arial" w:cs="Arial"/>
        </w:rPr>
        <w:fldChar w:fldCharType="separate"/>
      </w:r>
      <w:hyperlink w:anchor="_Toc231574677" w:history="1">
        <w:r w:rsidR="001743AB" w:rsidRPr="00FC7F04">
          <w:rPr>
            <w:rStyle w:val="Hyperlink"/>
            <w:rFonts w:ascii="Arial" w:hAnsi="Arial" w:cs="Arial"/>
            <w:b/>
            <w:bCs/>
            <w:noProof/>
          </w:rPr>
          <w:t>School Finance: Chapter 70 Program</w:t>
        </w:r>
        <w:r w:rsidR="001743AB">
          <w:rPr>
            <w:noProof/>
            <w:webHidden/>
          </w:rPr>
          <w:tab/>
        </w:r>
        <w:r w:rsidR="001743AB">
          <w:rPr>
            <w:noProof/>
            <w:webHidden/>
          </w:rPr>
          <w:fldChar w:fldCharType="begin"/>
        </w:r>
        <w:r w:rsidR="001743AB">
          <w:rPr>
            <w:noProof/>
            <w:webHidden/>
          </w:rPr>
          <w:instrText xml:space="preserve"> PAGEREF _Toc231574677 \h </w:instrText>
        </w:r>
        <w:r w:rsidR="001743AB">
          <w:rPr>
            <w:noProof/>
            <w:webHidden/>
          </w:rPr>
        </w:r>
        <w:r w:rsidR="001743AB">
          <w:rPr>
            <w:noProof/>
            <w:webHidden/>
          </w:rPr>
          <w:fldChar w:fldCharType="separate"/>
        </w:r>
        <w:r w:rsidR="001743AB">
          <w:rPr>
            <w:noProof/>
            <w:webHidden/>
          </w:rPr>
          <w:t>1</w:t>
        </w:r>
        <w:r w:rsidR="001743AB">
          <w:rPr>
            <w:noProof/>
            <w:webHidden/>
          </w:rPr>
          <w:fldChar w:fldCharType="end"/>
        </w:r>
      </w:hyperlink>
    </w:p>
    <w:p w14:paraId="788EE9E5" w14:textId="5B090BCB" w:rsidR="001743AB" w:rsidRDefault="001743AB">
      <w:pPr>
        <w:pStyle w:val="TOC2"/>
        <w:tabs>
          <w:tab w:val="right" w:leader="dot" w:pos="9350"/>
        </w:tabs>
        <w:rPr>
          <w:noProof/>
        </w:rPr>
      </w:pPr>
      <w:hyperlink w:anchor="_Toc231574678" w:history="1">
        <w:r w:rsidRPr="00FC7F04">
          <w:rPr>
            <w:rStyle w:val="Hyperlink"/>
            <w:noProof/>
          </w:rPr>
          <w:t>Table of Contents</w:t>
        </w:r>
        <w:r>
          <w:rPr>
            <w:noProof/>
            <w:webHidden/>
          </w:rPr>
          <w:tab/>
        </w:r>
        <w:r>
          <w:rPr>
            <w:noProof/>
            <w:webHidden/>
          </w:rPr>
          <w:fldChar w:fldCharType="begin"/>
        </w:r>
        <w:r>
          <w:rPr>
            <w:noProof/>
            <w:webHidden/>
          </w:rPr>
          <w:instrText xml:space="preserve"> PAGEREF _Toc231574678 \h </w:instrText>
        </w:r>
        <w:r>
          <w:rPr>
            <w:noProof/>
            <w:webHidden/>
          </w:rPr>
        </w:r>
        <w:r>
          <w:rPr>
            <w:noProof/>
            <w:webHidden/>
          </w:rPr>
          <w:fldChar w:fldCharType="separate"/>
        </w:r>
        <w:r>
          <w:rPr>
            <w:noProof/>
            <w:webHidden/>
          </w:rPr>
          <w:t>3</w:t>
        </w:r>
        <w:r>
          <w:rPr>
            <w:noProof/>
            <w:webHidden/>
          </w:rPr>
          <w:fldChar w:fldCharType="end"/>
        </w:r>
      </w:hyperlink>
    </w:p>
    <w:p w14:paraId="1DAFFF63" w14:textId="421B629F" w:rsidR="001743AB" w:rsidRDefault="001743AB">
      <w:pPr>
        <w:pStyle w:val="TOC2"/>
        <w:tabs>
          <w:tab w:val="right" w:leader="dot" w:pos="9350"/>
        </w:tabs>
        <w:rPr>
          <w:noProof/>
        </w:rPr>
      </w:pPr>
      <w:hyperlink w:anchor="_Toc231574679" w:history="1">
        <w:r w:rsidRPr="00FC7F04">
          <w:rPr>
            <w:rStyle w:val="Hyperlink"/>
            <w:noProof/>
          </w:rPr>
          <w:t>FY27 Chapter 70 aid and required contribution calculations</w:t>
        </w:r>
        <w:r>
          <w:rPr>
            <w:noProof/>
            <w:webHidden/>
          </w:rPr>
          <w:tab/>
        </w:r>
        <w:r>
          <w:rPr>
            <w:noProof/>
            <w:webHidden/>
          </w:rPr>
          <w:fldChar w:fldCharType="begin"/>
        </w:r>
        <w:r>
          <w:rPr>
            <w:noProof/>
            <w:webHidden/>
          </w:rPr>
          <w:instrText xml:space="preserve"> PAGEREF _Toc231574679 \h </w:instrText>
        </w:r>
        <w:r>
          <w:rPr>
            <w:noProof/>
            <w:webHidden/>
          </w:rPr>
        </w:r>
        <w:r>
          <w:rPr>
            <w:noProof/>
            <w:webHidden/>
          </w:rPr>
          <w:fldChar w:fldCharType="separate"/>
        </w:r>
        <w:r>
          <w:rPr>
            <w:noProof/>
            <w:webHidden/>
          </w:rPr>
          <w:t>4</w:t>
        </w:r>
        <w:r>
          <w:rPr>
            <w:noProof/>
            <w:webHidden/>
          </w:rPr>
          <w:fldChar w:fldCharType="end"/>
        </w:r>
      </w:hyperlink>
    </w:p>
    <w:p w14:paraId="03E542EC" w14:textId="2629CEAE" w:rsidR="001743AB" w:rsidRDefault="001743AB">
      <w:pPr>
        <w:pStyle w:val="TOC3"/>
        <w:tabs>
          <w:tab w:val="right" w:leader="dot" w:pos="9350"/>
        </w:tabs>
        <w:rPr>
          <w:noProof/>
        </w:rPr>
      </w:pPr>
      <w:hyperlink w:anchor="_Toc231574680" w:history="1">
        <w:r w:rsidRPr="00FC7F04">
          <w:rPr>
            <w:rStyle w:val="Hyperlink"/>
            <w:noProof/>
          </w:rPr>
          <w:t>Summary of how the formula works</w:t>
        </w:r>
        <w:r>
          <w:rPr>
            <w:noProof/>
            <w:webHidden/>
          </w:rPr>
          <w:tab/>
        </w:r>
        <w:r>
          <w:rPr>
            <w:noProof/>
            <w:webHidden/>
          </w:rPr>
          <w:fldChar w:fldCharType="begin"/>
        </w:r>
        <w:r>
          <w:rPr>
            <w:noProof/>
            <w:webHidden/>
          </w:rPr>
          <w:instrText xml:space="preserve"> PAGEREF _Toc231574680 \h </w:instrText>
        </w:r>
        <w:r>
          <w:rPr>
            <w:noProof/>
            <w:webHidden/>
          </w:rPr>
        </w:r>
        <w:r>
          <w:rPr>
            <w:noProof/>
            <w:webHidden/>
          </w:rPr>
          <w:fldChar w:fldCharType="separate"/>
        </w:r>
        <w:r>
          <w:rPr>
            <w:noProof/>
            <w:webHidden/>
          </w:rPr>
          <w:t>4</w:t>
        </w:r>
        <w:r>
          <w:rPr>
            <w:noProof/>
            <w:webHidden/>
          </w:rPr>
          <w:fldChar w:fldCharType="end"/>
        </w:r>
      </w:hyperlink>
    </w:p>
    <w:p w14:paraId="0D4515EE" w14:textId="41B4A4A6" w:rsidR="001743AB" w:rsidRDefault="001743AB">
      <w:pPr>
        <w:pStyle w:val="TOC3"/>
        <w:tabs>
          <w:tab w:val="right" w:leader="dot" w:pos="9350"/>
        </w:tabs>
        <w:rPr>
          <w:noProof/>
        </w:rPr>
      </w:pPr>
      <w:hyperlink w:anchor="_Toc231574681" w:history="1">
        <w:r w:rsidRPr="00FC7F04">
          <w:rPr>
            <w:rStyle w:val="Hyperlink"/>
            <w:noProof/>
          </w:rPr>
          <w:t>How foundation budgets are calculated</w:t>
        </w:r>
        <w:r>
          <w:rPr>
            <w:noProof/>
            <w:webHidden/>
          </w:rPr>
          <w:tab/>
        </w:r>
        <w:r>
          <w:rPr>
            <w:noProof/>
            <w:webHidden/>
          </w:rPr>
          <w:fldChar w:fldCharType="begin"/>
        </w:r>
        <w:r>
          <w:rPr>
            <w:noProof/>
            <w:webHidden/>
          </w:rPr>
          <w:instrText xml:space="preserve"> PAGEREF _Toc231574681 \h </w:instrText>
        </w:r>
        <w:r>
          <w:rPr>
            <w:noProof/>
            <w:webHidden/>
          </w:rPr>
        </w:r>
        <w:r>
          <w:rPr>
            <w:noProof/>
            <w:webHidden/>
          </w:rPr>
          <w:fldChar w:fldCharType="separate"/>
        </w:r>
        <w:r>
          <w:rPr>
            <w:noProof/>
            <w:webHidden/>
          </w:rPr>
          <w:t>5</w:t>
        </w:r>
        <w:r>
          <w:rPr>
            <w:noProof/>
            <w:webHidden/>
          </w:rPr>
          <w:fldChar w:fldCharType="end"/>
        </w:r>
      </w:hyperlink>
    </w:p>
    <w:p w14:paraId="2E66F5CC" w14:textId="62C4422B" w:rsidR="001743AB" w:rsidRDefault="001743AB">
      <w:pPr>
        <w:pStyle w:val="TOC3"/>
        <w:tabs>
          <w:tab w:val="right" w:leader="dot" w:pos="9350"/>
        </w:tabs>
        <w:rPr>
          <w:noProof/>
        </w:rPr>
      </w:pPr>
      <w:hyperlink w:anchor="_Toc231574682" w:history="1">
        <w:r w:rsidRPr="00FC7F04">
          <w:rPr>
            <w:rStyle w:val="Hyperlink"/>
            <w:noProof/>
          </w:rPr>
          <w:t>How the Student Opportunity Act changes the foundation budget</w:t>
        </w:r>
        <w:r>
          <w:rPr>
            <w:noProof/>
            <w:webHidden/>
          </w:rPr>
          <w:tab/>
        </w:r>
        <w:r>
          <w:rPr>
            <w:noProof/>
            <w:webHidden/>
          </w:rPr>
          <w:fldChar w:fldCharType="begin"/>
        </w:r>
        <w:r>
          <w:rPr>
            <w:noProof/>
            <w:webHidden/>
          </w:rPr>
          <w:instrText xml:space="preserve"> PAGEREF _Toc231574682 \h </w:instrText>
        </w:r>
        <w:r>
          <w:rPr>
            <w:noProof/>
            <w:webHidden/>
          </w:rPr>
        </w:r>
        <w:r>
          <w:rPr>
            <w:noProof/>
            <w:webHidden/>
          </w:rPr>
          <w:fldChar w:fldCharType="separate"/>
        </w:r>
        <w:r>
          <w:rPr>
            <w:noProof/>
            <w:webHidden/>
          </w:rPr>
          <w:t>15</w:t>
        </w:r>
        <w:r>
          <w:rPr>
            <w:noProof/>
            <w:webHidden/>
          </w:rPr>
          <w:fldChar w:fldCharType="end"/>
        </w:r>
      </w:hyperlink>
    </w:p>
    <w:p w14:paraId="3EF05EA3" w14:textId="0258B4E4" w:rsidR="001743AB" w:rsidRDefault="001743AB">
      <w:pPr>
        <w:pStyle w:val="TOC2"/>
        <w:tabs>
          <w:tab w:val="right" w:leader="dot" w:pos="9350"/>
        </w:tabs>
        <w:rPr>
          <w:noProof/>
        </w:rPr>
      </w:pPr>
      <w:hyperlink w:anchor="_Toc231574683" w:history="1">
        <w:r w:rsidRPr="00FC7F04">
          <w:rPr>
            <w:rStyle w:val="Hyperlink"/>
            <w:noProof/>
          </w:rPr>
          <w:t>Appendix A: How required local contributions are calculated</w:t>
        </w:r>
        <w:r>
          <w:rPr>
            <w:noProof/>
            <w:webHidden/>
          </w:rPr>
          <w:tab/>
        </w:r>
        <w:r>
          <w:rPr>
            <w:noProof/>
            <w:webHidden/>
          </w:rPr>
          <w:fldChar w:fldCharType="begin"/>
        </w:r>
        <w:r>
          <w:rPr>
            <w:noProof/>
            <w:webHidden/>
          </w:rPr>
          <w:instrText xml:space="preserve"> PAGEREF _Toc231574683 \h </w:instrText>
        </w:r>
        <w:r>
          <w:rPr>
            <w:noProof/>
            <w:webHidden/>
          </w:rPr>
        </w:r>
        <w:r>
          <w:rPr>
            <w:noProof/>
            <w:webHidden/>
          </w:rPr>
          <w:fldChar w:fldCharType="separate"/>
        </w:r>
        <w:r>
          <w:rPr>
            <w:noProof/>
            <w:webHidden/>
          </w:rPr>
          <w:t>16</w:t>
        </w:r>
        <w:r>
          <w:rPr>
            <w:noProof/>
            <w:webHidden/>
          </w:rPr>
          <w:fldChar w:fldCharType="end"/>
        </w:r>
      </w:hyperlink>
    </w:p>
    <w:p w14:paraId="266B70A7" w14:textId="0E5AB602" w:rsidR="001743AB" w:rsidRDefault="001743AB">
      <w:pPr>
        <w:pStyle w:val="TOC3"/>
        <w:tabs>
          <w:tab w:val="right" w:leader="dot" w:pos="9350"/>
        </w:tabs>
        <w:rPr>
          <w:noProof/>
        </w:rPr>
      </w:pPr>
      <w:hyperlink w:anchor="_Toc231574684" w:history="1">
        <w:r w:rsidRPr="00FC7F04">
          <w:rPr>
            <w:rStyle w:val="Hyperlink"/>
            <w:noProof/>
          </w:rPr>
          <w:t>Target contributions</w:t>
        </w:r>
        <w:r>
          <w:rPr>
            <w:noProof/>
            <w:webHidden/>
          </w:rPr>
          <w:tab/>
        </w:r>
        <w:r>
          <w:rPr>
            <w:noProof/>
            <w:webHidden/>
          </w:rPr>
          <w:fldChar w:fldCharType="begin"/>
        </w:r>
        <w:r>
          <w:rPr>
            <w:noProof/>
            <w:webHidden/>
          </w:rPr>
          <w:instrText xml:space="preserve"> PAGEREF _Toc231574684 \h </w:instrText>
        </w:r>
        <w:r>
          <w:rPr>
            <w:noProof/>
            <w:webHidden/>
          </w:rPr>
        </w:r>
        <w:r>
          <w:rPr>
            <w:noProof/>
            <w:webHidden/>
          </w:rPr>
          <w:fldChar w:fldCharType="separate"/>
        </w:r>
        <w:r>
          <w:rPr>
            <w:noProof/>
            <w:webHidden/>
          </w:rPr>
          <w:t>16</w:t>
        </w:r>
        <w:r>
          <w:rPr>
            <w:noProof/>
            <w:webHidden/>
          </w:rPr>
          <w:fldChar w:fldCharType="end"/>
        </w:r>
      </w:hyperlink>
    </w:p>
    <w:p w14:paraId="02CD7D8E" w14:textId="656CF6AA" w:rsidR="001743AB" w:rsidRDefault="001743AB">
      <w:pPr>
        <w:pStyle w:val="TOC3"/>
        <w:tabs>
          <w:tab w:val="right" w:leader="dot" w:pos="9350"/>
        </w:tabs>
        <w:rPr>
          <w:noProof/>
        </w:rPr>
      </w:pPr>
      <w:hyperlink w:anchor="_Toc231574685" w:history="1">
        <w:r w:rsidRPr="00FC7F04">
          <w:rPr>
            <w:rStyle w:val="Hyperlink"/>
            <w:noProof/>
          </w:rPr>
          <w:t>Required contributions</w:t>
        </w:r>
        <w:r>
          <w:rPr>
            <w:noProof/>
            <w:webHidden/>
          </w:rPr>
          <w:tab/>
        </w:r>
        <w:r>
          <w:rPr>
            <w:noProof/>
            <w:webHidden/>
          </w:rPr>
          <w:fldChar w:fldCharType="begin"/>
        </w:r>
        <w:r>
          <w:rPr>
            <w:noProof/>
            <w:webHidden/>
          </w:rPr>
          <w:instrText xml:space="preserve"> PAGEREF _Toc231574685 \h </w:instrText>
        </w:r>
        <w:r>
          <w:rPr>
            <w:noProof/>
            <w:webHidden/>
          </w:rPr>
        </w:r>
        <w:r>
          <w:rPr>
            <w:noProof/>
            <w:webHidden/>
          </w:rPr>
          <w:fldChar w:fldCharType="separate"/>
        </w:r>
        <w:r>
          <w:rPr>
            <w:noProof/>
            <w:webHidden/>
          </w:rPr>
          <w:t>18</w:t>
        </w:r>
        <w:r>
          <w:rPr>
            <w:noProof/>
            <w:webHidden/>
          </w:rPr>
          <w:fldChar w:fldCharType="end"/>
        </w:r>
      </w:hyperlink>
    </w:p>
    <w:p w14:paraId="20565D9F" w14:textId="47284545" w:rsidR="001743AB" w:rsidRDefault="001743AB">
      <w:pPr>
        <w:pStyle w:val="TOC2"/>
        <w:tabs>
          <w:tab w:val="right" w:leader="dot" w:pos="9350"/>
        </w:tabs>
        <w:rPr>
          <w:noProof/>
        </w:rPr>
      </w:pPr>
      <w:hyperlink w:anchor="_Toc231574686" w:history="1">
        <w:r w:rsidRPr="00FC7F04">
          <w:rPr>
            <w:rStyle w:val="Hyperlink"/>
            <w:noProof/>
          </w:rPr>
          <w:t>Appendix B: FY27 foundation budget rates</w:t>
        </w:r>
        <w:r>
          <w:rPr>
            <w:noProof/>
            <w:webHidden/>
          </w:rPr>
          <w:tab/>
        </w:r>
        <w:r>
          <w:rPr>
            <w:noProof/>
            <w:webHidden/>
          </w:rPr>
          <w:fldChar w:fldCharType="begin"/>
        </w:r>
        <w:r>
          <w:rPr>
            <w:noProof/>
            <w:webHidden/>
          </w:rPr>
          <w:instrText xml:space="preserve"> PAGEREF _Toc231574686 \h </w:instrText>
        </w:r>
        <w:r>
          <w:rPr>
            <w:noProof/>
            <w:webHidden/>
          </w:rPr>
        </w:r>
        <w:r>
          <w:rPr>
            <w:noProof/>
            <w:webHidden/>
          </w:rPr>
          <w:fldChar w:fldCharType="separate"/>
        </w:r>
        <w:r>
          <w:rPr>
            <w:noProof/>
            <w:webHidden/>
          </w:rPr>
          <w:t>20</w:t>
        </w:r>
        <w:r>
          <w:rPr>
            <w:noProof/>
            <w:webHidden/>
          </w:rPr>
          <w:fldChar w:fldCharType="end"/>
        </w:r>
      </w:hyperlink>
    </w:p>
    <w:p w14:paraId="22E21BC2" w14:textId="2C52569C" w:rsidR="00373521" w:rsidRPr="00236099" w:rsidRDefault="00373521" w:rsidP="00373521">
      <w:pPr>
        <w:rPr>
          <w:rFonts w:ascii="Arial" w:hAnsi="Arial" w:cs="Arial"/>
        </w:rPr>
      </w:pPr>
      <w:r w:rsidRPr="00236099">
        <w:rPr>
          <w:rFonts w:ascii="Arial" w:hAnsi="Arial" w:cs="Arial"/>
        </w:rPr>
        <w:fldChar w:fldCharType="end"/>
      </w:r>
    </w:p>
    <w:p w14:paraId="574FA510" w14:textId="77777777" w:rsidR="00373521" w:rsidRPr="002D3867" w:rsidRDefault="00373521" w:rsidP="00373521">
      <w:pPr>
        <w:rPr>
          <w:rFonts w:ascii="Arial" w:hAnsi="Arial" w:cs="Arial"/>
        </w:rPr>
      </w:pPr>
    </w:p>
    <w:p w14:paraId="257C2A82" w14:textId="77777777" w:rsidR="00373521" w:rsidRPr="002D3867" w:rsidRDefault="00373521" w:rsidP="00373521">
      <w:pPr>
        <w:rPr>
          <w:rFonts w:ascii="Arial" w:hAnsi="Arial" w:cs="Arial"/>
        </w:rPr>
      </w:pPr>
    </w:p>
    <w:p w14:paraId="277792F2" w14:textId="77777777" w:rsidR="00373521" w:rsidRPr="002D3867" w:rsidRDefault="00373521" w:rsidP="00373521">
      <w:pPr>
        <w:rPr>
          <w:rFonts w:ascii="Arial" w:hAnsi="Arial" w:cs="Arial"/>
        </w:rPr>
      </w:pPr>
    </w:p>
    <w:p w14:paraId="314D1FF6" w14:textId="77777777" w:rsidR="00373521" w:rsidRPr="002D3867" w:rsidRDefault="00373521" w:rsidP="00373521">
      <w:pPr>
        <w:rPr>
          <w:rFonts w:ascii="Arial" w:hAnsi="Arial" w:cs="Arial"/>
        </w:rPr>
      </w:pPr>
    </w:p>
    <w:p w14:paraId="76CFF63B" w14:textId="77777777" w:rsidR="00373521" w:rsidRPr="002D3867" w:rsidRDefault="00373521" w:rsidP="00373521">
      <w:pPr>
        <w:rPr>
          <w:rFonts w:ascii="Arial" w:hAnsi="Arial" w:cs="Arial"/>
        </w:rPr>
      </w:pPr>
    </w:p>
    <w:p w14:paraId="23263BC8" w14:textId="77777777" w:rsidR="00373521" w:rsidRPr="002D3867" w:rsidRDefault="00373521" w:rsidP="00373521">
      <w:pPr>
        <w:rPr>
          <w:rFonts w:ascii="Arial" w:hAnsi="Arial" w:cs="Arial"/>
        </w:rPr>
      </w:pPr>
    </w:p>
    <w:p w14:paraId="1F16DA14" w14:textId="77777777" w:rsidR="00BA41E0" w:rsidRDefault="00BA41E0" w:rsidP="00373521">
      <w:pPr>
        <w:rPr>
          <w:rFonts w:ascii="Arial" w:hAnsi="Arial" w:cs="Arial"/>
        </w:rPr>
      </w:pPr>
    </w:p>
    <w:p w14:paraId="7C3B5F93" w14:textId="77777777" w:rsidR="00537D14" w:rsidRDefault="00537D14" w:rsidP="00373521">
      <w:pPr>
        <w:rPr>
          <w:rFonts w:ascii="Arial" w:hAnsi="Arial" w:cs="Arial"/>
        </w:rPr>
        <w:sectPr w:rsidR="00537D14" w:rsidSect="00A06052">
          <w:headerReference w:type="default" r:id="rId17"/>
          <w:footerReference w:type="default" r:id="rId18"/>
          <w:pgSz w:w="12240" w:h="15840"/>
          <w:pgMar w:top="1440" w:right="1440" w:bottom="1440" w:left="1440" w:header="720" w:footer="720" w:gutter="0"/>
          <w:cols w:space="720"/>
          <w:docGrid w:linePitch="360"/>
        </w:sectPr>
      </w:pPr>
    </w:p>
    <w:p w14:paraId="1F400FC3" w14:textId="77777777" w:rsidR="00FA4E20" w:rsidRPr="001743AB" w:rsidRDefault="00FA4E20" w:rsidP="001743AB">
      <w:pPr>
        <w:pStyle w:val="Heading2"/>
      </w:pPr>
      <w:bookmarkStart w:id="2" w:name="_Toc203564187"/>
      <w:bookmarkStart w:id="3" w:name="_Toc231574679"/>
      <w:r w:rsidRPr="001743AB">
        <w:lastRenderedPageBreak/>
        <w:t>FY27 Chapter 70 aid and required contribution calculations</w:t>
      </w:r>
      <w:bookmarkEnd w:id="2"/>
      <w:bookmarkEnd w:id="3"/>
    </w:p>
    <w:p w14:paraId="77A9714C" w14:textId="77777777" w:rsidR="00FA4E20" w:rsidRDefault="00FA4E20" w:rsidP="00FA4E20">
      <w:pPr>
        <w:rPr>
          <w:rFonts w:ascii="Arial" w:hAnsi="Arial" w:cs="Arial"/>
        </w:rPr>
      </w:pPr>
      <w:r w:rsidRPr="006A14DB">
        <w:rPr>
          <w:rFonts w:ascii="Arial" w:hAnsi="Arial" w:cs="Arial"/>
        </w:rPr>
        <w:t>Chapter 70 is the Commonwealth's program for ensuring adequate and equitable PK–12 education funding. It determines an adequate spending level for each school district (the foundation budget). It then uses each community's property values and residents' incomes to determine how much of the foundation budget should be funded from local property taxes. Chapter 70 state aid pays for the remaining amount.</w:t>
      </w:r>
    </w:p>
    <w:p w14:paraId="3A6C590F" w14:textId="77777777" w:rsidR="00FA4E20" w:rsidRDefault="00FA4E20" w:rsidP="00FA4E20">
      <w:pPr>
        <w:rPr>
          <w:rFonts w:ascii="Arial" w:hAnsi="Arial" w:cs="Arial"/>
        </w:rPr>
      </w:pPr>
    </w:p>
    <w:p w14:paraId="2FD1F545" w14:textId="77777777" w:rsidR="00FA4E20" w:rsidRPr="001743AB" w:rsidRDefault="00FA4E20" w:rsidP="001743AB">
      <w:pPr>
        <w:pStyle w:val="Heading3"/>
        <w:rPr>
          <w:rStyle w:val="normaltextrun"/>
        </w:rPr>
      </w:pPr>
      <w:bookmarkStart w:id="4" w:name="_Toc203564188"/>
      <w:bookmarkStart w:id="5" w:name="_Toc231574680"/>
      <w:r w:rsidRPr="001743AB">
        <w:rPr>
          <w:rStyle w:val="normaltextrun"/>
        </w:rPr>
        <w:t>Summary of how the formula works</w:t>
      </w:r>
      <w:bookmarkEnd w:id="4"/>
      <w:bookmarkEnd w:id="5"/>
    </w:p>
    <w:p w14:paraId="24BB168F" w14:textId="77777777" w:rsidR="00FA4E20" w:rsidRPr="00023B99" w:rsidRDefault="00FA4E20" w:rsidP="00FA4E20">
      <w:pPr>
        <w:rPr>
          <w:rFonts w:ascii="Arial" w:hAnsi="Arial" w:cs="Arial"/>
        </w:rPr>
      </w:pPr>
      <w:r w:rsidRPr="00023B99">
        <w:rPr>
          <w:rFonts w:ascii="Arial" w:hAnsi="Arial" w:cs="Arial"/>
        </w:rPr>
        <w:t xml:space="preserve">The first step in the formula is to calculate a foundation budget for each school district, which represents the minimum spending level needed to provide an adequate education. The foundation budget is adjusted each year to reflect changes in the district's enrollment; changes in student demographics (grade levels, low-income status, and English language proficiency); inflation; and geographical differences in wage levels. </w:t>
      </w:r>
    </w:p>
    <w:p w14:paraId="4CF1D586" w14:textId="77777777" w:rsidR="00FA4E20" w:rsidRPr="002D3867" w:rsidRDefault="00FA4E20" w:rsidP="00373521">
      <w:pPr>
        <w:rPr>
          <w:rFonts w:ascii="Arial" w:hAnsi="Arial" w:cs="Arial"/>
        </w:rPr>
      </w:pPr>
    </w:p>
    <w:p w14:paraId="6ECE0D62" w14:textId="77777777" w:rsidR="00FA4E20" w:rsidRPr="00023B99" w:rsidRDefault="00FA4E20" w:rsidP="00FA4E20">
      <w:pPr>
        <w:rPr>
          <w:rFonts w:ascii="Arial" w:hAnsi="Arial" w:cs="Arial"/>
        </w:rPr>
      </w:pPr>
      <w:r w:rsidRPr="00023B99">
        <w:rPr>
          <w:rFonts w:ascii="Arial" w:hAnsi="Arial" w:cs="Arial"/>
        </w:rPr>
        <w:t>A target local contribution establishes an ideal goal for how much each city and town should contribute toward its foundation budget, based on the municipality's wealth. Two measures of municipal wealth are used: aggregate property values and aggregate personal income, with each given equal weight. The target is recalculated each year based on the most recent income and property valuations.</w:t>
      </w:r>
    </w:p>
    <w:p w14:paraId="71E4516C" w14:textId="77777777" w:rsidR="00FA4E20" w:rsidRPr="00023B99" w:rsidRDefault="00FA4E20" w:rsidP="00FA4E20">
      <w:pPr>
        <w:rPr>
          <w:rFonts w:ascii="Arial" w:hAnsi="Arial" w:cs="Arial"/>
        </w:rPr>
      </w:pPr>
    </w:p>
    <w:p w14:paraId="5F14A0EE" w14:textId="77777777" w:rsidR="00FA4E20" w:rsidRPr="00023B99" w:rsidRDefault="00FA4E20" w:rsidP="00FA4E20">
      <w:pPr>
        <w:rPr>
          <w:rFonts w:ascii="Arial" w:hAnsi="Arial" w:cs="Arial"/>
        </w:rPr>
      </w:pPr>
      <w:r w:rsidRPr="00023B99">
        <w:rPr>
          <w:rFonts w:ascii="Arial" w:hAnsi="Arial" w:cs="Arial"/>
        </w:rPr>
        <w:t>The target calculations assume that local contributions in total should cover 59 percent of the statewide foundation budget (target local share), with state aid covering the remaining 41 percent (target aid share). The target local share and target aid share for any individual city or town will vary in proportion to the municipality's wealth. The target calculation also includes a maximum local share of 82.5 percent, thus ensuring that all communities will get some minimum amount of state funding.</w:t>
      </w:r>
    </w:p>
    <w:p w14:paraId="356EBEAD" w14:textId="77777777" w:rsidR="00FA4E20" w:rsidRPr="00023B99" w:rsidRDefault="00FA4E20" w:rsidP="00FA4E20">
      <w:pPr>
        <w:rPr>
          <w:rFonts w:ascii="Arial" w:hAnsi="Arial" w:cs="Arial"/>
        </w:rPr>
      </w:pPr>
    </w:p>
    <w:p w14:paraId="7495C21E" w14:textId="1CCB2435" w:rsidR="00FA4E20" w:rsidRPr="00023B99" w:rsidRDefault="00FA4E20" w:rsidP="00FA4E20">
      <w:pPr>
        <w:rPr>
          <w:rFonts w:ascii="Arial" w:hAnsi="Arial" w:cs="Arial"/>
        </w:rPr>
      </w:pPr>
      <w:r w:rsidRPr="00023B99">
        <w:rPr>
          <w:rFonts w:ascii="Arial" w:hAnsi="Arial" w:cs="Arial"/>
        </w:rPr>
        <w:t xml:space="preserve">The required local contribution for each municipality is based on the previous year's required </w:t>
      </w:r>
      <w:r w:rsidR="00E7332A" w:rsidRPr="00023B99">
        <w:rPr>
          <w:rFonts w:ascii="Arial" w:hAnsi="Arial" w:cs="Arial"/>
        </w:rPr>
        <w:t>contribution and</w:t>
      </w:r>
      <w:r w:rsidRPr="00023B99">
        <w:rPr>
          <w:rFonts w:ascii="Arial" w:hAnsi="Arial" w:cs="Arial"/>
        </w:rPr>
        <w:t xml:space="preserve"> includes some transition factors so that the shift toward the target levels occurs over a period of several years.</w:t>
      </w:r>
    </w:p>
    <w:p w14:paraId="3044FFD8" w14:textId="77777777" w:rsidR="00FA4E20" w:rsidRPr="00023B99" w:rsidRDefault="00FA4E20" w:rsidP="00FA4E20">
      <w:pPr>
        <w:rPr>
          <w:rFonts w:ascii="Arial" w:hAnsi="Arial" w:cs="Arial"/>
        </w:rPr>
      </w:pPr>
    </w:p>
    <w:p w14:paraId="6217E08D" w14:textId="77777777" w:rsidR="00FA4E20" w:rsidRPr="00023B99" w:rsidRDefault="00FA4E20" w:rsidP="00FA4E20">
      <w:pPr>
        <w:rPr>
          <w:rFonts w:ascii="Arial" w:hAnsi="Arial" w:cs="Arial"/>
        </w:rPr>
      </w:pPr>
      <w:r w:rsidRPr="00023B99">
        <w:rPr>
          <w:rFonts w:ascii="Arial" w:hAnsi="Arial" w:cs="Arial"/>
        </w:rPr>
        <w:t xml:space="preserve">Municipalities whose local contribution requirements are higher than their targets will see a reduction in the requirement of 100 percent of the amount above the target. Municipalities whose local contribution requirements are lower than their targets will continue to see their requirements increase by the municipal revenue growth factor (MRGF). If they are more than 2.5 percent below their target, an increment of either 1 or 2 percent is added to their growth factor. In addition, the local contribution requirements for cities and towns with combined effort yields greater than 175 percent of foundation are set at 82.5 percent of foundation, see Appendix A for a more detailed explanation. </w:t>
      </w:r>
    </w:p>
    <w:p w14:paraId="490E6E51" w14:textId="77777777" w:rsidR="00FA4E20" w:rsidRPr="00023B99" w:rsidRDefault="00FA4E20" w:rsidP="00FA4E20">
      <w:pPr>
        <w:rPr>
          <w:rFonts w:ascii="Arial" w:hAnsi="Arial" w:cs="Arial"/>
        </w:rPr>
      </w:pPr>
    </w:p>
    <w:p w14:paraId="49AB053F" w14:textId="77777777" w:rsidR="00FA4E20" w:rsidRPr="00023B99" w:rsidRDefault="00FA4E20" w:rsidP="00FA4E20">
      <w:pPr>
        <w:rPr>
          <w:rFonts w:ascii="Arial" w:hAnsi="Arial" w:cs="Arial"/>
        </w:rPr>
      </w:pPr>
      <w:r w:rsidRPr="00023B99">
        <w:rPr>
          <w:rFonts w:ascii="Arial" w:hAnsi="Arial" w:cs="Arial"/>
        </w:rPr>
        <w:t>In FY2</w:t>
      </w:r>
      <w:r>
        <w:rPr>
          <w:rFonts w:ascii="Arial" w:hAnsi="Arial" w:cs="Arial"/>
        </w:rPr>
        <w:t>7</w:t>
      </w:r>
      <w:r w:rsidRPr="00023B99">
        <w:rPr>
          <w:rFonts w:ascii="Arial" w:hAnsi="Arial" w:cs="Arial"/>
        </w:rPr>
        <w:t>, the Chapter 70 aid calculation begins with each district's FY2</w:t>
      </w:r>
      <w:r>
        <w:rPr>
          <w:rFonts w:ascii="Arial" w:hAnsi="Arial" w:cs="Arial"/>
        </w:rPr>
        <w:t>6</w:t>
      </w:r>
      <w:r w:rsidRPr="00023B99">
        <w:rPr>
          <w:rFonts w:ascii="Arial" w:hAnsi="Arial" w:cs="Arial"/>
        </w:rPr>
        <w:t xml:space="preserve"> Chapter 70 amount. If the sum of that amount and the required local contribution is less than the district's foundation budget, then foundation aid is added to cover the gap; </w:t>
      </w:r>
      <w:r>
        <w:rPr>
          <w:rFonts w:ascii="Arial" w:hAnsi="Arial" w:cs="Arial"/>
        </w:rPr>
        <w:t>62</w:t>
      </w:r>
      <w:r w:rsidRPr="00023B99">
        <w:rPr>
          <w:rFonts w:ascii="Arial" w:hAnsi="Arial" w:cs="Arial"/>
        </w:rPr>
        <w:t xml:space="preserve"> districts receive foundation aid in FY2</w:t>
      </w:r>
      <w:r>
        <w:rPr>
          <w:rFonts w:ascii="Arial" w:hAnsi="Arial" w:cs="Arial"/>
        </w:rPr>
        <w:t>7</w:t>
      </w:r>
      <w:r w:rsidRPr="00023B99">
        <w:rPr>
          <w:rFonts w:ascii="Arial" w:hAnsi="Arial" w:cs="Arial"/>
        </w:rPr>
        <w:t>. Otherwise, districts receive minimum aid increases of $1</w:t>
      </w:r>
      <w:r>
        <w:rPr>
          <w:rFonts w:ascii="Arial" w:hAnsi="Arial" w:cs="Arial"/>
        </w:rPr>
        <w:t>6</w:t>
      </w:r>
      <w:r w:rsidRPr="00023B99">
        <w:rPr>
          <w:rFonts w:ascii="Arial" w:hAnsi="Arial" w:cs="Arial"/>
        </w:rPr>
        <w:t>0 per pupil.</w:t>
      </w:r>
    </w:p>
    <w:p w14:paraId="40F52A56" w14:textId="77777777" w:rsidR="00FA4E20" w:rsidRPr="00023B99" w:rsidRDefault="00FA4E20" w:rsidP="00FA4E20">
      <w:pPr>
        <w:rPr>
          <w:rFonts w:ascii="Arial" w:hAnsi="Arial" w:cs="Arial"/>
        </w:rPr>
      </w:pPr>
    </w:p>
    <w:p w14:paraId="18660707" w14:textId="77777777" w:rsidR="00FA4E20" w:rsidRPr="00023B99" w:rsidRDefault="00FA4E20" w:rsidP="00FA4E20">
      <w:pPr>
        <w:rPr>
          <w:rFonts w:ascii="Arial" w:hAnsi="Arial" w:cs="Arial"/>
        </w:rPr>
      </w:pPr>
      <w:r w:rsidRPr="00023B99">
        <w:rPr>
          <w:rFonts w:ascii="Arial" w:hAnsi="Arial" w:cs="Arial"/>
        </w:rPr>
        <w:t>Each district must spend the sum of its required district contribution and its Chapter 70 aid. This sum is referred to as the district’s net school spending requirement.</w:t>
      </w:r>
    </w:p>
    <w:p w14:paraId="1D284C98" w14:textId="77777777" w:rsidR="00FA4E20" w:rsidRPr="00023B99" w:rsidRDefault="00FA4E20" w:rsidP="00FA4E20">
      <w:pPr>
        <w:rPr>
          <w:rFonts w:ascii="Arial" w:hAnsi="Arial" w:cs="Arial"/>
        </w:rPr>
      </w:pPr>
    </w:p>
    <w:p w14:paraId="2E0F2DC6" w14:textId="77777777" w:rsidR="00FA4E20" w:rsidRDefault="00FA4E20" w:rsidP="00FA4E20">
      <w:pPr>
        <w:rPr>
          <w:rFonts w:ascii="Arial" w:hAnsi="Arial" w:cs="Arial"/>
        </w:rPr>
      </w:pPr>
      <w:r w:rsidRPr="00023B99">
        <w:rPr>
          <w:rFonts w:ascii="Arial" w:hAnsi="Arial" w:cs="Arial"/>
        </w:rPr>
        <w:t>Charter school tuition rates also rely on foundation budgets calculated for each sending district’s pupils at each charter school.</w:t>
      </w:r>
    </w:p>
    <w:p w14:paraId="175BD482" w14:textId="77777777" w:rsidR="00FA4E20" w:rsidRDefault="00FA4E20" w:rsidP="00FA4E20">
      <w:pPr>
        <w:rPr>
          <w:rFonts w:ascii="Arial" w:hAnsi="Arial" w:cs="Arial"/>
        </w:rPr>
      </w:pPr>
    </w:p>
    <w:p w14:paraId="668E1C17" w14:textId="77777777" w:rsidR="00FA4E20" w:rsidRPr="001743AB" w:rsidRDefault="00FA4E20" w:rsidP="001743AB">
      <w:pPr>
        <w:pStyle w:val="Heading3"/>
        <w:rPr>
          <w:rStyle w:val="normaltextrun"/>
        </w:rPr>
      </w:pPr>
      <w:bookmarkStart w:id="6" w:name="_Toc199921374"/>
      <w:bookmarkStart w:id="7" w:name="_Toc203564189"/>
      <w:bookmarkStart w:id="8" w:name="_Toc231574681"/>
      <w:r w:rsidRPr="001743AB">
        <w:rPr>
          <w:rStyle w:val="normaltextrun"/>
        </w:rPr>
        <w:t>How foundation budgets are calculated</w:t>
      </w:r>
      <w:bookmarkEnd w:id="6"/>
      <w:bookmarkEnd w:id="7"/>
      <w:bookmarkEnd w:id="8"/>
    </w:p>
    <w:p w14:paraId="29F5FDDE" w14:textId="77777777" w:rsidR="00FA4E20" w:rsidRPr="00023B99" w:rsidRDefault="00FA4E20" w:rsidP="00FA4E20">
      <w:pPr>
        <w:rPr>
          <w:rFonts w:ascii="Arial" w:hAnsi="Arial" w:cs="Arial"/>
        </w:rPr>
      </w:pPr>
      <w:r w:rsidRPr="00023B99">
        <w:rPr>
          <w:rFonts w:ascii="Arial" w:hAnsi="Arial" w:cs="Arial"/>
        </w:rPr>
        <w:t>In Massachusetts, the definition of an adequate spending level for a school district is called its foundation budget. The goal of the Chapter 70 formula is to ensure that every district has sufficient resources to meet its foundation budget spending level, through an equitable combination of local property taxes and state aid. The foundation budget is perhaps the most important factor used in calculating a district’s Chapter 70 state education aid.</w:t>
      </w:r>
    </w:p>
    <w:p w14:paraId="5D18F01C" w14:textId="77777777" w:rsidR="00FA4E20" w:rsidRPr="00023B99" w:rsidRDefault="00FA4E20" w:rsidP="00FA4E20">
      <w:pPr>
        <w:rPr>
          <w:rFonts w:ascii="Arial" w:hAnsi="Arial" w:cs="Arial"/>
        </w:rPr>
      </w:pPr>
    </w:p>
    <w:p w14:paraId="20C0406F" w14:textId="77777777" w:rsidR="00FA4E20" w:rsidRPr="00023B99" w:rsidRDefault="00FA4E20" w:rsidP="00FA4E20">
      <w:pPr>
        <w:rPr>
          <w:rFonts w:ascii="Arial" w:hAnsi="Arial" w:cs="Arial"/>
        </w:rPr>
      </w:pPr>
      <w:r w:rsidRPr="00023B99">
        <w:rPr>
          <w:rFonts w:ascii="Arial" w:hAnsi="Arial" w:cs="Arial"/>
        </w:rPr>
        <w:t>The foundation budget has its origins in three milestones:</w:t>
      </w:r>
    </w:p>
    <w:p w14:paraId="0A74A923" w14:textId="77777777" w:rsidR="00FA4E20" w:rsidRPr="00023B99" w:rsidRDefault="00FA4E20" w:rsidP="00FA4E20">
      <w:pPr>
        <w:rPr>
          <w:rFonts w:ascii="Arial" w:hAnsi="Arial" w:cs="Arial"/>
        </w:rPr>
      </w:pPr>
    </w:p>
    <w:p w14:paraId="388949C7" w14:textId="77777777" w:rsidR="00FA4E20" w:rsidRPr="00023B99" w:rsidRDefault="00FA4E20" w:rsidP="00FA4E20">
      <w:pPr>
        <w:pStyle w:val="ListParagraph"/>
        <w:numPr>
          <w:ilvl w:val="0"/>
          <w:numId w:val="1"/>
        </w:numPr>
        <w:rPr>
          <w:rFonts w:ascii="Arial" w:hAnsi="Arial" w:cs="Arial"/>
        </w:rPr>
      </w:pPr>
      <w:r w:rsidRPr="00023B99">
        <w:rPr>
          <w:rFonts w:ascii="Arial" w:hAnsi="Arial" w:cs="Arial"/>
        </w:rPr>
        <w:t xml:space="preserve">The Massachusetts Business Alliance for Education’s (MBAE) release of Every Child a Winner, an influential report that laid the groundwork for what would ultimately become the 1993 Education Reform Act. In the report, MBAE calls for “high standards, accountability for performance, and equitable distribution of resources among school districts.” </w:t>
      </w:r>
    </w:p>
    <w:p w14:paraId="05E03BA0" w14:textId="77777777" w:rsidR="00FA4E20" w:rsidRDefault="00FA4E20" w:rsidP="00FA4E20">
      <w:pPr>
        <w:pStyle w:val="ListParagraph"/>
        <w:ind w:left="1080"/>
        <w:rPr>
          <w:rFonts w:ascii="Arial" w:hAnsi="Arial" w:cs="Arial"/>
        </w:rPr>
      </w:pPr>
    </w:p>
    <w:p w14:paraId="065C24EC" w14:textId="77777777" w:rsidR="00FA4E20" w:rsidRPr="00023B99" w:rsidRDefault="00FA4E20" w:rsidP="00FA4E20">
      <w:pPr>
        <w:pStyle w:val="ListParagraph"/>
        <w:numPr>
          <w:ilvl w:val="0"/>
          <w:numId w:val="1"/>
        </w:numPr>
        <w:rPr>
          <w:rFonts w:ascii="Arial" w:hAnsi="Arial" w:cs="Arial"/>
        </w:rPr>
      </w:pPr>
      <w:r w:rsidRPr="00023B99">
        <w:rPr>
          <w:rFonts w:ascii="Arial" w:hAnsi="Arial" w:cs="Arial"/>
        </w:rPr>
        <w:t xml:space="preserve">McDuffy v. Secretary of the Executive Office of Education (1993), where the Supreme Judicial Court held that the education clause imposes on the Commonwealth “an enforceable duty to provide an education for all students regardless of wealth through the public schools.” </w:t>
      </w:r>
    </w:p>
    <w:p w14:paraId="18012344" w14:textId="77777777" w:rsidR="00FA4E20" w:rsidRDefault="00FA4E20" w:rsidP="00FA4E20">
      <w:pPr>
        <w:pStyle w:val="ListParagraph"/>
        <w:ind w:left="1080"/>
        <w:rPr>
          <w:rFonts w:ascii="Arial" w:hAnsi="Arial" w:cs="Arial"/>
        </w:rPr>
      </w:pPr>
    </w:p>
    <w:p w14:paraId="7EB29DA6" w14:textId="77777777" w:rsidR="00FA4E20" w:rsidRPr="00023B99" w:rsidRDefault="00FA4E20" w:rsidP="00FA4E20">
      <w:pPr>
        <w:pStyle w:val="ListParagraph"/>
        <w:numPr>
          <w:ilvl w:val="0"/>
          <w:numId w:val="1"/>
        </w:numPr>
        <w:rPr>
          <w:rFonts w:ascii="Arial" w:hAnsi="Arial" w:cs="Arial"/>
        </w:rPr>
      </w:pPr>
      <w:r w:rsidRPr="00023B99">
        <w:rPr>
          <w:rFonts w:ascii="Arial" w:hAnsi="Arial" w:cs="Arial"/>
        </w:rPr>
        <w:t>The 1993 Education Reform Act, “which for the first time, established a required ‘foundation’ level of spending for each district in the Commonwealth that was to be reached by the establishment of both a state-mandated, required local contribution and a supplemental amount of state aid.”</w:t>
      </w:r>
    </w:p>
    <w:p w14:paraId="2556E11E" w14:textId="77777777" w:rsidR="00FA4E20" w:rsidRPr="002D3867" w:rsidRDefault="00FA4E20" w:rsidP="00FA4E20">
      <w:pPr>
        <w:rPr>
          <w:rFonts w:ascii="Arial" w:hAnsi="Arial" w:cs="Arial"/>
        </w:rPr>
      </w:pPr>
    </w:p>
    <w:p w14:paraId="3421B375" w14:textId="77777777" w:rsidR="00250CE6" w:rsidRDefault="00250CE6">
      <w:pPr>
        <w:rPr>
          <w:rStyle w:val="normaltextrun"/>
          <w:rFonts w:ascii="Arial" w:eastAsiaTheme="majorEastAsia" w:hAnsi="Arial" w:cs="Arial"/>
          <w:b/>
          <w:bCs/>
          <w:kern w:val="0"/>
          <w:sz w:val="28"/>
          <w:szCs w:val="28"/>
          <w14:ligatures w14:val="none"/>
        </w:rPr>
      </w:pPr>
      <w:r>
        <w:rPr>
          <w:rStyle w:val="normaltextrun"/>
          <w:rFonts w:ascii="Arial" w:hAnsi="Arial" w:cs="Arial"/>
          <w:b/>
          <w:bCs/>
          <w:i/>
          <w:iCs/>
          <w:kern w:val="0"/>
          <w:sz w:val="28"/>
          <w:szCs w:val="28"/>
          <w14:ligatures w14:val="none"/>
        </w:rPr>
        <w:br w:type="page"/>
      </w:r>
    </w:p>
    <w:p w14:paraId="7214A574" w14:textId="4AE451C4" w:rsidR="00FA4E20" w:rsidRPr="001743AB" w:rsidRDefault="00FA4E20" w:rsidP="001743AB">
      <w:pPr>
        <w:pStyle w:val="Heading4"/>
        <w:rPr>
          <w:rStyle w:val="normaltextrun"/>
        </w:rPr>
      </w:pPr>
      <w:r w:rsidRPr="001743AB">
        <w:rPr>
          <w:rStyle w:val="normaltextrun"/>
        </w:rPr>
        <w:lastRenderedPageBreak/>
        <w:t xml:space="preserve">Foundation enrollment is a key factor in determining a school district’s foundation budget and Chapter 70 state education aid. </w:t>
      </w:r>
    </w:p>
    <w:p w14:paraId="76D6CD10" w14:textId="77777777" w:rsidR="006F7A7C" w:rsidRPr="00023B99" w:rsidRDefault="006F7A7C" w:rsidP="006F7A7C">
      <w:pPr>
        <w:rPr>
          <w:rFonts w:ascii="Arial" w:hAnsi="Arial" w:cs="Arial"/>
        </w:rPr>
      </w:pPr>
      <w:r w:rsidRPr="00023B99">
        <w:rPr>
          <w:rFonts w:ascii="Arial" w:hAnsi="Arial" w:cs="Arial"/>
        </w:rPr>
        <w:t xml:space="preserve">The Massachusetts Department of Elementary and Secondary Education (DESE) computes foundation enrollment using student-specific data submitted by each Massachusetts school district through the Student Information Management System (SIMS). </w:t>
      </w:r>
    </w:p>
    <w:p w14:paraId="2985D01B" w14:textId="77777777" w:rsidR="006F7A7C" w:rsidRPr="00023B99" w:rsidRDefault="006F7A7C" w:rsidP="006F7A7C">
      <w:pPr>
        <w:rPr>
          <w:rFonts w:ascii="Arial" w:hAnsi="Arial" w:cs="Arial"/>
        </w:rPr>
      </w:pPr>
    </w:p>
    <w:p w14:paraId="0D8D67DD" w14:textId="77777777" w:rsidR="006F7A7C" w:rsidRPr="00023B99" w:rsidRDefault="006F7A7C" w:rsidP="006F7A7C">
      <w:pPr>
        <w:rPr>
          <w:rFonts w:ascii="Arial" w:hAnsi="Arial" w:cs="Arial"/>
        </w:rPr>
      </w:pPr>
      <w:r w:rsidRPr="00023B99">
        <w:rPr>
          <w:rFonts w:ascii="Arial" w:hAnsi="Arial" w:cs="Arial"/>
        </w:rPr>
        <w:t>Foundation enrollment is based on a count of the students that a school district is financially responsible for on October 1 of any given year. Those who leave in September or arrive after October 1 are not counted. A student who happens to be absent on October 1 is included nonetheless; this is a measure of enrollment, not attendance. Enrollment plays an important role not just because of the total number of pupils, but also because there are differences in the costs associated with various educational programs, grade levels, and student needs. Districts differ greatly in the percentages of their student population that fall into these enrollment categories.</w:t>
      </w:r>
    </w:p>
    <w:p w14:paraId="04D64AC7" w14:textId="77777777" w:rsidR="006F7A7C" w:rsidRPr="00023B99" w:rsidRDefault="006F7A7C" w:rsidP="006F7A7C">
      <w:pPr>
        <w:rPr>
          <w:rFonts w:ascii="Arial" w:hAnsi="Arial" w:cs="Arial"/>
        </w:rPr>
      </w:pPr>
    </w:p>
    <w:p w14:paraId="2BFF5E54" w14:textId="77777777" w:rsidR="006F7A7C" w:rsidRPr="00023B99" w:rsidRDefault="006F7A7C" w:rsidP="006F7A7C">
      <w:pPr>
        <w:rPr>
          <w:rFonts w:ascii="Arial" w:hAnsi="Arial" w:cs="Arial"/>
        </w:rPr>
      </w:pPr>
      <w:r w:rsidRPr="00023B99">
        <w:rPr>
          <w:rFonts w:ascii="Arial" w:hAnsi="Arial" w:cs="Arial"/>
        </w:rPr>
        <w:t>Because of the timing involved in the state budget process, foundation enrollment lags by one year. For example, FY2</w:t>
      </w:r>
      <w:r>
        <w:rPr>
          <w:rFonts w:ascii="Arial" w:hAnsi="Arial" w:cs="Arial"/>
        </w:rPr>
        <w:t>7</w:t>
      </w:r>
      <w:r w:rsidRPr="00023B99">
        <w:rPr>
          <w:rFonts w:ascii="Arial" w:hAnsi="Arial" w:cs="Arial"/>
        </w:rPr>
        <w:t xml:space="preserve"> Chapter 70 relies on October 1, </w:t>
      </w:r>
      <w:proofErr w:type="gramStart"/>
      <w:r w:rsidRPr="00023B99">
        <w:rPr>
          <w:rFonts w:ascii="Arial" w:hAnsi="Arial" w:cs="Arial"/>
        </w:rPr>
        <w:t>202</w:t>
      </w:r>
      <w:r>
        <w:rPr>
          <w:rFonts w:ascii="Arial" w:hAnsi="Arial" w:cs="Arial"/>
        </w:rPr>
        <w:t>5</w:t>
      </w:r>
      <w:proofErr w:type="gramEnd"/>
      <w:r w:rsidRPr="00023B99">
        <w:rPr>
          <w:rFonts w:ascii="Arial" w:hAnsi="Arial" w:cs="Arial"/>
        </w:rPr>
        <w:t xml:space="preserve"> pupil counts. </w:t>
      </w:r>
    </w:p>
    <w:p w14:paraId="7ED29288" w14:textId="77777777" w:rsidR="006F7A7C" w:rsidRPr="00023B99" w:rsidRDefault="006F7A7C" w:rsidP="006F7A7C">
      <w:pPr>
        <w:rPr>
          <w:rFonts w:ascii="Arial" w:hAnsi="Arial" w:cs="Arial"/>
        </w:rPr>
      </w:pPr>
    </w:p>
    <w:p w14:paraId="6F4C5953" w14:textId="77777777" w:rsidR="006F7A7C" w:rsidRPr="00023B99" w:rsidRDefault="006F7A7C" w:rsidP="006F7A7C">
      <w:pPr>
        <w:rPr>
          <w:rFonts w:ascii="Arial" w:hAnsi="Arial" w:cs="Arial"/>
        </w:rPr>
      </w:pPr>
      <w:r w:rsidRPr="00023B99">
        <w:rPr>
          <w:rFonts w:ascii="Arial" w:hAnsi="Arial" w:cs="Arial"/>
        </w:rPr>
        <w:t>In FY2</w:t>
      </w:r>
      <w:r>
        <w:rPr>
          <w:rFonts w:ascii="Arial" w:hAnsi="Arial" w:cs="Arial"/>
        </w:rPr>
        <w:t>7</w:t>
      </w:r>
      <w:r w:rsidRPr="00023B99">
        <w:rPr>
          <w:rFonts w:ascii="Arial" w:hAnsi="Arial" w:cs="Arial"/>
        </w:rPr>
        <w:t xml:space="preserve">, foundation enrollment is </w:t>
      </w:r>
      <w:r w:rsidRPr="00843220">
        <w:rPr>
          <w:rFonts w:ascii="Arial" w:hAnsi="Arial" w:cs="Arial"/>
        </w:rPr>
        <w:t>890,681</w:t>
      </w:r>
      <w:r w:rsidRPr="00023B99">
        <w:rPr>
          <w:rFonts w:ascii="Arial" w:hAnsi="Arial" w:cs="Arial"/>
        </w:rPr>
        <w:t xml:space="preserve">, a decrease of </w:t>
      </w:r>
      <w:r w:rsidRPr="00843220">
        <w:rPr>
          <w:rFonts w:ascii="Arial" w:hAnsi="Arial" w:cs="Arial"/>
        </w:rPr>
        <w:t>14,626</w:t>
      </w:r>
      <w:r>
        <w:rPr>
          <w:rFonts w:ascii="Arial" w:hAnsi="Arial" w:cs="Arial"/>
        </w:rPr>
        <w:t xml:space="preserve"> </w:t>
      </w:r>
      <w:r w:rsidRPr="00023B99">
        <w:rPr>
          <w:rFonts w:ascii="Arial" w:hAnsi="Arial" w:cs="Arial"/>
        </w:rPr>
        <w:t>or -</w:t>
      </w:r>
      <w:r>
        <w:rPr>
          <w:rFonts w:ascii="Arial" w:hAnsi="Arial" w:cs="Arial"/>
        </w:rPr>
        <w:t>1</w:t>
      </w:r>
      <w:r w:rsidRPr="00023B99">
        <w:rPr>
          <w:rFonts w:ascii="Arial" w:hAnsi="Arial" w:cs="Arial"/>
        </w:rPr>
        <w:t>.</w:t>
      </w:r>
      <w:r>
        <w:rPr>
          <w:rFonts w:ascii="Arial" w:hAnsi="Arial" w:cs="Arial"/>
        </w:rPr>
        <w:t>62</w:t>
      </w:r>
      <w:r w:rsidRPr="00023B99">
        <w:rPr>
          <w:rFonts w:ascii="Arial" w:hAnsi="Arial" w:cs="Arial"/>
        </w:rPr>
        <w:t xml:space="preserve"> percent from FY2</w:t>
      </w:r>
      <w:r>
        <w:rPr>
          <w:rFonts w:ascii="Arial" w:hAnsi="Arial" w:cs="Arial"/>
        </w:rPr>
        <w:t>6</w:t>
      </w:r>
      <w:r w:rsidRPr="00023B99">
        <w:rPr>
          <w:rFonts w:ascii="Arial" w:hAnsi="Arial" w:cs="Arial"/>
        </w:rPr>
        <w:t xml:space="preserve">. Foundation enrollment decreased </w:t>
      </w:r>
      <w:proofErr w:type="gramStart"/>
      <w:r w:rsidRPr="00023B99">
        <w:rPr>
          <w:rFonts w:ascii="Arial" w:hAnsi="Arial" w:cs="Arial"/>
        </w:rPr>
        <w:t>for</w:t>
      </w:r>
      <w:proofErr w:type="gramEnd"/>
      <w:r w:rsidRPr="00023B99">
        <w:rPr>
          <w:rFonts w:ascii="Arial" w:hAnsi="Arial" w:cs="Arial"/>
        </w:rPr>
        <w:t xml:space="preserve"> </w:t>
      </w:r>
      <w:r>
        <w:rPr>
          <w:rFonts w:ascii="Arial" w:hAnsi="Arial" w:cs="Arial"/>
        </w:rPr>
        <w:t>235</w:t>
      </w:r>
      <w:r w:rsidRPr="00023B99">
        <w:rPr>
          <w:rFonts w:ascii="Arial" w:hAnsi="Arial" w:cs="Arial"/>
        </w:rPr>
        <w:t xml:space="preserve"> districts, while </w:t>
      </w:r>
      <w:r>
        <w:rPr>
          <w:rFonts w:ascii="Arial" w:hAnsi="Arial" w:cs="Arial"/>
        </w:rPr>
        <w:t>82</w:t>
      </w:r>
      <w:r w:rsidRPr="00023B99">
        <w:rPr>
          <w:rFonts w:ascii="Arial" w:hAnsi="Arial" w:cs="Arial"/>
        </w:rPr>
        <w:t xml:space="preserve"> districts experienced enrollment increases.</w:t>
      </w:r>
    </w:p>
    <w:p w14:paraId="5F0BB0F9" w14:textId="77777777" w:rsidR="006F7A7C" w:rsidRPr="00023B99" w:rsidRDefault="006F7A7C" w:rsidP="006F7A7C">
      <w:pPr>
        <w:rPr>
          <w:rFonts w:ascii="Arial" w:hAnsi="Arial" w:cs="Arial"/>
        </w:rPr>
      </w:pPr>
    </w:p>
    <w:p w14:paraId="5E9128FB" w14:textId="77777777" w:rsidR="006F7A7C" w:rsidRPr="002D3867" w:rsidRDefault="006F7A7C" w:rsidP="006F7A7C">
      <w:pPr>
        <w:rPr>
          <w:rFonts w:ascii="Arial" w:hAnsi="Arial" w:cs="Arial"/>
        </w:rPr>
      </w:pPr>
      <w:r w:rsidRPr="00023B99">
        <w:rPr>
          <w:rFonts w:ascii="Arial" w:hAnsi="Arial" w:cs="Arial"/>
        </w:rPr>
        <w:t xml:space="preserve">Foundation enrollment is comprised primarily of local resident students attending their community’s local or regional school district. While Massachusetts cities and towns serve their resident students through </w:t>
      </w:r>
      <w:proofErr w:type="gramStart"/>
      <w:r w:rsidRPr="00023B99">
        <w:rPr>
          <w:rFonts w:ascii="Arial" w:hAnsi="Arial" w:cs="Arial"/>
        </w:rPr>
        <w:t>a number of</w:t>
      </w:r>
      <w:proofErr w:type="gramEnd"/>
      <w:r w:rsidRPr="00023B99">
        <w:rPr>
          <w:rFonts w:ascii="Arial" w:hAnsi="Arial" w:cs="Arial"/>
        </w:rPr>
        <w:t xml:space="preserve"> different governance structures, the most common structure is for a community to operate its own PK–12 system and to belong to a vocational regional school district. </w:t>
      </w:r>
      <w:r w:rsidRPr="00173480">
        <w:rPr>
          <w:rFonts w:ascii="Arial" w:hAnsi="Arial" w:cs="Arial"/>
        </w:rPr>
        <w:t>About 92 percent of publicly funded schoolchildren enroll in the school district directly associated with their cities and towns of residence, while 8 percent of public schoolchildren attend in settings other than their home districts, including:</w:t>
      </w:r>
    </w:p>
    <w:p w14:paraId="01DE0DF0" w14:textId="77777777" w:rsidR="006F7A7C" w:rsidRPr="002D3867" w:rsidRDefault="006F7A7C" w:rsidP="006F7A7C">
      <w:pPr>
        <w:rPr>
          <w:rFonts w:ascii="Arial" w:hAnsi="Arial" w:cs="Arial"/>
        </w:rPr>
      </w:pPr>
    </w:p>
    <w:p w14:paraId="3EC9611E" w14:textId="77777777" w:rsidR="006F7A7C" w:rsidRPr="00023B99" w:rsidRDefault="006F7A7C" w:rsidP="006F7A7C">
      <w:pPr>
        <w:numPr>
          <w:ilvl w:val="0"/>
          <w:numId w:val="2"/>
        </w:numPr>
        <w:rPr>
          <w:rFonts w:ascii="Arial" w:hAnsi="Arial" w:cs="Arial"/>
        </w:rPr>
      </w:pPr>
      <w:r w:rsidRPr="00023B99">
        <w:rPr>
          <w:rFonts w:ascii="Arial" w:hAnsi="Arial" w:cs="Arial"/>
        </w:rPr>
        <w:t>Students attending charter schools;</w:t>
      </w:r>
    </w:p>
    <w:p w14:paraId="4E9F86D4" w14:textId="77777777" w:rsidR="006F7A7C" w:rsidRDefault="006F7A7C" w:rsidP="006F7A7C">
      <w:pPr>
        <w:ind w:left="720"/>
        <w:rPr>
          <w:rFonts w:ascii="Arial" w:hAnsi="Arial" w:cs="Arial"/>
        </w:rPr>
      </w:pPr>
    </w:p>
    <w:p w14:paraId="59045612" w14:textId="77777777" w:rsidR="006F7A7C" w:rsidRDefault="006F7A7C" w:rsidP="006F7A7C">
      <w:pPr>
        <w:numPr>
          <w:ilvl w:val="0"/>
          <w:numId w:val="2"/>
        </w:numPr>
        <w:rPr>
          <w:rFonts w:ascii="Arial" w:hAnsi="Arial" w:cs="Arial"/>
        </w:rPr>
      </w:pPr>
      <w:r w:rsidRPr="00023B99">
        <w:rPr>
          <w:rFonts w:ascii="Arial" w:hAnsi="Arial" w:cs="Arial"/>
        </w:rPr>
        <w:t>Students attending another public school district through interdistrict school choice;</w:t>
      </w:r>
    </w:p>
    <w:p w14:paraId="1666CF54" w14:textId="77777777" w:rsidR="006F7A7C" w:rsidRPr="00023B99" w:rsidRDefault="006F7A7C" w:rsidP="006F7A7C">
      <w:pPr>
        <w:rPr>
          <w:rFonts w:ascii="Arial" w:hAnsi="Arial" w:cs="Arial"/>
        </w:rPr>
      </w:pPr>
    </w:p>
    <w:p w14:paraId="012C7461" w14:textId="77777777" w:rsidR="006F7A7C" w:rsidRDefault="006F7A7C" w:rsidP="006F7A7C">
      <w:pPr>
        <w:numPr>
          <w:ilvl w:val="0"/>
          <w:numId w:val="2"/>
        </w:numPr>
        <w:rPr>
          <w:rFonts w:ascii="Arial" w:hAnsi="Arial" w:cs="Arial"/>
        </w:rPr>
      </w:pPr>
      <w:r w:rsidRPr="00023B99">
        <w:rPr>
          <w:rFonts w:ascii="Arial" w:hAnsi="Arial" w:cs="Arial"/>
        </w:rPr>
        <w:t xml:space="preserve">Special education students for whom their home district </w:t>
      </w:r>
      <w:proofErr w:type="gramStart"/>
      <w:r w:rsidRPr="00023B99">
        <w:rPr>
          <w:rFonts w:ascii="Arial" w:hAnsi="Arial" w:cs="Arial"/>
        </w:rPr>
        <w:t>pays</w:t>
      </w:r>
      <w:proofErr w:type="gramEnd"/>
      <w:r w:rsidRPr="00023B99">
        <w:rPr>
          <w:rFonts w:ascii="Arial" w:hAnsi="Arial" w:cs="Arial"/>
        </w:rPr>
        <w:t xml:space="preserve"> tuition to a private special education school or another public school district with an appropriate program; and</w:t>
      </w:r>
    </w:p>
    <w:p w14:paraId="21795CD2" w14:textId="77777777" w:rsidR="006F7A7C" w:rsidRPr="00023B99" w:rsidRDefault="006F7A7C" w:rsidP="006F7A7C">
      <w:pPr>
        <w:rPr>
          <w:rFonts w:ascii="Arial" w:hAnsi="Arial" w:cs="Arial"/>
        </w:rPr>
      </w:pPr>
    </w:p>
    <w:p w14:paraId="47EAA4E1" w14:textId="77777777" w:rsidR="006F7A7C" w:rsidRPr="00023B99" w:rsidRDefault="006F7A7C" w:rsidP="006F7A7C">
      <w:pPr>
        <w:numPr>
          <w:ilvl w:val="0"/>
          <w:numId w:val="2"/>
        </w:numPr>
        <w:rPr>
          <w:rFonts w:ascii="Arial" w:hAnsi="Arial" w:cs="Arial"/>
        </w:rPr>
      </w:pPr>
      <w:r w:rsidRPr="00023B99">
        <w:rPr>
          <w:rFonts w:ascii="Arial" w:hAnsi="Arial" w:cs="Arial"/>
        </w:rPr>
        <w:t>Vocational students attending a school where their town is not a member when the home vocational district does not offer the program they are seeking (Chapter 74 non-resident tuition program).</w:t>
      </w:r>
    </w:p>
    <w:p w14:paraId="0FC420BF" w14:textId="77777777" w:rsidR="006F7A7C" w:rsidRDefault="006F7A7C" w:rsidP="006F7A7C">
      <w:pPr>
        <w:rPr>
          <w:rFonts w:ascii="Arial" w:hAnsi="Arial" w:cs="Arial"/>
        </w:rPr>
      </w:pPr>
    </w:p>
    <w:p w14:paraId="722908D0" w14:textId="77777777" w:rsidR="006F7A7C" w:rsidRDefault="006F7A7C" w:rsidP="006F7A7C">
      <w:pPr>
        <w:rPr>
          <w:rFonts w:ascii="Arial" w:hAnsi="Arial" w:cs="Arial"/>
        </w:rPr>
      </w:pPr>
      <w:r w:rsidRPr="00023B99">
        <w:rPr>
          <w:rFonts w:ascii="Arial" w:hAnsi="Arial" w:cs="Arial"/>
        </w:rPr>
        <w:lastRenderedPageBreak/>
        <w:t>There are two exceptions to the general rule that home districts pay tuition for out-of-district placements.</w:t>
      </w:r>
    </w:p>
    <w:p w14:paraId="2B441411" w14:textId="77777777" w:rsidR="006F7A7C" w:rsidRDefault="006F7A7C" w:rsidP="006F7A7C">
      <w:pPr>
        <w:rPr>
          <w:rFonts w:ascii="Arial" w:hAnsi="Arial" w:cs="Arial"/>
        </w:rPr>
      </w:pPr>
    </w:p>
    <w:p w14:paraId="6DC2976E" w14:textId="77777777" w:rsidR="006F7A7C" w:rsidRPr="00023B99" w:rsidRDefault="006F7A7C" w:rsidP="006F7A7C">
      <w:pPr>
        <w:pStyle w:val="ListParagraph"/>
        <w:numPr>
          <w:ilvl w:val="0"/>
          <w:numId w:val="1"/>
        </w:numPr>
        <w:rPr>
          <w:rFonts w:ascii="Arial" w:hAnsi="Arial" w:cs="Arial"/>
        </w:rPr>
      </w:pPr>
      <w:r w:rsidRPr="00023B99">
        <w:rPr>
          <w:rFonts w:ascii="Arial" w:hAnsi="Arial" w:cs="Arial"/>
        </w:rPr>
        <w:t xml:space="preserve">Students participating in the METCO racial imbalance program count in the district where they are educated. Home districts such as Boston and Springfield do not pay tuition for these pupils. </w:t>
      </w:r>
    </w:p>
    <w:p w14:paraId="5D384D32" w14:textId="77777777" w:rsidR="006F7A7C" w:rsidRDefault="006F7A7C" w:rsidP="006F7A7C">
      <w:pPr>
        <w:pStyle w:val="ListParagraph"/>
        <w:numPr>
          <w:ilvl w:val="0"/>
          <w:numId w:val="1"/>
        </w:numPr>
        <w:rPr>
          <w:rFonts w:ascii="Arial" w:hAnsi="Arial" w:cs="Arial"/>
        </w:rPr>
      </w:pPr>
      <w:r w:rsidRPr="00023B99">
        <w:rPr>
          <w:rFonts w:ascii="Arial" w:hAnsi="Arial" w:cs="Arial"/>
        </w:rPr>
        <w:t>Children of non-resident teachers, where the district’s collective bargaining agreements allow them to attend at no cost. Again, home districts do not pay tuition; the districts where the teachers work have chosen to take on the fiscal responsibility, and the Commonwealth shares in the cost.</w:t>
      </w:r>
    </w:p>
    <w:p w14:paraId="53F66947" w14:textId="77777777" w:rsidR="006F7A7C" w:rsidRDefault="006F7A7C" w:rsidP="006F7A7C">
      <w:pPr>
        <w:rPr>
          <w:rFonts w:ascii="Arial" w:hAnsi="Arial" w:cs="Arial"/>
        </w:rPr>
      </w:pPr>
    </w:p>
    <w:p w14:paraId="78C46A69" w14:textId="77777777" w:rsidR="006F7A7C" w:rsidRPr="001743AB" w:rsidRDefault="006F7A7C" w:rsidP="001743AB">
      <w:pPr>
        <w:pStyle w:val="Heading4"/>
        <w:rPr>
          <w:rStyle w:val="normaltextrun"/>
        </w:rPr>
      </w:pPr>
      <w:r w:rsidRPr="001743AB">
        <w:rPr>
          <w:rStyle w:val="normaltextrun"/>
        </w:rPr>
        <w:t>All students counted in foundation enrollment are assigned to a base enrollment category to calculate each district’s foundation budget.</w:t>
      </w:r>
    </w:p>
    <w:p w14:paraId="337EA7B6" w14:textId="43FC445D" w:rsidR="006F7A7C" w:rsidRDefault="006F7A7C" w:rsidP="006F7A7C">
      <w:pPr>
        <w:rPr>
          <w:rFonts w:ascii="Arial" w:hAnsi="Arial" w:cs="Arial"/>
        </w:rPr>
      </w:pPr>
      <w:r w:rsidRPr="00023B99">
        <w:rPr>
          <w:rFonts w:ascii="Arial" w:hAnsi="Arial" w:cs="Arial"/>
        </w:rPr>
        <w:t>A district's foundation budget is derived by multiplying the number of pupils in 1</w:t>
      </w:r>
      <w:r w:rsidR="00C70058">
        <w:rPr>
          <w:rFonts w:ascii="Arial" w:hAnsi="Arial" w:cs="Arial"/>
        </w:rPr>
        <w:t>3</w:t>
      </w:r>
      <w:r w:rsidRPr="00023B99">
        <w:rPr>
          <w:rFonts w:ascii="Arial" w:hAnsi="Arial" w:cs="Arial"/>
        </w:rPr>
        <w:t xml:space="preserve"> enrollment categories by cost rates in 11 functional areas. In computing the foundation budget, each pupil must first be assigned to one of the following 7 categories. Based on the pupil-speci</w:t>
      </w:r>
      <w:r w:rsidRPr="00DE79AE">
        <w:rPr>
          <w:rFonts w:ascii="Arial" w:hAnsi="Arial" w:cs="Arial"/>
          <w:color w:val="000000"/>
        </w:rPr>
        <w:t>fic</w:t>
      </w:r>
      <w:r w:rsidRPr="00023B99">
        <w:rPr>
          <w:rFonts w:ascii="Arial" w:hAnsi="Arial" w:cs="Arial"/>
        </w:rPr>
        <w:t xml:space="preserve"> information submitted by each school district through SIMS, a student is classified as being in one of the following base enrollment categories.</w:t>
      </w:r>
    </w:p>
    <w:p w14:paraId="1CF4C424" w14:textId="77777777" w:rsidR="006F7A7C" w:rsidRDefault="006F7A7C" w:rsidP="006F7A7C">
      <w:pPr>
        <w:rPr>
          <w:rFonts w:ascii="Arial" w:hAnsi="Arial" w:cs="Arial"/>
        </w:rPr>
      </w:pPr>
    </w:p>
    <w:p w14:paraId="6D911F03" w14:textId="735FAC79" w:rsidR="00F24E2A" w:rsidRDefault="00F24E2A" w:rsidP="00F24E2A">
      <w:pPr>
        <w:ind w:left="810"/>
        <w:rPr>
          <w:rFonts w:ascii="Arial" w:hAnsi="Arial" w:cs="Arial"/>
        </w:rPr>
      </w:pPr>
      <w:r w:rsidRPr="00023B99">
        <w:rPr>
          <w:rFonts w:ascii="Arial" w:hAnsi="Arial" w:cs="Arial"/>
          <w:b/>
        </w:rPr>
        <w:t>Table 1: Base foundation budget enrollment categories</w:t>
      </w:r>
    </w:p>
    <w:tbl>
      <w:tblPr>
        <w:tblW w:w="0" w:type="auto"/>
        <w:jc w:val="center"/>
        <w:tblLook w:val="04A0" w:firstRow="1" w:lastRow="0" w:firstColumn="1" w:lastColumn="0" w:noHBand="0" w:noVBand="1"/>
        <w:tblCaption w:val="Table 1: Base foundation budget enrollment categories"/>
      </w:tblPr>
      <w:tblGrid>
        <w:gridCol w:w="1043"/>
        <w:gridCol w:w="6634"/>
      </w:tblGrid>
      <w:tr w:rsidR="006F7A7C" w:rsidRPr="00023B99" w14:paraId="38C0D11E" w14:textId="77777777" w:rsidTr="0095065A">
        <w:trPr>
          <w:trHeight w:val="279"/>
          <w:jc w:val="center"/>
        </w:trPr>
        <w:tc>
          <w:tcPr>
            <w:tcW w:w="0" w:type="auto"/>
            <w:tcBorders>
              <w:top w:val="single" w:sz="12" w:space="0" w:color="auto"/>
              <w:left w:val="nil"/>
              <w:bottom w:val="single" w:sz="6" w:space="0" w:color="auto"/>
              <w:right w:val="nil"/>
            </w:tcBorders>
            <w:hideMark/>
          </w:tcPr>
          <w:p w14:paraId="3D531815" w14:textId="77777777" w:rsidR="006F7A7C" w:rsidRPr="00023B99" w:rsidRDefault="006F7A7C" w:rsidP="0095065A">
            <w:pPr>
              <w:rPr>
                <w:rFonts w:ascii="Arial" w:hAnsi="Arial" w:cs="Arial"/>
              </w:rPr>
            </w:pPr>
            <w:r w:rsidRPr="00023B99">
              <w:rPr>
                <w:rFonts w:ascii="Arial" w:hAnsi="Arial" w:cs="Arial"/>
              </w:rPr>
              <w:t>Column</w:t>
            </w:r>
          </w:p>
        </w:tc>
        <w:tc>
          <w:tcPr>
            <w:tcW w:w="0" w:type="auto"/>
            <w:tcBorders>
              <w:top w:val="single" w:sz="12" w:space="0" w:color="auto"/>
              <w:left w:val="nil"/>
              <w:bottom w:val="single" w:sz="6" w:space="0" w:color="auto"/>
              <w:right w:val="nil"/>
            </w:tcBorders>
            <w:hideMark/>
          </w:tcPr>
          <w:p w14:paraId="37CFC4E2" w14:textId="77777777" w:rsidR="006F7A7C" w:rsidRPr="00023B99" w:rsidRDefault="006F7A7C" w:rsidP="0095065A">
            <w:pPr>
              <w:rPr>
                <w:rFonts w:ascii="Arial" w:hAnsi="Arial" w:cs="Arial"/>
              </w:rPr>
            </w:pPr>
            <w:r w:rsidRPr="00023B99">
              <w:rPr>
                <w:rFonts w:ascii="Arial" w:hAnsi="Arial" w:cs="Arial"/>
              </w:rPr>
              <w:t>Description</w:t>
            </w:r>
          </w:p>
        </w:tc>
      </w:tr>
      <w:tr w:rsidR="006F7A7C" w:rsidRPr="00023B99" w14:paraId="5130F6B7" w14:textId="77777777" w:rsidTr="0095065A">
        <w:trPr>
          <w:trHeight w:val="263"/>
          <w:jc w:val="center"/>
        </w:trPr>
        <w:tc>
          <w:tcPr>
            <w:tcW w:w="0" w:type="auto"/>
            <w:tcBorders>
              <w:top w:val="single" w:sz="6" w:space="0" w:color="auto"/>
              <w:left w:val="nil"/>
              <w:bottom w:val="nil"/>
              <w:right w:val="nil"/>
            </w:tcBorders>
            <w:hideMark/>
          </w:tcPr>
          <w:p w14:paraId="58233C85" w14:textId="77777777" w:rsidR="006F7A7C" w:rsidRPr="00023B99" w:rsidRDefault="006F7A7C" w:rsidP="0095065A">
            <w:pPr>
              <w:rPr>
                <w:rFonts w:ascii="Arial" w:hAnsi="Arial" w:cs="Arial"/>
              </w:rPr>
            </w:pPr>
            <w:r w:rsidRPr="00023B99">
              <w:rPr>
                <w:rFonts w:ascii="Arial" w:hAnsi="Arial" w:cs="Arial"/>
              </w:rPr>
              <w:t>1</w:t>
            </w:r>
          </w:p>
        </w:tc>
        <w:tc>
          <w:tcPr>
            <w:tcW w:w="0" w:type="auto"/>
            <w:tcBorders>
              <w:top w:val="single" w:sz="6" w:space="0" w:color="auto"/>
              <w:left w:val="nil"/>
              <w:bottom w:val="nil"/>
              <w:right w:val="nil"/>
            </w:tcBorders>
            <w:hideMark/>
          </w:tcPr>
          <w:p w14:paraId="5AD5A53D" w14:textId="77777777" w:rsidR="006F7A7C" w:rsidRPr="00023B99" w:rsidRDefault="006F7A7C" w:rsidP="0095065A">
            <w:pPr>
              <w:rPr>
                <w:rFonts w:ascii="Arial" w:hAnsi="Arial" w:cs="Arial"/>
              </w:rPr>
            </w:pPr>
            <w:r w:rsidRPr="00023B99">
              <w:rPr>
                <w:rFonts w:ascii="Arial" w:hAnsi="Arial" w:cs="Arial"/>
              </w:rPr>
              <w:t>Regular or special education pre-school</w:t>
            </w:r>
          </w:p>
        </w:tc>
      </w:tr>
      <w:tr w:rsidR="006F7A7C" w:rsidRPr="00023B99" w14:paraId="778E2B7B" w14:textId="77777777" w:rsidTr="0095065A">
        <w:trPr>
          <w:trHeight w:val="263"/>
          <w:jc w:val="center"/>
        </w:trPr>
        <w:tc>
          <w:tcPr>
            <w:tcW w:w="0" w:type="auto"/>
            <w:tcBorders>
              <w:top w:val="nil"/>
              <w:left w:val="nil"/>
              <w:bottom w:val="nil"/>
              <w:right w:val="nil"/>
            </w:tcBorders>
            <w:hideMark/>
          </w:tcPr>
          <w:p w14:paraId="5E75B75A" w14:textId="77777777" w:rsidR="006F7A7C" w:rsidRPr="00023B99" w:rsidRDefault="006F7A7C" w:rsidP="0095065A">
            <w:pPr>
              <w:rPr>
                <w:rFonts w:ascii="Arial" w:hAnsi="Arial" w:cs="Arial"/>
              </w:rPr>
            </w:pPr>
            <w:r w:rsidRPr="00023B99">
              <w:rPr>
                <w:rFonts w:ascii="Arial" w:hAnsi="Arial" w:cs="Arial"/>
              </w:rPr>
              <w:t>2</w:t>
            </w:r>
          </w:p>
        </w:tc>
        <w:tc>
          <w:tcPr>
            <w:tcW w:w="0" w:type="auto"/>
            <w:tcBorders>
              <w:top w:val="nil"/>
              <w:left w:val="nil"/>
              <w:bottom w:val="nil"/>
              <w:right w:val="nil"/>
            </w:tcBorders>
            <w:hideMark/>
          </w:tcPr>
          <w:p w14:paraId="6507CE9C" w14:textId="77777777" w:rsidR="006F7A7C" w:rsidRPr="00023B99" w:rsidRDefault="006F7A7C" w:rsidP="0095065A">
            <w:pPr>
              <w:rPr>
                <w:rFonts w:ascii="Arial" w:hAnsi="Arial" w:cs="Arial"/>
              </w:rPr>
            </w:pPr>
            <w:r w:rsidRPr="00023B99">
              <w:rPr>
                <w:rFonts w:ascii="Arial" w:hAnsi="Arial" w:cs="Arial"/>
              </w:rPr>
              <w:t>Regular or special education half-day kindergarten</w:t>
            </w:r>
          </w:p>
        </w:tc>
      </w:tr>
      <w:tr w:rsidR="006F7A7C" w:rsidRPr="00023B99" w14:paraId="0C296EE6" w14:textId="77777777" w:rsidTr="0095065A">
        <w:trPr>
          <w:trHeight w:val="263"/>
          <w:jc w:val="center"/>
        </w:trPr>
        <w:tc>
          <w:tcPr>
            <w:tcW w:w="0" w:type="auto"/>
            <w:tcBorders>
              <w:top w:val="nil"/>
              <w:left w:val="nil"/>
              <w:bottom w:val="nil"/>
              <w:right w:val="nil"/>
            </w:tcBorders>
            <w:hideMark/>
          </w:tcPr>
          <w:p w14:paraId="242714B5" w14:textId="77777777" w:rsidR="006F7A7C" w:rsidRPr="00023B99" w:rsidRDefault="006F7A7C" w:rsidP="0095065A">
            <w:pPr>
              <w:rPr>
                <w:rFonts w:ascii="Arial" w:hAnsi="Arial" w:cs="Arial"/>
              </w:rPr>
            </w:pPr>
            <w:r w:rsidRPr="00023B99">
              <w:rPr>
                <w:rFonts w:ascii="Arial" w:hAnsi="Arial" w:cs="Arial"/>
              </w:rPr>
              <w:t>3</w:t>
            </w:r>
          </w:p>
        </w:tc>
        <w:tc>
          <w:tcPr>
            <w:tcW w:w="0" w:type="auto"/>
            <w:tcBorders>
              <w:top w:val="nil"/>
              <w:left w:val="nil"/>
              <w:bottom w:val="nil"/>
              <w:right w:val="nil"/>
            </w:tcBorders>
            <w:hideMark/>
          </w:tcPr>
          <w:p w14:paraId="0A522386" w14:textId="77777777" w:rsidR="006F7A7C" w:rsidRPr="00023B99" w:rsidRDefault="006F7A7C" w:rsidP="0095065A">
            <w:pPr>
              <w:rPr>
                <w:rFonts w:ascii="Arial" w:hAnsi="Arial" w:cs="Arial"/>
              </w:rPr>
            </w:pPr>
            <w:r w:rsidRPr="00023B99">
              <w:rPr>
                <w:rFonts w:ascii="Arial" w:hAnsi="Arial" w:cs="Arial"/>
              </w:rPr>
              <w:t>Regular or special education full-day kindergarten</w:t>
            </w:r>
          </w:p>
        </w:tc>
      </w:tr>
      <w:tr w:rsidR="006F7A7C" w:rsidRPr="00023B99" w14:paraId="609BFB61" w14:textId="77777777" w:rsidTr="0095065A">
        <w:trPr>
          <w:trHeight w:val="263"/>
          <w:jc w:val="center"/>
        </w:trPr>
        <w:tc>
          <w:tcPr>
            <w:tcW w:w="0" w:type="auto"/>
            <w:tcBorders>
              <w:top w:val="nil"/>
              <w:left w:val="nil"/>
              <w:bottom w:val="nil"/>
              <w:right w:val="nil"/>
            </w:tcBorders>
            <w:hideMark/>
          </w:tcPr>
          <w:p w14:paraId="2C902F45" w14:textId="77777777" w:rsidR="006F7A7C" w:rsidRPr="00023B99" w:rsidRDefault="006F7A7C" w:rsidP="0095065A">
            <w:pPr>
              <w:rPr>
                <w:rFonts w:ascii="Arial" w:hAnsi="Arial" w:cs="Arial"/>
              </w:rPr>
            </w:pPr>
            <w:r w:rsidRPr="00023B99">
              <w:rPr>
                <w:rFonts w:ascii="Arial" w:hAnsi="Arial" w:cs="Arial"/>
              </w:rPr>
              <w:t>4</w:t>
            </w:r>
          </w:p>
        </w:tc>
        <w:tc>
          <w:tcPr>
            <w:tcW w:w="0" w:type="auto"/>
            <w:tcBorders>
              <w:top w:val="nil"/>
              <w:left w:val="nil"/>
              <w:bottom w:val="nil"/>
              <w:right w:val="nil"/>
            </w:tcBorders>
            <w:hideMark/>
          </w:tcPr>
          <w:p w14:paraId="32722902" w14:textId="77777777" w:rsidR="006F7A7C" w:rsidRPr="00023B99" w:rsidRDefault="006F7A7C" w:rsidP="0095065A">
            <w:pPr>
              <w:rPr>
                <w:rFonts w:ascii="Arial" w:hAnsi="Arial" w:cs="Arial"/>
              </w:rPr>
            </w:pPr>
            <w:r w:rsidRPr="00023B99">
              <w:rPr>
                <w:rFonts w:ascii="Arial" w:hAnsi="Arial" w:cs="Arial"/>
              </w:rPr>
              <w:t>Regular or special education elementary (grades 1–5)</w:t>
            </w:r>
          </w:p>
        </w:tc>
      </w:tr>
      <w:tr w:rsidR="006F7A7C" w:rsidRPr="00023B99" w14:paraId="2E6211A3" w14:textId="77777777" w:rsidTr="0095065A">
        <w:trPr>
          <w:trHeight w:val="263"/>
          <w:jc w:val="center"/>
        </w:trPr>
        <w:tc>
          <w:tcPr>
            <w:tcW w:w="0" w:type="auto"/>
            <w:tcBorders>
              <w:top w:val="nil"/>
              <w:left w:val="nil"/>
              <w:bottom w:val="nil"/>
              <w:right w:val="nil"/>
            </w:tcBorders>
            <w:hideMark/>
          </w:tcPr>
          <w:p w14:paraId="5B07A748" w14:textId="77777777" w:rsidR="006F7A7C" w:rsidRPr="00023B99" w:rsidRDefault="006F7A7C" w:rsidP="0095065A">
            <w:pPr>
              <w:rPr>
                <w:rFonts w:ascii="Arial" w:hAnsi="Arial" w:cs="Arial"/>
              </w:rPr>
            </w:pPr>
            <w:r w:rsidRPr="00023B99">
              <w:rPr>
                <w:rFonts w:ascii="Arial" w:hAnsi="Arial" w:cs="Arial"/>
              </w:rPr>
              <w:t>5</w:t>
            </w:r>
          </w:p>
        </w:tc>
        <w:tc>
          <w:tcPr>
            <w:tcW w:w="0" w:type="auto"/>
            <w:tcBorders>
              <w:top w:val="nil"/>
              <w:left w:val="nil"/>
              <w:bottom w:val="nil"/>
              <w:right w:val="nil"/>
            </w:tcBorders>
            <w:hideMark/>
          </w:tcPr>
          <w:p w14:paraId="4FA95656" w14:textId="77777777" w:rsidR="006F7A7C" w:rsidRPr="00023B99" w:rsidRDefault="006F7A7C" w:rsidP="0095065A">
            <w:pPr>
              <w:rPr>
                <w:rFonts w:ascii="Arial" w:hAnsi="Arial" w:cs="Arial"/>
              </w:rPr>
            </w:pPr>
            <w:r w:rsidRPr="00023B99">
              <w:rPr>
                <w:rFonts w:ascii="Arial" w:hAnsi="Arial" w:cs="Arial"/>
              </w:rPr>
              <w:t>Regular or special education junior high/middle (grades 6–8)</w:t>
            </w:r>
          </w:p>
        </w:tc>
      </w:tr>
      <w:tr w:rsidR="006F7A7C" w:rsidRPr="00023B99" w14:paraId="1948D80C" w14:textId="77777777" w:rsidTr="0095065A">
        <w:trPr>
          <w:trHeight w:val="263"/>
          <w:jc w:val="center"/>
        </w:trPr>
        <w:tc>
          <w:tcPr>
            <w:tcW w:w="0" w:type="auto"/>
            <w:tcBorders>
              <w:top w:val="nil"/>
              <w:left w:val="nil"/>
              <w:bottom w:val="nil"/>
              <w:right w:val="nil"/>
            </w:tcBorders>
            <w:hideMark/>
          </w:tcPr>
          <w:p w14:paraId="034B5F61" w14:textId="77777777" w:rsidR="006F7A7C" w:rsidRPr="00023B99" w:rsidRDefault="006F7A7C" w:rsidP="0095065A">
            <w:pPr>
              <w:rPr>
                <w:rFonts w:ascii="Arial" w:hAnsi="Arial" w:cs="Arial"/>
              </w:rPr>
            </w:pPr>
            <w:r w:rsidRPr="00023B99">
              <w:rPr>
                <w:rFonts w:ascii="Arial" w:hAnsi="Arial" w:cs="Arial"/>
              </w:rPr>
              <w:t>6</w:t>
            </w:r>
          </w:p>
        </w:tc>
        <w:tc>
          <w:tcPr>
            <w:tcW w:w="0" w:type="auto"/>
            <w:tcBorders>
              <w:top w:val="nil"/>
              <w:left w:val="nil"/>
              <w:bottom w:val="nil"/>
              <w:right w:val="nil"/>
            </w:tcBorders>
            <w:hideMark/>
          </w:tcPr>
          <w:p w14:paraId="7D96B273" w14:textId="77777777" w:rsidR="006F7A7C" w:rsidRPr="00023B99" w:rsidRDefault="006F7A7C" w:rsidP="0095065A">
            <w:pPr>
              <w:rPr>
                <w:rFonts w:ascii="Arial" w:hAnsi="Arial" w:cs="Arial"/>
              </w:rPr>
            </w:pPr>
            <w:r w:rsidRPr="00023B99">
              <w:rPr>
                <w:rFonts w:ascii="Arial" w:hAnsi="Arial" w:cs="Arial"/>
              </w:rPr>
              <w:t>Regular or special education senior high (grades 9–13)</w:t>
            </w:r>
            <w:r w:rsidRPr="00023B99">
              <w:rPr>
                <w:rFonts w:ascii="Arial" w:hAnsi="Arial" w:cs="Arial"/>
                <w:vertAlign w:val="superscript"/>
              </w:rPr>
              <w:t xml:space="preserve"> </w:t>
            </w:r>
            <w:r w:rsidRPr="00023B99">
              <w:rPr>
                <w:rFonts w:ascii="Arial" w:hAnsi="Arial" w:cs="Arial"/>
                <w:vertAlign w:val="superscript"/>
              </w:rPr>
              <w:footnoteReference w:id="2"/>
            </w:r>
          </w:p>
        </w:tc>
      </w:tr>
      <w:tr w:rsidR="006F7A7C" w:rsidRPr="00023B99" w14:paraId="73258838" w14:textId="77777777" w:rsidTr="0095065A">
        <w:trPr>
          <w:trHeight w:val="263"/>
          <w:jc w:val="center"/>
        </w:trPr>
        <w:tc>
          <w:tcPr>
            <w:tcW w:w="0" w:type="auto"/>
            <w:tcBorders>
              <w:top w:val="nil"/>
              <w:left w:val="nil"/>
              <w:bottom w:val="single" w:sz="12" w:space="0" w:color="auto"/>
              <w:right w:val="nil"/>
            </w:tcBorders>
            <w:hideMark/>
          </w:tcPr>
          <w:p w14:paraId="1A950EEA" w14:textId="77777777" w:rsidR="006F7A7C" w:rsidRPr="00023B99" w:rsidRDefault="006F7A7C" w:rsidP="0095065A">
            <w:pPr>
              <w:rPr>
                <w:rFonts w:ascii="Arial" w:hAnsi="Arial" w:cs="Arial"/>
              </w:rPr>
            </w:pPr>
            <w:r w:rsidRPr="00023B99">
              <w:rPr>
                <w:rFonts w:ascii="Arial" w:hAnsi="Arial" w:cs="Arial"/>
              </w:rPr>
              <w:t>7</w:t>
            </w:r>
          </w:p>
        </w:tc>
        <w:tc>
          <w:tcPr>
            <w:tcW w:w="0" w:type="auto"/>
            <w:tcBorders>
              <w:top w:val="nil"/>
              <w:left w:val="nil"/>
              <w:bottom w:val="single" w:sz="12" w:space="0" w:color="auto"/>
              <w:right w:val="nil"/>
            </w:tcBorders>
            <w:hideMark/>
          </w:tcPr>
          <w:p w14:paraId="6369F694" w14:textId="77777777" w:rsidR="006F7A7C" w:rsidRPr="00023B99" w:rsidRDefault="006F7A7C" w:rsidP="0095065A">
            <w:pPr>
              <w:rPr>
                <w:rFonts w:ascii="Arial" w:hAnsi="Arial" w:cs="Arial"/>
              </w:rPr>
            </w:pPr>
            <w:r w:rsidRPr="00023B99">
              <w:rPr>
                <w:rFonts w:ascii="Arial" w:hAnsi="Arial" w:cs="Arial"/>
              </w:rPr>
              <w:t>Vocational education (grades 9–12)</w:t>
            </w:r>
            <w:r w:rsidRPr="00023B99">
              <w:rPr>
                <w:rFonts w:ascii="Arial" w:hAnsi="Arial" w:cs="Arial"/>
                <w:vertAlign w:val="superscript"/>
              </w:rPr>
              <w:footnoteReference w:id="3"/>
            </w:r>
          </w:p>
        </w:tc>
      </w:tr>
    </w:tbl>
    <w:p w14:paraId="01E7C13C" w14:textId="77777777" w:rsidR="006F7A7C" w:rsidRDefault="006F7A7C" w:rsidP="006F7A7C">
      <w:pPr>
        <w:rPr>
          <w:rFonts w:ascii="Arial" w:hAnsi="Arial" w:cs="Arial"/>
        </w:rPr>
      </w:pPr>
    </w:p>
    <w:p w14:paraId="32ECDC0F" w14:textId="77777777" w:rsidR="006F7A7C" w:rsidRDefault="006F7A7C" w:rsidP="006F7A7C">
      <w:pPr>
        <w:rPr>
          <w:rFonts w:ascii="Arial" w:hAnsi="Arial" w:cs="Arial"/>
        </w:rPr>
      </w:pPr>
      <w:r w:rsidRPr="00023B99">
        <w:rPr>
          <w:rFonts w:ascii="Arial" w:hAnsi="Arial" w:cs="Arial"/>
        </w:rPr>
        <w:t>The following rules apply in cases where it may not be clear which category is appropriate, or whether a pupil should be included in foundation enrollment at all:</w:t>
      </w:r>
    </w:p>
    <w:p w14:paraId="43C30D4F" w14:textId="77777777" w:rsidR="006F7A7C" w:rsidRDefault="006F7A7C" w:rsidP="006F7A7C">
      <w:pPr>
        <w:rPr>
          <w:rFonts w:ascii="Arial" w:hAnsi="Arial" w:cs="Arial"/>
        </w:rPr>
      </w:pPr>
    </w:p>
    <w:p w14:paraId="2CE262B9" w14:textId="77777777" w:rsidR="006F7A7C" w:rsidRDefault="006F7A7C" w:rsidP="006F7A7C">
      <w:pPr>
        <w:pStyle w:val="ListParagraph"/>
        <w:numPr>
          <w:ilvl w:val="0"/>
          <w:numId w:val="1"/>
        </w:numPr>
        <w:rPr>
          <w:rFonts w:ascii="Arial" w:hAnsi="Arial" w:cs="Arial"/>
        </w:rPr>
      </w:pPr>
      <w:r w:rsidRPr="00023B99">
        <w:rPr>
          <w:rFonts w:ascii="Arial" w:hAnsi="Arial" w:cs="Arial"/>
        </w:rPr>
        <w:t>If parents/guardians pay tuition for kindergartners to attend the optional second half of a full-day kindergarten program, they are counted as half-day pupils.</w:t>
      </w:r>
    </w:p>
    <w:p w14:paraId="03F21094" w14:textId="77777777" w:rsidR="006F7A7C" w:rsidRPr="00023B99" w:rsidRDefault="006F7A7C" w:rsidP="006F7A7C">
      <w:pPr>
        <w:rPr>
          <w:rFonts w:ascii="Arial" w:hAnsi="Arial" w:cs="Arial"/>
        </w:rPr>
      </w:pPr>
    </w:p>
    <w:p w14:paraId="7872A82C" w14:textId="77777777" w:rsidR="006F7A7C" w:rsidRDefault="006F7A7C" w:rsidP="006F7A7C">
      <w:pPr>
        <w:pStyle w:val="ListParagraph"/>
        <w:numPr>
          <w:ilvl w:val="0"/>
          <w:numId w:val="1"/>
        </w:numPr>
        <w:rPr>
          <w:rFonts w:ascii="Arial" w:hAnsi="Arial" w:cs="Arial"/>
        </w:rPr>
      </w:pPr>
      <w:r w:rsidRPr="00023B99">
        <w:rPr>
          <w:rFonts w:ascii="Arial" w:hAnsi="Arial" w:cs="Arial"/>
        </w:rPr>
        <w:t xml:space="preserve">Students in vocational education must </w:t>
      </w:r>
      <w:proofErr w:type="gramStart"/>
      <w:r w:rsidRPr="00023B99">
        <w:rPr>
          <w:rFonts w:ascii="Arial" w:hAnsi="Arial" w:cs="Arial"/>
        </w:rPr>
        <w:t>be in</w:t>
      </w:r>
      <w:proofErr w:type="gramEnd"/>
      <w:r w:rsidRPr="00023B99">
        <w:rPr>
          <w:rFonts w:ascii="Arial" w:hAnsi="Arial" w:cs="Arial"/>
        </w:rPr>
        <w:t xml:space="preserve"> </w:t>
      </w:r>
      <w:proofErr w:type="gramStart"/>
      <w:r w:rsidRPr="00023B99">
        <w:rPr>
          <w:rFonts w:ascii="Arial" w:hAnsi="Arial" w:cs="Arial"/>
        </w:rPr>
        <w:t>approved</w:t>
      </w:r>
      <w:proofErr w:type="gramEnd"/>
      <w:r w:rsidRPr="00023B99">
        <w:rPr>
          <w:rFonts w:ascii="Arial" w:hAnsi="Arial" w:cs="Arial"/>
        </w:rPr>
        <w:t xml:space="preserve"> Chapter 74 programs, otherwise they are placed in the regular education senior high category.</w:t>
      </w:r>
    </w:p>
    <w:p w14:paraId="61AA98D8" w14:textId="77777777" w:rsidR="006F7A7C" w:rsidRPr="00023B99" w:rsidRDefault="006F7A7C" w:rsidP="006F7A7C">
      <w:pPr>
        <w:pStyle w:val="ListParagraph"/>
        <w:rPr>
          <w:rFonts w:ascii="Arial" w:hAnsi="Arial" w:cs="Arial"/>
        </w:rPr>
      </w:pPr>
    </w:p>
    <w:p w14:paraId="11E9B5EF" w14:textId="77777777" w:rsidR="006F7A7C" w:rsidRPr="001743AB" w:rsidRDefault="006F7A7C" w:rsidP="001743AB">
      <w:pPr>
        <w:pStyle w:val="Heading4"/>
        <w:rPr>
          <w:rStyle w:val="normaltextrun"/>
        </w:rPr>
      </w:pPr>
      <w:r w:rsidRPr="001743AB">
        <w:rPr>
          <w:rStyle w:val="normaltextrun"/>
        </w:rPr>
        <w:lastRenderedPageBreak/>
        <w:t>Costs for special education, English learners (ELs), and low-income students are treated as costs above the base.</w:t>
      </w:r>
    </w:p>
    <w:p w14:paraId="0546DF8E" w14:textId="77777777" w:rsidR="006F7A7C" w:rsidRPr="004C0FC1" w:rsidRDefault="006F7A7C" w:rsidP="006F7A7C">
      <w:pPr>
        <w:rPr>
          <w:rFonts w:ascii="Arial" w:hAnsi="Arial" w:cs="Arial"/>
        </w:rPr>
      </w:pPr>
      <w:r w:rsidRPr="004C0FC1">
        <w:rPr>
          <w:rFonts w:ascii="Arial" w:hAnsi="Arial" w:cs="Arial"/>
        </w:rPr>
        <w:t>In addition to the base enrollment categories, there are 6 incremental enrollment categories that are intended to reflect the additional resources needed to educate students with disabilities, English learners (ELs), and low-income students. Columns 8 through 13 reflect these incremental costs above the base. These students are already counted in columns 1 through 7, and are therefore not added to total enrollment:</w:t>
      </w:r>
    </w:p>
    <w:p w14:paraId="0AFAFE84" w14:textId="77777777" w:rsidR="006F7A7C" w:rsidRDefault="006F7A7C" w:rsidP="006F7A7C">
      <w:pPr>
        <w:rPr>
          <w:rFonts w:cstheme="minorHAnsi"/>
          <w:sz w:val="28"/>
          <w:szCs w:val="28"/>
        </w:rPr>
      </w:pPr>
    </w:p>
    <w:p w14:paraId="5A02BCB5" w14:textId="77777777" w:rsidR="006F7A7C" w:rsidRPr="00A901CF" w:rsidRDefault="006F7A7C" w:rsidP="006F7A7C">
      <w:pPr>
        <w:jc w:val="center"/>
        <w:rPr>
          <w:b/>
          <w:bCs/>
        </w:rPr>
      </w:pPr>
      <w:r w:rsidRPr="00A901CF">
        <w:rPr>
          <w:rFonts w:cstheme="minorHAnsi"/>
          <w:b/>
          <w:bCs/>
          <w:sz w:val="28"/>
          <w:szCs w:val="28"/>
        </w:rPr>
        <w:t>Table 2: Assumed and above base foundation budget enrollment categories</w:t>
      </w:r>
    </w:p>
    <w:tbl>
      <w:tblPr>
        <w:tblStyle w:val="ESETablesOpenStyle"/>
        <w:tblW w:w="0" w:type="auto"/>
        <w:jc w:val="center"/>
        <w:tblCellMar>
          <w:top w:w="14" w:type="dxa"/>
          <w:left w:w="14" w:type="dxa"/>
          <w:bottom w:w="14" w:type="dxa"/>
          <w:right w:w="14" w:type="dxa"/>
        </w:tblCellMar>
        <w:tblLook w:val="04A0" w:firstRow="1" w:lastRow="0" w:firstColumn="1" w:lastColumn="0" w:noHBand="0" w:noVBand="1"/>
        <w:tblCaption w:val="Table 2: Assumed and above base foundation budget enrollment categories"/>
      </w:tblPr>
      <w:tblGrid>
        <w:gridCol w:w="754"/>
        <w:gridCol w:w="7346"/>
      </w:tblGrid>
      <w:tr w:rsidR="006F7A7C" w:rsidRPr="00832C4E" w14:paraId="053B35FA" w14:textId="77777777" w:rsidTr="0095065A">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tcPr>
          <w:p w14:paraId="360E52C8"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Column</w:t>
            </w:r>
          </w:p>
        </w:tc>
        <w:tc>
          <w:tcPr>
            <w:tcW w:w="7346" w:type="dxa"/>
            <w:tcBorders>
              <w:top w:val="single" w:sz="12" w:space="0" w:color="auto"/>
            </w:tcBorders>
          </w:tcPr>
          <w:p w14:paraId="5E8A9321" w14:textId="77777777" w:rsidR="006F7A7C" w:rsidRPr="00832C4E" w:rsidRDefault="006F7A7C" w:rsidP="0095065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2C4E">
              <w:rPr>
                <w:rFonts w:asciiTheme="minorHAnsi" w:hAnsiTheme="minorHAnsi" w:cstheme="minorHAnsi"/>
                <w:sz w:val="20"/>
              </w:rPr>
              <w:t>Description</w:t>
            </w:r>
          </w:p>
        </w:tc>
      </w:tr>
      <w:tr w:rsidR="006F7A7C" w:rsidRPr="00832C4E" w14:paraId="0F4C0243" w14:textId="77777777" w:rsidTr="0095065A">
        <w:trPr>
          <w:trHeight w:val="26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6" w:space="0" w:color="auto"/>
            </w:tcBorders>
          </w:tcPr>
          <w:p w14:paraId="4B927B41" w14:textId="77777777" w:rsidR="006F7A7C" w:rsidRPr="00832C4E" w:rsidRDefault="006F7A7C" w:rsidP="0095065A">
            <w:pPr>
              <w:jc w:val="center"/>
              <w:rPr>
                <w:rFonts w:asciiTheme="minorHAnsi" w:hAnsiTheme="minorHAnsi" w:cstheme="minorHAnsi"/>
                <w:sz w:val="20"/>
              </w:rPr>
            </w:pPr>
            <w:r w:rsidRPr="00832C4E">
              <w:rPr>
                <w:rFonts w:asciiTheme="minorHAnsi" w:hAnsiTheme="minorHAnsi" w:cstheme="minorHAnsi"/>
                <w:sz w:val="20"/>
              </w:rPr>
              <w:t>8</w:t>
            </w:r>
          </w:p>
        </w:tc>
        <w:tc>
          <w:tcPr>
            <w:tcW w:w="7346" w:type="dxa"/>
            <w:tcBorders>
              <w:top w:val="single" w:sz="6" w:space="0" w:color="auto"/>
            </w:tcBorders>
          </w:tcPr>
          <w:p w14:paraId="4D8F58BC" w14:textId="77777777" w:rsidR="006F7A7C" w:rsidRPr="00832C4E" w:rsidRDefault="006F7A7C" w:rsidP="0095065A">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2C4E">
              <w:rPr>
                <w:rFonts w:asciiTheme="minorHAnsi" w:hAnsiTheme="minorHAnsi" w:cstheme="minorHAnsi"/>
                <w:sz w:val="20"/>
              </w:rPr>
              <w:t>Assumed in-district special education enrollment</w:t>
            </w:r>
          </w:p>
        </w:tc>
      </w:tr>
      <w:tr w:rsidR="006F7A7C" w:rsidRPr="00832C4E" w14:paraId="5172C56F" w14:textId="77777777" w:rsidTr="0095065A">
        <w:trPr>
          <w:trHeight w:val="263"/>
          <w:jc w:val="center"/>
        </w:trPr>
        <w:tc>
          <w:tcPr>
            <w:cnfStyle w:val="001000000000" w:firstRow="0" w:lastRow="0" w:firstColumn="1" w:lastColumn="0" w:oddVBand="0" w:evenVBand="0" w:oddHBand="0" w:evenHBand="0" w:firstRowFirstColumn="0" w:firstRowLastColumn="0" w:lastRowFirstColumn="0" w:lastRowLastColumn="0"/>
            <w:tcW w:w="0" w:type="auto"/>
          </w:tcPr>
          <w:p w14:paraId="71FF6F45" w14:textId="77777777" w:rsidR="006F7A7C" w:rsidRPr="00832C4E" w:rsidRDefault="006F7A7C" w:rsidP="0095065A">
            <w:pPr>
              <w:jc w:val="center"/>
              <w:rPr>
                <w:rFonts w:asciiTheme="minorHAnsi" w:hAnsiTheme="minorHAnsi" w:cstheme="minorHAnsi"/>
                <w:sz w:val="20"/>
              </w:rPr>
            </w:pPr>
            <w:r w:rsidRPr="00832C4E">
              <w:rPr>
                <w:rFonts w:asciiTheme="minorHAnsi" w:hAnsiTheme="minorHAnsi" w:cstheme="minorHAnsi"/>
                <w:sz w:val="20"/>
              </w:rPr>
              <w:t>9</w:t>
            </w:r>
          </w:p>
        </w:tc>
        <w:tc>
          <w:tcPr>
            <w:tcW w:w="7346" w:type="dxa"/>
          </w:tcPr>
          <w:p w14:paraId="6F5CAD57" w14:textId="77777777" w:rsidR="006F7A7C" w:rsidRPr="00832C4E" w:rsidRDefault="006F7A7C" w:rsidP="0095065A">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2C4E">
              <w:rPr>
                <w:rFonts w:asciiTheme="minorHAnsi" w:hAnsiTheme="minorHAnsi" w:cstheme="minorHAnsi"/>
                <w:sz w:val="20"/>
              </w:rPr>
              <w:t>Assumed out-of-district special education enrollment</w:t>
            </w:r>
          </w:p>
        </w:tc>
      </w:tr>
      <w:tr w:rsidR="006F7A7C" w:rsidRPr="00832C4E" w14:paraId="34A5FC0D" w14:textId="77777777" w:rsidTr="0095065A">
        <w:trPr>
          <w:trHeight w:val="263"/>
          <w:jc w:val="center"/>
        </w:trPr>
        <w:tc>
          <w:tcPr>
            <w:cnfStyle w:val="001000000000" w:firstRow="0" w:lastRow="0" w:firstColumn="1" w:lastColumn="0" w:oddVBand="0" w:evenVBand="0" w:oddHBand="0" w:evenHBand="0" w:firstRowFirstColumn="0" w:firstRowLastColumn="0" w:lastRowFirstColumn="0" w:lastRowLastColumn="0"/>
            <w:tcW w:w="0" w:type="auto"/>
          </w:tcPr>
          <w:p w14:paraId="3B0D23A4" w14:textId="77777777" w:rsidR="006F7A7C" w:rsidRPr="00832C4E" w:rsidRDefault="006F7A7C" w:rsidP="0095065A">
            <w:pPr>
              <w:jc w:val="center"/>
              <w:rPr>
                <w:rFonts w:asciiTheme="minorHAnsi" w:hAnsiTheme="minorHAnsi" w:cstheme="minorHAnsi"/>
                <w:sz w:val="20"/>
              </w:rPr>
            </w:pPr>
            <w:r w:rsidRPr="00832C4E">
              <w:rPr>
                <w:rFonts w:asciiTheme="minorHAnsi" w:hAnsiTheme="minorHAnsi" w:cstheme="minorHAnsi"/>
                <w:sz w:val="20"/>
              </w:rPr>
              <w:t>10</w:t>
            </w:r>
          </w:p>
        </w:tc>
        <w:tc>
          <w:tcPr>
            <w:tcW w:w="7346" w:type="dxa"/>
          </w:tcPr>
          <w:p w14:paraId="021D2F23" w14:textId="77777777" w:rsidR="006F7A7C" w:rsidRPr="00832C4E" w:rsidRDefault="006F7A7C" w:rsidP="0095065A">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2C4E">
              <w:rPr>
                <w:rFonts w:asciiTheme="minorHAnsi" w:hAnsiTheme="minorHAnsi" w:cstheme="minorHAnsi"/>
                <w:sz w:val="20"/>
              </w:rPr>
              <w:t>English learners (ELs) (grades PK–5)</w:t>
            </w:r>
          </w:p>
        </w:tc>
      </w:tr>
      <w:tr w:rsidR="006F7A7C" w:rsidRPr="00832C4E" w14:paraId="15F0DD1F" w14:textId="77777777" w:rsidTr="0095065A">
        <w:trPr>
          <w:trHeight w:val="263"/>
          <w:jc w:val="center"/>
        </w:trPr>
        <w:tc>
          <w:tcPr>
            <w:cnfStyle w:val="001000000000" w:firstRow="0" w:lastRow="0" w:firstColumn="1" w:lastColumn="0" w:oddVBand="0" w:evenVBand="0" w:oddHBand="0" w:evenHBand="0" w:firstRowFirstColumn="0" w:firstRowLastColumn="0" w:lastRowFirstColumn="0" w:lastRowLastColumn="0"/>
            <w:tcW w:w="0" w:type="auto"/>
          </w:tcPr>
          <w:p w14:paraId="5EC34A40" w14:textId="77777777" w:rsidR="006F7A7C" w:rsidRPr="00832C4E" w:rsidRDefault="006F7A7C" w:rsidP="0095065A">
            <w:pPr>
              <w:jc w:val="center"/>
              <w:rPr>
                <w:rFonts w:asciiTheme="minorHAnsi" w:hAnsiTheme="minorHAnsi" w:cstheme="minorHAnsi"/>
                <w:sz w:val="20"/>
              </w:rPr>
            </w:pPr>
            <w:r w:rsidRPr="00832C4E">
              <w:rPr>
                <w:rFonts w:asciiTheme="minorHAnsi" w:hAnsiTheme="minorHAnsi" w:cstheme="minorHAnsi"/>
                <w:sz w:val="20"/>
              </w:rPr>
              <w:t>11</w:t>
            </w:r>
          </w:p>
        </w:tc>
        <w:tc>
          <w:tcPr>
            <w:tcW w:w="7346" w:type="dxa"/>
          </w:tcPr>
          <w:p w14:paraId="05046DB1" w14:textId="77777777" w:rsidR="006F7A7C" w:rsidRPr="00832C4E" w:rsidRDefault="006F7A7C" w:rsidP="0095065A">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2C4E">
              <w:rPr>
                <w:rFonts w:asciiTheme="minorHAnsi" w:hAnsiTheme="minorHAnsi" w:cstheme="minorHAnsi"/>
                <w:sz w:val="20"/>
              </w:rPr>
              <w:t>English learners (ELs) (grades 6–8)</w:t>
            </w:r>
          </w:p>
        </w:tc>
      </w:tr>
      <w:tr w:rsidR="006F7A7C" w:rsidRPr="00832C4E" w14:paraId="3DB50D78" w14:textId="77777777" w:rsidTr="0095065A">
        <w:trPr>
          <w:trHeight w:val="263"/>
          <w:jc w:val="center"/>
        </w:trPr>
        <w:tc>
          <w:tcPr>
            <w:cnfStyle w:val="001000000000" w:firstRow="0" w:lastRow="0" w:firstColumn="1" w:lastColumn="0" w:oddVBand="0" w:evenVBand="0" w:oddHBand="0" w:evenHBand="0" w:firstRowFirstColumn="0" w:firstRowLastColumn="0" w:lastRowFirstColumn="0" w:lastRowLastColumn="0"/>
            <w:tcW w:w="0" w:type="auto"/>
          </w:tcPr>
          <w:p w14:paraId="545F9C1E" w14:textId="77777777" w:rsidR="006F7A7C" w:rsidRPr="00832C4E" w:rsidRDefault="006F7A7C" w:rsidP="0095065A">
            <w:pPr>
              <w:jc w:val="center"/>
              <w:rPr>
                <w:rFonts w:asciiTheme="minorHAnsi" w:hAnsiTheme="minorHAnsi" w:cstheme="minorHAnsi"/>
                <w:sz w:val="20"/>
              </w:rPr>
            </w:pPr>
            <w:r w:rsidRPr="00832C4E">
              <w:rPr>
                <w:rFonts w:asciiTheme="minorHAnsi" w:hAnsiTheme="minorHAnsi" w:cstheme="minorHAnsi"/>
                <w:sz w:val="20"/>
              </w:rPr>
              <w:t>12</w:t>
            </w:r>
          </w:p>
        </w:tc>
        <w:tc>
          <w:tcPr>
            <w:tcW w:w="7346" w:type="dxa"/>
          </w:tcPr>
          <w:p w14:paraId="72F50B07" w14:textId="77777777" w:rsidR="006F7A7C" w:rsidRPr="00832C4E" w:rsidRDefault="006F7A7C" w:rsidP="0095065A">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2C4E">
              <w:rPr>
                <w:rFonts w:asciiTheme="minorHAnsi" w:hAnsiTheme="minorHAnsi" w:cstheme="minorHAnsi"/>
                <w:sz w:val="20"/>
              </w:rPr>
              <w:t>English learners (ELs) (grades 9–13)</w:t>
            </w:r>
          </w:p>
        </w:tc>
      </w:tr>
      <w:tr w:rsidR="006F7A7C" w:rsidRPr="00832C4E" w14:paraId="46B8B6C7" w14:textId="77777777" w:rsidTr="0095065A">
        <w:trPr>
          <w:trHeight w:val="263"/>
          <w:jc w:val="center"/>
        </w:trPr>
        <w:tc>
          <w:tcPr>
            <w:cnfStyle w:val="001000000000" w:firstRow="0" w:lastRow="0" w:firstColumn="1" w:lastColumn="0" w:oddVBand="0" w:evenVBand="0" w:oddHBand="0" w:evenHBand="0" w:firstRowFirstColumn="0" w:firstRowLastColumn="0" w:lastRowFirstColumn="0" w:lastRowLastColumn="0"/>
            <w:tcW w:w="0" w:type="auto"/>
          </w:tcPr>
          <w:p w14:paraId="65D28D3B" w14:textId="77777777" w:rsidR="006F7A7C" w:rsidRPr="00832C4E" w:rsidRDefault="006F7A7C" w:rsidP="0095065A">
            <w:pPr>
              <w:jc w:val="center"/>
              <w:rPr>
                <w:rFonts w:asciiTheme="minorHAnsi" w:hAnsiTheme="minorHAnsi" w:cstheme="minorHAnsi"/>
                <w:sz w:val="20"/>
              </w:rPr>
            </w:pPr>
            <w:r w:rsidRPr="00832C4E">
              <w:rPr>
                <w:rFonts w:asciiTheme="minorHAnsi" w:hAnsiTheme="minorHAnsi" w:cstheme="minorHAnsi"/>
                <w:sz w:val="20"/>
              </w:rPr>
              <w:t>13</w:t>
            </w:r>
          </w:p>
        </w:tc>
        <w:tc>
          <w:tcPr>
            <w:tcW w:w="7346" w:type="dxa"/>
          </w:tcPr>
          <w:p w14:paraId="59810C10" w14:textId="77777777" w:rsidR="006F7A7C" w:rsidRPr="00832C4E" w:rsidRDefault="006F7A7C" w:rsidP="0095065A">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832C4E">
              <w:rPr>
                <w:rFonts w:asciiTheme="minorHAnsi" w:hAnsiTheme="minorHAnsi" w:cstheme="minorHAnsi"/>
                <w:sz w:val="20"/>
              </w:rPr>
              <w:t>Low-income students</w:t>
            </w:r>
            <w:r w:rsidRPr="00832C4E">
              <w:rPr>
                <w:rFonts w:asciiTheme="minorHAnsi" w:hAnsiTheme="minorHAnsi" w:cstheme="minorHAnsi"/>
                <w:sz w:val="20"/>
                <w:vertAlign w:val="superscript"/>
              </w:rPr>
              <w:t xml:space="preserve"> </w:t>
            </w:r>
          </w:p>
        </w:tc>
      </w:tr>
    </w:tbl>
    <w:p w14:paraId="3748B886" w14:textId="77777777" w:rsidR="006F7A7C" w:rsidRDefault="006F7A7C" w:rsidP="006F7A7C"/>
    <w:p w14:paraId="7BDBCA69" w14:textId="77777777" w:rsidR="006F7A7C" w:rsidRPr="004C0FC1" w:rsidRDefault="006F7A7C" w:rsidP="006F7A7C">
      <w:pPr>
        <w:pStyle w:val="ListParagraph"/>
        <w:numPr>
          <w:ilvl w:val="0"/>
          <w:numId w:val="1"/>
        </w:numPr>
        <w:rPr>
          <w:rFonts w:ascii="Arial" w:hAnsi="Arial" w:cs="Arial"/>
        </w:rPr>
      </w:pPr>
      <w:r w:rsidRPr="004C0FC1">
        <w:rPr>
          <w:rFonts w:ascii="Arial" w:hAnsi="Arial" w:cs="Arial"/>
        </w:rPr>
        <w:t xml:space="preserve">Assumed in-district special education enrollment (column 8) is set at </w:t>
      </w:r>
      <w:r>
        <w:rPr>
          <w:rFonts w:ascii="Arial" w:hAnsi="Arial" w:cs="Arial"/>
        </w:rPr>
        <w:t>4</w:t>
      </w:r>
      <w:r w:rsidRPr="004C0FC1">
        <w:rPr>
          <w:rFonts w:ascii="Arial" w:hAnsi="Arial" w:cs="Arial"/>
        </w:rPr>
        <w:t xml:space="preserve"> percent of foundation enrollment (not including pre-kindergarten and vocational pupils) and </w:t>
      </w:r>
      <w:r>
        <w:rPr>
          <w:rFonts w:ascii="Arial" w:hAnsi="Arial" w:cs="Arial"/>
        </w:rPr>
        <w:t>5</w:t>
      </w:r>
      <w:r w:rsidRPr="004C0FC1">
        <w:rPr>
          <w:rFonts w:ascii="Arial" w:hAnsi="Arial" w:cs="Arial"/>
        </w:rPr>
        <w:t xml:space="preserve"> percent of vocational enrollment. These headcounts are assumed rather than actual student counts of pupils, an approach that is practiced in other states around the country.  This method is in place to prevent over-identification of special education students for the purpose of fiscal gain.</w:t>
      </w:r>
    </w:p>
    <w:p w14:paraId="39F12744" w14:textId="77777777" w:rsidR="006F7A7C" w:rsidRPr="004C0FC1" w:rsidRDefault="006F7A7C" w:rsidP="006F7A7C">
      <w:pPr>
        <w:pStyle w:val="ListParagraph"/>
        <w:ind w:left="1080"/>
        <w:rPr>
          <w:rFonts w:ascii="Arial" w:hAnsi="Arial" w:cs="Arial"/>
        </w:rPr>
      </w:pPr>
    </w:p>
    <w:p w14:paraId="737C1EC3" w14:textId="77777777" w:rsidR="006F7A7C" w:rsidRPr="004C0FC1" w:rsidRDefault="006F7A7C" w:rsidP="006F7A7C">
      <w:pPr>
        <w:pStyle w:val="ListParagraph"/>
        <w:numPr>
          <w:ilvl w:val="0"/>
          <w:numId w:val="1"/>
        </w:numPr>
        <w:rPr>
          <w:rFonts w:ascii="Arial" w:hAnsi="Arial" w:cs="Arial"/>
        </w:rPr>
      </w:pPr>
      <w:r w:rsidRPr="004C0FC1">
        <w:rPr>
          <w:rFonts w:ascii="Arial" w:hAnsi="Arial" w:cs="Arial"/>
        </w:rPr>
        <w:t>Assumed out-of-district special education enrollment (column 9) is set at 1 percent of total foundation enrollment (again not including pre-kindergarten and vocational pupils).</w:t>
      </w:r>
    </w:p>
    <w:p w14:paraId="7BB50E7B" w14:textId="77777777" w:rsidR="006F7A7C" w:rsidRPr="004C0FC1" w:rsidRDefault="006F7A7C" w:rsidP="006F7A7C">
      <w:pPr>
        <w:pStyle w:val="ListParagraph"/>
        <w:ind w:left="1080"/>
        <w:rPr>
          <w:rFonts w:ascii="Arial" w:hAnsi="Arial" w:cs="Arial"/>
        </w:rPr>
      </w:pPr>
    </w:p>
    <w:p w14:paraId="6BF97765" w14:textId="77777777" w:rsidR="006F7A7C" w:rsidRPr="004C0FC1" w:rsidRDefault="006F7A7C" w:rsidP="006F7A7C">
      <w:pPr>
        <w:pStyle w:val="ListParagraph"/>
        <w:numPr>
          <w:ilvl w:val="0"/>
          <w:numId w:val="1"/>
        </w:numPr>
        <w:rPr>
          <w:rFonts w:ascii="Arial" w:hAnsi="Arial" w:cs="Arial"/>
        </w:rPr>
      </w:pPr>
      <w:r w:rsidRPr="004C0FC1">
        <w:rPr>
          <w:rFonts w:ascii="Arial" w:hAnsi="Arial" w:cs="Arial"/>
        </w:rPr>
        <w:t xml:space="preserve">English learner (EL) status (columns 10–12) depends on a student’s home language and English language proficiency. EL headcounts are assigned to the district where the pupils are </w:t>
      </w:r>
      <w:proofErr w:type="gramStart"/>
      <w:r w:rsidRPr="004C0FC1">
        <w:rPr>
          <w:rFonts w:ascii="Arial" w:hAnsi="Arial" w:cs="Arial"/>
        </w:rPr>
        <w:t>actually enrolled</w:t>
      </w:r>
      <w:proofErr w:type="gramEnd"/>
      <w:r w:rsidRPr="004C0FC1">
        <w:rPr>
          <w:rFonts w:ascii="Arial" w:hAnsi="Arial" w:cs="Arial"/>
        </w:rPr>
        <w:t xml:space="preserve"> and where the extra costs occur, even if they are </w:t>
      </w:r>
      <w:proofErr w:type="spellStart"/>
      <w:r w:rsidRPr="004C0FC1">
        <w:rPr>
          <w:rFonts w:ascii="Arial" w:hAnsi="Arial" w:cs="Arial"/>
        </w:rPr>
        <w:t>tuitioned</w:t>
      </w:r>
      <w:proofErr w:type="spellEnd"/>
      <w:r w:rsidRPr="004C0FC1">
        <w:rPr>
          <w:rFonts w:ascii="Arial" w:hAnsi="Arial" w:cs="Arial"/>
        </w:rPr>
        <w:t>-in from another district.</w:t>
      </w:r>
    </w:p>
    <w:p w14:paraId="5C66617D" w14:textId="77777777" w:rsidR="006F7A7C" w:rsidRPr="004C0FC1" w:rsidRDefault="006F7A7C" w:rsidP="006F7A7C">
      <w:pPr>
        <w:pStyle w:val="ListParagraph"/>
        <w:ind w:left="1080"/>
        <w:rPr>
          <w:rFonts w:ascii="Arial" w:hAnsi="Arial" w:cs="Arial"/>
        </w:rPr>
      </w:pPr>
    </w:p>
    <w:p w14:paraId="5EB6E5BB" w14:textId="77777777" w:rsidR="006F7A7C" w:rsidRPr="004C0FC1" w:rsidRDefault="006F7A7C" w:rsidP="006F7A7C">
      <w:pPr>
        <w:pStyle w:val="ListParagraph"/>
        <w:numPr>
          <w:ilvl w:val="0"/>
          <w:numId w:val="1"/>
        </w:numPr>
        <w:rPr>
          <w:rFonts w:ascii="Arial" w:hAnsi="Arial" w:cs="Arial"/>
        </w:rPr>
      </w:pPr>
      <w:r w:rsidRPr="004C0FC1">
        <w:rPr>
          <w:rFonts w:ascii="Arial" w:hAnsi="Arial" w:cs="Arial"/>
        </w:rPr>
        <w:t>A student’s low-income status (column 13) is based on three eligibility</w:t>
      </w:r>
      <w:r>
        <w:rPr>
          <w:rFonts w:ascii="Arial" w:hAnsi="Arial" w:cs="Arial"/>
        </w:rPr>
        <w:t xml:space="preserve"> </w:t>
      </w:r>
      <w:r w:rsidRPr="004C0FC1">
        <w:rPr>
          <w:rFonts w:ascii="Arial" w:hAnsi="Arial" w:cs="Arial"/>
        </w:rPr>
        <w:t>categories:</w:t>
      </w:r>
    </w:p>
    <w:p w14:paraId="2998114C" w14:textId="77777777" w:rsidR="006F7A7C" w:rsidRPr="004C0FC1" w:rsidRDefault="006F7A7C" w:rsidP="006F7A7C">
      <w:pPr>
        <w:rPr>
          <w:rFonts w:ascii="Arial" w:hAnsi="Arial" w:cs="Arial"/>
        </w:rPr>
      </w:pPr>
    </w:p>
    <w:p w14:paraId="49DC6CB2" w14:textId="77777777" w:rsidR="006F7A7C" w:rsidRPr="004C0FC1" w:rsidRDefault="006F7A7C" w:rsidP="006F7A7C">
      <w:pPr>
        <w:pStyle w:val="ListParagraph"/>
        <w:numPr>
          <w:ilvl w:val="1"/>
          <w:numId w:val="1"/>
        </w:numPr>
        <w:rPr>
          <w:rFonts w:ascii="Arial" w:hAnsi="Arial" w:cs="Arial"/>
        </w:rPr>
      </w:pPr>
      <w:r w:rsidRPr="004C0FC1">
        <w:rPr>
          <w:rFonts w:ascii="Arial" w:hAnsi="Arial" w:cs="Arial"/>
        </w:rPr>
        <w:t>Students identified as participating in state public assistance programs, including the Supplemental Nutrition Assistance Program (SNAP), Transitional Aid to Families with Dependent Children (TAFDC), foster care; or MassHealth (Medicaid) up to 185 percent of the federal poverty level (FPL).</w:t>
      </w:r>
    </w:p>
    <w:p w14:paraId="2842CB92" w14:textId="77777777" w:rsidR="006F7A7C" w:rsidRPr="004C0FC1" w:rsidRDefault="006F7A7C" w:rsidP="006F7A7C">
      <w:pPr>
        <w:pStyle w:val="ListParagraph"/>
        <w:numPr>
          <w:ilvl w:val="1"/>
          <w:numId w:val="1"/>
        </w:numPr>
        <w:rPr>
          <w:rFonts w:ascii="Arial" w:hAnsi="Arial" w:cs="Arial"/>
        </w:rPr>
      </w:pPr>
      <w:r w:rsidRPr="004C0FC1">
        <w:rPr>
          <w:rFonts w:ascii="Arial" w:hAnsi="Arial" w:cs="Arial"/>
        </w:rPr>
        <w:t>Students certified as low income through the new supplemental data collection process (up to 185 percent of the FPL); or</w:t>
      </w:r>
    </w:p>
    <w:p w14:paraId="258870E3" w14:textId="77777777" w:rsidR="006F7A7C" w:rsidRPr="004C0FC1" w:rsidRDefault="006F7A7C" w:rsidP="006F7A7C">
      <w:pPr>
        <w:pStyle w:val="ListParagraph"/>
        <w:numPr>
          <w:ilvl w:val="1"/>
          <w:numId w:val="1"/>
        </w:numPr>
        <w:rPr>
          <w:rFonts w:ascii="Arial" w:hAnsi="Arial" w:cs="Arial"/>
        </w:rPr>
      </w:pPr>
      <w:r w:rsidRPr="004C0FC1">
        <w:rPr>
          <w:rFonts w:ascii="Arial" w:hAnsi="Arial" w:cs="Arial"/>
        </w:rPr>
        <w:lastRenderedPageBreak/>
        <w:t>Students reported by a district as homeless through the McKinney-Vento Homeless Education Assistance program application.</w:t>
      </w:r>
    </w:p>
    <w:p w14:paraId="7E5F8DED" w14:textId="77777777" w:rsidR="006F7A7C" w:rsidRPr="004C0FC1" w:rsidRDefault="006F7A7C" w:rsidP="006F7A7C">
      <w:pPr>
        <w:rPr>
          <w:rFonts w:ascii="Arial" w:hAnsi="Arial" w:cs="Arial"/>
        </w:rPr>
      </w:pPr>
    </w:p>
    <w:p w14:paraId="32D4B8A8" w14:textId="77777777" w:rsidR="006F7A7C" w:rsidRPr="004C0FC1" w:rsidRDefault="006F7A7C" w:rsidP="006F7A7C">
      <w:pPr>
        <w:ind w:left="1080"/>
        <w:rPr>
          <w:rFonts w:ascii="Arial" w:hAnsi="Arial" w:cs="Arial"/>
        </w:rPr>
      </w:pPr>
      <w:r w:rsidRPr="004C0FC1">
        <w:rPr>
          <w:rFonts w:ascii="Arial" w:hAnsi="Arial" w:cs="Arial"/>
        </w:rPr>
        <w:t xml:space="preserve">Low-income headcounts are assigned to the district where the pupils are </w:t>
      </w:r>
      <w:proofErr w:type="gramStart"/>
      <w:r w:rsidRPr="004C0FC1">
        <w:rPr>
          <w:rFonts w:ascii="Arial" w:hAnsi="Arial" w:cs="Arial"/>
        </w:rPr>
        <w:t>actually enrolled</w:t>
      </w:r>
      <w:proofErr w:type="gramEnd"/>
      <w:r w:rsidRPr="004C0FC1">
        <w:rPr>
          <w:rFonts w:ascii="Arial" w:hAnsi="Arial" w:cs="Arial"/>
        </w:rPr>
        <w:t xml:space="preserve"> and where the extra costs occur, even if they are </w:t>
      </w:r>
      <w:proofErr w:type="spellStart"/>
      <w:proofErr w:type="gramStart"/>
      <w:r w:rsidRPr="004C0FC1">
        <w:rPr>
          <w:rFonts w:ascii="Arial" w:hAnsi="Arial" w:cs="Arial"/>
        </w:rPr>
        <w:t>tuitioned</w:t>
      </w:r>
      <w:proofErr w:type="spellEnd"/>
      <w:r w:rsidRPr="004C0FC1">
        <w:rPr>
          <w:rFonts w:ascii="Arial" w:hAnsi="Arial" w:cs="Arial"/>
        </w:rPr>
        <w:t>-in</w:t>
      </w:r>
      <w:proofErr w:type="gramEnd"/>
      <w:r w:rsidRPr="004C0FC1">
        <w:rPr>
          <w:rFonts w:ascii="Arial" w:hAnsi="Arial" w:cs="Arial"/>
        </w:rPr>
        <w:t xml:space="preserve"> from another district. Districts are assigned to low-income groups based on the share of low-income students as a percent of enrollment, with districts in higher groups receiving more funding than districts in lower groups.</w:t>
      </w:r>
    </w:p>
    <w:p w14:paraId="504714F0" w14:textId="77777777" w:rsidR="00250CE6" w:rsidRDefault="00250CE6" w:rsidP="006F7A7C">
      <w:pPr>
        <w:pStyle w:val="paragraph"/>
        <w:spacing w:before="0" w:beforeAutospacing="0" w:after="0" w:afterAutospacing="0"/>
        <w:textAlignment w:val="baseline"/>
        <w:rPr>
          <w:rStyle w:val="normaltextrun"/>
          <w:rFonts w:ascii="Arial" w:eastAsiaTheme="majorEastAsia" w:hAnsi="Arial" w:cs="Arial"/>
          <w:b/>
          <w:bCs/>
          <w:sz w:val="28"/>
          <w:szCs w:val="28"/>
        </w:rPr>
      </w:pPr>
    </w:p>
    <w:p w14:paraId="2AF1E1BB" w14:textId="77777777" w:rsidR="00250CE6" w:rsidRDefault="00250CE6">
      <w:pPr>
        <w:rPr>
          <w:rStyle w:val="normaltextrun"/>
          <w:rFonts w:ascii="Arial" w:eastAsiaTheme="majorEastAsia" w:hAnsi="Arial" w:cs="Arial"/>
          <w:b/>
          <w:bCs/>
          <w:kern w:val="0"/>
          <w:sz w:val="28"/>
          <w:szCs w:val="28"/>
          <w14:ligatures w14:val="none"/>
        </w:rPr>
      </w:pPr>
      <w:r>
        <w:rPr>
          <w:rStyle w:val="normaltextrun"/>
          <w:rFonts w:ascii="Arial" w:eastAsiaTheme="majorEastAsia" w:hAnsi="Arial" w:cs="Arial"/>
          <w:b/>
          <w:bCs/>
          <w:sz w:val="28"/>
          <w:szCs w:val="28"/>
        </w:rPr>
        <w:br w:type="page"/>
      </w:r>
    </w:p>
    <w:p w14:paraId="32563B1F" w14:textId="51FB261C" w:rsidR="006F7A7C" w:rsidRPr="001743AB" w:rsidRDefault="006F7A7C" w:rsidP="001743AB">
      <w:pPr>
        <w:pStyle w:val="Heading4"/>
        <w:rPr>
          <w:rStyle w:val="normaltextrun"/>
        </w:rPr>
      </w:pPr>
      <w:r w:rsidRPr="001743AB">
        <w:rPr>
          <w:rStyle w:val="normaltextrun"/>
        </w:rPr>
        <w:lastRenderedPageBreak/>
        <w:t>After a district’s foundation enrollment is calculated, it is applied to specific cost rates in eleven functional areas to arrive at the upcoming year’s foundation budget.</w:t>
      </w:r>
    </w:p>
    <w:p w14:paraId="0D026A22" w14:textId="77777777" w:rsidR="006F7A7C" w:rsidRPr="004C0FC1" w:rsidRDefault="006F7A7C" w:rsidP="006F7A7C">
      <w:pPr>
        <w:rPr>
          <w:rFonts w:ascii="Arial" w:hAnsi="Arial" w:cs="Arial"/>
        </w:rPr>
      </w:pPr>
      <w:r w:rsidRPr="004C0FC1">
        <w:rPr>
          <w:rFonts w:ascii="Arial" w:hAnsi="Arial" w:cs="Arial"/>
        </w:rPr>
        <w:t>These cost rates are based on a model school budget developed by a group of superintendents and an economist in the early 1990s. They reflect the major cost centers of school spending:</w:t>
      </w:r>
    </w:p>
    <w:p w14:paraId="30AE5DDD" w14:textId="77777777" w:rsidR="006F7A7C" w:rsidRDefault="006F7A7C" w:rsidP="006F7A7C"/>
    <w:tbl>
      <w:tblPr>
        <w:tblStyle w:val="ESETablesOpenStyle"/>
        <w:tblW w:w="5760" w:type="dxa"/>
        <w:jc w:val="center"/>
        <w:tblLook w:val="04A0" w:firstRow="1" w:lastRow="0" w:firstColumn="1" w:lastColumn="0" w:noHBand="0" w:noVBand="1"/>
        <w:tblCaption w:val="Table 3: Foundation expenditure categories"/>
      </w:tblPr>
      <w:tblGrid>
        <w:gridCol w:w="5760"/>
      </w:tblGrid>
      <w:tr w:rsidR="006F7A7C" w:rsidRPr="00832C4E" w14:paraId="222DB0EE" w14:textId="77777777" w:rsidTr="0095065A">
        <w:trPr>
          <w:cnfStyle w:val="100000000000" w:firstRow="1" w:lastRow="0" w:firstColumn="0" w:lastColumn="0" w:oddVBand="0" w:evenVBand="0" w:oddHBand="0" w:evenHBand="0" w:firstRowFirstColumn="0" w:firstRowLastColumn="0" w:lastRowFirstColumn="0" w:lastRowLastColumn="0"/>
          <w:trHeight w:val="270"/>
          <w:tblHeader/>
          <w:jc w:val="center"/>
        </w:trPr>
        <w:tc>
          <w:tcPr>
            <w:cnfStyle w:val="001000000000" w:firstRow="0" w:lastRow="0" w:firstColumn="1" w:lastColumn="0" w:oddVBand="0" w:evenVBand="0" w:oddHBand="0" w:evenHBand="0" w:firstRowFirstColumn="0" w:firstRowLastColumn="0" w:lastRowFirstColumn="0" w:lastRowLastColumn="0"/>
            <w:tcW w:w="5760" w:type="dxa"/>
            <w:tcBorders>
              <w:top w:val="nil"/>
              <w:bottom w:val="single" w:sz="12" w:space="0" w:color="auto"/>
            </w:tcBorders>
            <w:noWrap/>
          </w:tcPr>
          <w:p w14:paraId="2C53B403" w14:textId="77777777" w:rsidR="006F7A7C" w:rsidRPr="00832C4E" w:rsidRDefault="006F7A7C" w:rsidP="0095065A">
            <w:pPr>
              <w:rPr>
                <w:rFonts w:asciiTheme="minorHAnsi" w:hAnsiTheme="minorHAnsi" w:cstheme="minorHAnsi"/>
                <w:sz w:val="28"/>
                <w:szCs w:val="28"/>
              </w:rPr>
            </w:pPr>
            <w:r w:rsidRPr="00832C4E">
              <w:rPr>
                <w:rFonts w:asciiTheme="minorHAnsi" w:hAnsiTheme="minorHAnsi" w:cstheme="minorHAnsi"/>
                <w:sz w:val="28"/>
                <w:szCs w:val="28"/>
              </w:rPr>
              <w:t>Table 3: Foundation expenditure categories</w:t>
            </w:r>
          </w:p>
        </w:tc>
      </w:tr>
      <w:tr w:rsidR="006F7A7C" w:rsidRPr="00832C4E" w14:paraId="0EE62DBF"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tcBorders>
              <w:top w:val="single" w:sz="12" w:space="0" w:color="auto"/>
              <w:bottom w:val="nil"/>
            </w:tcBorders>
            <w:noWrap/>
            <w:hideMark/>
          </w:tcPr>
          <w:p w14:paraId="4DE96C22"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Administration</w:t>
            </w:r>
          </w:p>
        </w:tc>
      </w:tr>
      <w:tr w:rsidR="006F7A7C" w:rsidRPr="00832C4E" w14:paraId="4E918300"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tcBorders>
              <w:top w:val="nil"/>
            </w:tcBorders>
            <w:noWrap/>
            <w:hideMark/>
          </w:tcPr>
          <w:p w14:paraId="2F75A040"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Instructional leadership</w:t>
            </w:r>
          </w:p>
        </w:tc>
      </w:tr>
      <w:tr w:rsidR="006F7A7C" w:rsidRPr="00832C4E" w14:paraId="35B0AF7D"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noWrap/>
            <w:hideMark/>
          </w:tcPr>
          <w:p w14:paraId="3F5B8957"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Classroom and specialist teachers</w:t>
            </w:r>
          </w:p>
        </w:tc>
      </w:tr>
      <w:tr w:rsidR="006F7A7C" w:rsidRPr="00832C4E" w14:paraId="4ECDDA1A"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noWrap/>
            <w:hideMark/>
          </w:tcPr>
          <w:p w14:paraId="564922EE"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Other teaching services</w:t>
            </w:r>
          </w:p>
        </w:tc>
      </w:tr>
      <w:tr w:rsidR="006F7A7C" w:rsidRPr="00832C4E" w14:paraId="6FA2C673"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noWrap/>
            <w:hideMark/>
          </w:tcPr>
          <w:p w14:paraId="4A3508E3"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Professional development</w:t>
            </w:r>
          </w:p>
        </w:tc>
      </w:tr>
      <w:tr w:rsidR="006F7A7C" w:rsidRPr="00832C4E" w14:paraId="7FC8A9E5"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noWrap/>
            <w:hideMark/>
          </w:tcPr>
          <w:p w14:paraId="52A42FC0"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Instructional equipment and technology</w:t>
            </w:r>
          </w:p>
        </w:tc>
      </w:tr>
      <w:tr w:rsidR="006F7A7C" w:rsidRPr="00832C4E" w14:paraId="10034545"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noWrap/>
            <w:hideMark/>
          </w:tcPr>
          <w:p w14:paraId="502AAB87"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Guidance and psychological services</w:t>
            </w:r>
          </w:p>
        </w:tc>
      </w:tr>
      <w:tr w:rsidR="006F7A7C" w:rsidRPr="00832C4E" w14:paraId="551419F4"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noWrap/>
            <w:hideMark/>
          </w:tcPr>
          <w:p w14:paraId="688518C5"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Pupil services</w:t>
            </w:r>
          </w:p>
        </w:tc>
      </w:tr>
      <w:tr w:rsidR="006F7A7C" w:rsidRPr="00832C4E" w14:paraId="1BD4C5D1"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noWrap/>
            <w:hideMark/>
          </w:tcPr>
          <w:p w14:paraId="7F347E0D"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Operations and maintenance</w:t>
            </w:r>
          </w:p>
        </w:tc>
      </w:tr>
      <w:tr w:rsidR="006F7A7C" w:rsidRPr="00832C4E" w14:paraId="6D85BD05"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noWrap/>
            <w:hideMark/>
          </w:tcPr>
          <w:p w14:paraId="4CB5979A"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Employee benefits and fixed charges</w:t>
            </w:r>
          </w:p>
        </w:tc>
      </w:tr>
      <w:tr w:rsidR="006F7A7C" w:rsidRPr="00832C4E" w14:paraId="32E3A6EF" w14:textId="77777777" w:rsidTr="0095065A">
        <w:trPr>
          <w:trHeight w:val="270"/>
          <w:jc w:val="center"/>
        </w:trPr>
        <w:tc>
          <w:tcPr>
            <w:cnfStyle w:val="001000000000" w:firstRow="0" w:lastRow="0" w:firstColumn="1" w:lastColumn="0" w:oddVBand="0" w:evenVBand="0" w:oddHBand="0" w:evenHBand="0" w:firstRowFirstColumn="0" w:firstRowLastColumn="0" w:lastRowFirstColumn="0" w:lastRowLastColumn="0"/>
            <w:tcW w:w="5760" w:type="dxa"/>
            <w:noWrap/>
            <w:hideMark/>
          </w:tcPr>
          <w:p w14:paraId="3EB14CFF" w14:textId="77777777" w:rsidR="006F7A7C" w:rsidRPr="00832C4E" w:rsidRDefault="006F7A7C" w:rsidP="0095065A">
            <w:pPr>
              <w:rPr>
                <w:rFonts w:asciiTheme="minorHAnsi" w:hAnsiTheme="minorHAnsi" w:cstheme="minorHAnsi"/>
                <w:sz w:val="20"/>
              </w:rPr>
            </w:pPr>
            <w:r w:rsidRPr="00832C4E">
              <w:rPr>
                <w:rFonts w:asciiTheme="minorHAnsi" w:hAnsiTheme="minorHAnsi" w:cstheme="minorHAnsi"/>
                <w:sz w:val="20"/>
              </w:rPr>
              <w:t>Special education tuition</w:t>
            </w:r>
          </w:p>
        </w:tc>
      </w:tr>
    </w:tbl>
    <w:p w14:paraId="6287DF8F" w14:textId="77777777" w:rsidR="006F7A7C" w:rsidRDefault="006F7A7C" w:rsidP="006F7A7C"/>
    <w:p w14:paraId="11986EC2" w14:textId="77777777" w:rsidR="006F7A7C" w:rsidRPr="004C0FC1" w:rsidRDefault="006F7A7C" w:rsidP="006F7A7C">
      <w:pPr>
        <w:rPr>
          <w:rFonts w:ascii="Arial" w:hAnsi="Arial" w:cs="Arial"/>
        </w:rPr>
      </w:pPr>
      <w:r w:rsidRPr="004C0FC1">
        <w:rPr>
          <w:rFonts w:ascii="Arial" w:hAnsi="Arial" w:cs="Arial"/>
        </w:rPr>
        <w:t xml:space="preserve">Foundation budget rates reflect differences in the cost of educating different types of students. Each pupil generates a specific cost in each functional category. The costs are higher </w:t>
      </w:r>
      <w:proofErr w:type="gramStart"/>
      <w:r w:rsidRPr="004C0FC1">
        <w:rPr>
          <w:rFonts w:ascii="Arial" w:hAnsi="Arial" w:cs="Arial"/>
        </w:rPr>
        <w:t>at</w:t>
      </w:r>
      <w:proofErr w:type="gramEnd"/>
      <w:r w:rsidRPr="004C0FC1">
        <w:rPr>
          <w:rFonts w:ascii="Arial" w:hAnsi="Arial" w:cs="Arial"/>
        </w:rPr>
        <w:t xml:space="preserve"> the upper grades. They are also higher in vocational programs. Special education, English learner, and low</w:t>
      </w:r>
      <w:r>
        <w:rPr>
          <w:rFonts w:ascii="Arial" w:hAnsi="Arial" w:cs="Arial"/>
        </w:rPr>
        <w:t>-</w:t>
      </w:r>
      <w:r w:rsidRPr="004C0FC1">
        <w:rPr>
          <w:rFonts w:ascii="Arial" w:hAnsi="Arial" w:cs="Arial"/>
        </w:rPr>
        <w:t xml:space="preserve">income increments add substantial costs as well. </w:t>
      </w:r>
    </w:p>
    <w:p w14:paraId="1FDDBAFB" w14:textId="77777777" w:rsidR="006F7A7C" w:rsidRPr="004C0FC1" w:rsidRDefault="006F7A7C" w:rsidP="006F7A7C">
      <w:pPr>
        <w:rPr>
          <w:rFonts w:ascii="Arial" w:hAnsi="Arial" w:cs="Arial"/>
        </w:rPr>
      </w:pPr>
    </w:p>
    <w:p w14:paraId="185AF2FF" w14:textId="77777777" w:rsidR="006F7A7C" w:rsidRPr="004C0FC1" w:rsidRDefault="006F7A7C" w:rsidP="006F7A7C">
      <w:pPr>
        <w:rPr>
          <w:rFonts w:ascii="Arial" w:hAnsi="Arial" w:cs="Arial"/>
        </w:rPr>
      </w:pPr>
      <w:r w:rsidRPr="004C0FC1">
        <w:rPr>
          <w:rFonts w:ascii="Arial" w:hAnsi="Arial" w:cs="Arial"/>
        </w:rPr>
        <w:t xml:space="preserve">These headcounts are applied to specific cost rates to determine foundation budgets. A district’s total foundation enrollment equals the </w:t>
      </w:r>
      <w:proofErr w:type="gramStart"/>
      <w:r w:rsidRPr="004C0FC1">
        <w:rPr>
          <w:rFonts w:ascii="Arial" w:hAnsi="Arial" w:cs="Arial"/>
        </w:rPr>
        <w:t>sum</w:t>
      </w:r>
      <w:proofErr w:type="gramEnd"/>
      <w:r w:rsidRPr="004C0FC1">
        <w:rPr>
          <w:rFonts w:ascii="Arial" w:hAnsi="Arial" w:cs="Arial"/>
        </w:rPr>
        <w:t xml:space="preserve"> the above full-day headcounts plus the students in pre-kindergarten and half-day kindergarten divided by two (to reflect their relative full-time equivalency).</w:t>
      </w:r>
    </w:p>
    <w:p w14:paraId="7428E2DF" w14:textId="77777777" w:rsidR="006F7A7C" w:rsidRDefault="006F7A7C" w:rsidP="006F7A7C"/>
    <w:p w14:paraId="5F9474BA" w14:textId="77777777" w:rsidR="006F7A7C" w:rsidRPr="00DE79AE" w:rsidRDefault="006F7A7C" w:rsidP="006F7A7C">
      <w:pPr>
        <w:rPr>
          <w:rFonts w:ascii="Arial" w:hAnsi="Arial" w:cs="Arial"/>
        </w:rPr>
      </w:pPr>
      <w:r w:rsidRPr="00DE79AE">
        <w:rPr>
          <w:rFonts w:ascii="Arial" w:hAnsi="Arial" w:cs="Arial"/>
        </w:rPr>
        <w:t>The total statewide foundation budget in FY2</w:t>
      </w:r>
      <w:r>
        <w:rPr>
          <w:rFonts w:ascii="Arial" w:hAnsi="Arial" w:cs="Arial"/>
        </w:rPr>
        <w:t>7</w:t>
      </w:r>
      <w:r w:rsidRPr="00DE79AE">
        <w:rPr>
          <w:rFonts w:ascii="Arial" w:hAnsi="Arial" w:cs="Arial"/>
        </w:rPr>
        <w:t xml:space="preserve"> is $15.</w:t>
      </w:r>
      <w:r>
        <w:rPr>
          <w:rFonts w:ascii="Arial" w:hAnsi="Arial" w:cs="Arial"/>
        </w:rPr>
        <w:t>83</w:t>
      </w:r>
      <w:r w:rsidRPr="00DE79AE">
        <w:rPr>
          <w:rFonts w:ascii="Arial" w:hAnsi="Arial" w:cs="Arial"/>
        </w:rPr>
        <w:t xml:space="preserve"> billion, an increase of $</w:t>
      </w:r>
      <w:r>
        <w:rPr>
          <w:rFonts w:ascii="Arial" w:hAnsi="Arial" w:cs="Arial"/>
        </w:rPr>
        <w:t>516</w:t>
      </w:r>
      <w:r w:rsidRPr="00DE79AE">
        <w:rPr>
          <w:rFonts w:ascii="Arial" w:hAnsi="Arial" w:cs="Arial"/>
        </w:rPr>
        <w:t>.</w:t>
      </w:r>
      <w:r>
        <w:rPr>
          <w:rFonts w:ascii="Arial" w:hAnsi="Arial" w:cs="Arial"/>
        </w:rPr>
        <w:t>3</w:t>
      </w:r>
      <w:r w:rsidRPr="00DE79AE">
        <w:rPr>
          <w:rFonts w:ascii="Arial" w:hAnsi="Arial" w:cs="Arial"/>
        </w:rPr>
        <w:t xml:space="preserve"> million or </w:t>
      </w:r>
      <w:r>
        <w:rPr>
          <w:rFonts w:ascii="Arial" w:hAnsi="Arial" w:cs="Arial"/>
        </w:rPr>
        <w:t>3</w:t>
      </w:r>
      <w:r w:rsidRPr="00DE79AE">
        <w:rPr>
          <w:rFonts w:ascii="Arial" w:hAnsi="Arial" w:cs="Arial"/>
        </w:rPr>
        <w:t>.3</w:t>
      </w:r>
      <w:r>
        <w:rPr>
          <w:rFonts w:ascii="Arial" w:hAnsi="Arial" w:cs="Arial"/>
        </w:rPr>
        <w:t>7</w:t>
      </w:r>
      <w:r w:rsidRPr="00DE79AE">
        <w:rPr>
          <w:rFonts w:ascii="Arial" w:hAnsi="Arial" w:cs="Arial"/>
        </w:rPr>
        <w:t xml:space="preserve"> percent over FY2</w:t>
      </w:r>
      <w:r>
        <w:rPr>
          <w:rFonts w:ascii="Arial" w:hAnsi="Arial" w:cs="Arial"/>
        </w:rPr>
        <w:t>6</w:t>
      </w:r>
      <w:r w:rsidRPr="00DE79AE">
        <w:rPr>
          <w:rFonts w:ascii="Arial" w:hAnsi="Arial" w:cs="Arial"/>
        </w:rPr>
        <w:t>.</w:t>
      </w:r>
    </w:p>
    <w:p w14:paraId="5D4EFD2D" w14:textId="77777777" w:rsidR="006F7A7C" w:rsidRPr="00DE79AE" w:rsidRDefault="006F7A7C" w:rsidP="006F7A7C">
      <w:pPr>
        <w:rPr>
          <w:rFonts w:ascii="Arial" w:hAnsi="Arial" w:cs="Arial"/>
        </w:rPr>
      </w:pPr>
    </w:p>
    <w:p w14:paraId="3A539FFC" w14:textId="77777777" w:rsidR="006F7A7C" w:rsidRPr="00DE79AE" w:rsidRDefault="006F7A7C" w:rsidP="006F7A7C">
      <w:pPr>
        <w:rPr>
          <w:rFonts w:ascii="Arial" w:hAnsi="Arial" w:cs="Arial"/>
        </w:rPr>
      </w:pPr>
      <w:r w:rsidRPr="00DE79AE">
        <w:rPr>
          <w:rFonts w:ascii="Arial" w:hAnsi="Arial" w:cs="Arial"/>
        </w:rPr>
        <w:t>Each district’s FY2</w:t>
      </w:r>
      <w:r>
        <w:rPr>
          <w:rFonts w:ascii="Arial" w:hAnsi="Arial" w:cs="Arial"/>
        </w:rPr>
        <w:t>7</w:t>
      </w:r>
      <w:r w:rsidRPr="00DE79AE">
        <w:rPr>
          <w:rFonts w:ascii="Arial" w:hAnsi="Arial" w:cs="Arial"/>
        </w:rPr>
        <w:t xml:space="preserve"> calculations can be seen on the foundation budget report available in the Chapter 70 formula spreadsheet, see the example using Plymouth’s foundation budget below. The columns going across the page are the 13 enrollment categories used in the foundation budget calculation.</w:t>
      </w:r>
    </w:p>
    <w:p w14:paraId="352D4AF5" w14:textId="4CAABE30" w:rsidR="006F7A7C" w:rsidRDefault="006F7A7C">
      <w:pPr>
        <w:rPr>
          <w:rFonts w:ascii="Arial" w:hAnsi="Arial" w:cs="Arial"/>
        </w:rPr>
      </w:pPr>
      <w:r>
        <w:rPr>
          <w:rFonts w:ascii="Arial" w:hAnsi="Arial" w:cs="Arial"/>
        </w:rPr>
        <w:br w:type="page"/>
      </w:r>
    </w:p>
    <w:p w14:paraId="4D4F1EC3" w14:textId="77777777" w:rsidR="006F7A7C" w:rsidRPr="00DE79AE" w:rsidRDefault="006F7A7C" w:rsidP="006F7A7C">
      <w:pPr>
        <w:rPr>
          <w:rFonts w:ascii="Arial" w:hAnsi="Arial" w:cs="Arial"/>
        </w:rPr>
        <w:sectPr w:rsidR="006F7A7C" w:rsidRPr="00DE79AE" w:rsidSect="006F7A7C">
          <w:footerReference w:type="default" r:id="rId19"/>
          <w:pgSz w:w="12240" w:h="15840"/>
          <w:pgMar w:top="1440" w:right="1440" w:bottom="1440" w:left="1440" w:header="720" w:footer="720" w:gutter="0"/>
          <w:cols w:space="720"/>
          <w:docGrid w:linePitch="360"/>
        </w:sectPr>
      </w:pPr>
    </w:p>
    <w:p w14:paraId="4F773388" w14:textId="1E7EFD99" w:rsidR="00373521" w:rsidRPr="002D3867" w:rsidRDefault="00373521" w:rsidP="00373521">
      <w:pPr>
        <w:rPr>
          <w:rFonts w:ascii="Arial" w:hAnsi="Arial" w:cs="Arial"/>
        </w:rPr>
      </w:pPr>
    </w:p>
    <w:p w14:paraId="2B00D3A1" w14:textId="75DF6E20" w:rsidR="00373521" w:rsidRPr="002D3867" w:rsidRDefault="006F7A7C" w:rsidP="00373521">
      <w:pPr>
        <w:rPr>
          <w:rFonts w:ascii="Arial" w:hAnsi="Arial" w:cs="Arial"/>
        </w:rPr>
      </w:pPr>
      <w:r>
        <w:rPr>
          <w:noProof/>
        </w:rPr>
        <mc:AlternateContent>
          <mc:Choice Requires="wpg">
            <w:drawing>
              <wp:anchor distT="0" distB="0" distL="114300" distR="114300" simplePos="0" relativeHeight="251661312" behindDoc="0" locked="0" layoutInCell="1" allowOverlap="1" wp14:anchorId="1AA37CB2" wp14:editId="61E3CDF7">
                <wp:simplePos x="0" y="0"/>
                <wp:positionH relativeFrom="page">
                  <wp:align>left</wp:align>
                </wp:positionH>
                <wp:positionV relativeFrom="paragraph">
                  <wp:posOffset>285115</wp:posOffset>
                </wp:positionV>
                <wp:extent cx="9945370" cy="4086860"/>
                <wp:effectExtent l="0" t="0" r="0" b="8890"/>
                <wp:wrapTopAndBottom/>
                <wp:docPr id="784924187" name="Group 3" descr="Screenshot of FY27 Chapter 70 Foundation Budget calculation for Plymouth, which can be found in the Chapter 70 formula file.&#10;"/>
                <wp:cNvGraphicFramePr/>
                <a:graphic xmlns:a="http://schemas.openxmlformats.org/drawingml/2006/main">
                  <a:graphicData uri="http://schemas.microsoft.com/office/word/2010/wordprocessingGroup">
                    <wpg:wgp>
                      <wpg:cNvGrpSpPr/>
                      <wpg:grpSpPr>
                        <a:xfrm>
                          <a:off x="0" y="0"/>
                          <a:ext cx="9945936" cy="4086970"/>
                          <a:chOff x="0" y="-96994"/>
                          <a:chExt cx="10046689" cy="4954744"/>
                        </a:xfrm>
                      </wpg:grpSpPr>
                      <pic:pic xmlns:pic="http://schemas.openxmlformats.org/drawingml/2006/picture">
                        <pic:nvPicPr>
                          <pic:cNvPr id="6472039"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33201" y="-96994"/>
                            <a:ext cx="9913488" cy="4720797"/>
                          </a:xfrm>
                          <a:prstGeom prst="rect">
                            <a:avLst/>
                          </a:prstGeom>
                        </pic:spPr>
                      </pic:pic>
                      <wps:wsp>
                        <wps:cNvPr id="627588099" name="Rectangle 2"/>
                        <wps:cNvSpPr/>
                        <wps:spPr>
                          <a:xfrm>
                            <a:off x="0" y="904875"/>
                            <a:ext cx="466725" cy="39528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9E2D8" id="Group 3" o:spid="_x0000_s1026" alt="Screenshot of FY27 Chapter 70 Foundation Budget calculation for Plymouth, which can be found in the Chapter 70 formula file.&#10;" style="position:absolute;margin-left:0;margin-top:22.45pt;width:783.1pt;height:321.8pt;z-index:251661312;mso-position-horizontal:left;mso-position-horizontal-relative:page;mso-width-relative:margin;mso-height-relative:margin" coordorigin=",-969" coordsize="100466,49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332;top:-969;width:99134;height:47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">
                  <v:imagedata r:id="rId21" o:title=""/>
                </v:shape>
                <v:rect id="Rectangle 2" o:spid="_x0000_s1028" style="position:absolute;top:9048;width:4667;height:39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" fillcolor="white [3212]" stroked="f" strokeweight="1pt"/>
                <w10:wrap type="topAndBottom" anchorx="page"/>
              </v:group>
            </w:pict>
          </mc:Fallback>
        </mc:AlternateContent>
      </w:r>
    </w:p>
    <w:p w14:paraId="3295D42E" w14:textId="77777777" w:rsidR="001743AB" w:rsidRDefault="001743AB" w:rsidP="00373521">
      <w:pPr>
        <w:rPr>
          <w:rFonts w:ascii="Arial" w:hAnsi="Arial" w:cs="Arial"/>
        </w:rPr>
        <w:sectPr w:rsidR="001743AB" w:rsidSect="001743AB">
          <w:footerReference w:type="default" r:id="rId22"/>
          <w:pgSz w:w="15840" w:h="12240" w:orient="landscape"/>
          <w:pgMar w:top="1440" w:right="1440" w:bottom="1440" w:left="1440" w:header="720" w:footer="720" w:gutter="0"/>
          <w:cols w:space="720"/>
          <w:docGrid w:linePitch="360"/>
        </w:sectPr>
      </w:pPr>
    </w:p>
    <w:p w14:paraId="31FD7E26" w14:textId="77777777" w:rsidR="006F7A7C" w:rsidRPr="001743AB" w:rsidRDefault="006F7A7C" w:rsidP="001743AB">
      <w:pPr>
        <w:pStyle w:val="Heading4"/>
        <w:rPr>
          <w:rStyle w:val="normaltextrun"/>
        </w:rPr>
      </w:pPr>
      <w:r w:rsidRPr="001743AB">
        <w:rPr>
          <w:rStyle w:val="normaltextrun"/>
        </w:rPr>
        <w:lastRenderedPageBreak/>
        <w:t>When districts’ foundation budgets are presented in per pupil terms, there is considerable variation.</w:t>
      </w:r>
    </w:p>
    <w:p w14:paraId="5C51076C" w14:textId="77777777" w:rsidR="006F7A7C" w:rsidRPr="00DE79AE" w:rsidRDefault="006F7A7C" w:rsidP="006F7A7C">
      <w:pPr>
        <w:rPr>
          <w:rFonts w:ascii="Arial" w:hAnsi="Arial" w:cs="Arial"/>
        </w:rPr>
      </w:pPr>
      <w:r w:rsidRPr="00DE79AE">
        <w:rPr>
          <w:rFonts w:ascii="Arial" w:hAnsi="Arial" w:cs="Arial"/>
        </w:rPr>
        <w:t>The FY2</w:t>
      </w:r>
      <w:r>
        <w:rPr>
          <w:rFonts w:ascii="Arial" w:hAnsi="Arial" w:cs="Arial"/>
        </w:rPr>
        <w:t>7</w:t>
      </w:r>
      <w:r w:rsidRPr="00DE79AE">
        <w:rPr>
          <w:rFonts w:ascii="Arial" w:hAnsi="Arial" w:cs="Arial"/>
        </w:rPr>
        <w:t xml:space="preserve"> statewide average foundation budget per pupil is $</w:t>
      </w:r>
      <w:r>
        <w:rPr>
          <w:rFonts w:ascii="Arial" w:hAnsi="Arial" w:cs="Arial"/>
        </w:rPr>
        <w:t>17,777</w:t>
      </w:r>
      <w:r w:rsidRPr="00DE79AE">
        <w:rPr>
          <w:rFonts w:ascii="Arial" w:hAnsi="Arial" w:cs="Arial"/>
        </w:rPr>
        <w:t>. Excluding vocational districts, the average is $</w:t>
      </w:r>
      <w:r>
        <w:rPr>
          <w:rFonts w:ascii="Arial" w:hAnsi="Arial" w:cs="Arial"/>
        </w:rPr>
        <w:t>17,571</w:t>
      </w:r>
      <w:r w:rsidRPr="00DE79AE">
        <w:rPr>
          <w:rFonts w:ascii="Arial" w:hAnsi="Arial" w:cs="Arial"/>
        </w:rPr>
        <w:t xml:space="preserve"> per pupil. Foundation budgets are </w:t>
      </w:r>
      <w:proofErr w:type="gramStart"/>
      <w:r w:rsidRPr="00DE79AE">
        <w:rPr>
          <w:rFonts w:ascii="Arial" w:hAnsi="Arial" w:cs="Arial"/>
        </w:rPr>
        <w:t>weighted</w:t>
      </w:r>
      <w:proofErr w:type="gramEnd"/>
      <w:r w:rsidRPr="00DE79AE">
        <w:rPr>
          <w:rFonts w:ascii="Arial" w:hAnsi="Arial" w:cs="Arial"/>
        </w:rPr>
        <w:t xml:space="preserve"> to assume greater student needs and higher costs in districts that serve higher percentages of low-income students. For example, excluding vocational districts, the foundation budget per pupil in group</w:t>
      </w:r>
      <w:r>
        <w:rPr>
          <w:rFonts w:ascii="Arial" w:hAnsi="Arial" w:cs="Arial"/>
        </w:rPr>
        <w:t xml:space="preserve"> </w:t>
      </w:r>
      <w:r w:rsidRPr="00DE79AE">
        <w:rPr>
          <w:rFonts w:ascii="Arial" w:hAnsi="Arial" w:cs="Arial"/>
        </w:rPr>
        <w:t>12 districts is $</w:t>
      </w:r>
      <w:r>
        <w:rPr>
          <w:rFonts w:ascii="Arial" w:hAnsi="Arial" w:cs="Arial"/>
        </w:rPr>
        <w:t>9,512</w:t>
      </w:r>
      <w:r w:rsidRPr="00DE79AE">
        <w:rPr>
          <w:rFonts w:ascii="Arial" w:hAnsi="Arial" w:cs="Arial"/>
        </w:rPr>
        <w:t xml:space="preserve"> per pupil higher than group 1 districts, see figure below. </w:t>
      </w:r>
    </w:p>
    <w:p w14:paraId="2B9694D3" w14:textId="77777777" w:rsidR="006F7A7C" w:rsidRDefault="006F7A7C" w:rsidP="006F7A7C"/>
    <w:p w14:paraId="4AD82D48" w14:textId="77777777" w:rsidR="006F7A7C" w:rsidRDefault="006F7A7C" w:rsidP="006F7A7C">
      <w:r w:rsidRPr="00926128">
        <w:rPr>
          <w:noProof/>
        </w:rPr>
        <w:drawing>
          <wp:inline distT="0" distB="0" distL="0" distR="0" wp14:anchorId="61FF40E6" wp14:editId="18699BA9">
            <wp:extent cx="5874052" cy="2368672"/>
            <wp:effectExtent l="0" t="0" r="0" b="0"/>
            <wp:docPr id="2081233025" name="Picture 1" descr="Foundation budget per pupil by low-income % range&#10;&#10;0.00 - 5.99%: $13,193&#10;6.00 - 11.99%: $13,766&#10;12.00 - 17.99%: $14,178&#10;18.00 - 23.99%: $14,241&#10;24.00 - 29.99%: $14,614&#10;30.00 - 35.99%: $15,211&#10;36.00 - 41.99%: $16,149&#10;42.00 - 47.99%: $16,987&#10;48.00 - 53.99%: $18,316&#10;54.00 - 69.99%: $18,869&#10;70.00 - 79.99%: $21,762&#10;80.00%+: $22,705&#10;State average: $17,5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33025" name="Picture 1" descr="Foundation budget per pupil by low-income % range&#10;&#10;0.00 - 5.99%: $13,193&#10;6.00 - 11.99%: $13,766&#10;12.00 - 17.99%: $14,178&#10;18.00 - 23.99%: $14,241&#10;24.00 - 29.99%: $14,614&#10;30.00 - 35.99%: $15,211&#10;36.00 - 41.99%: $16,149&#10;42.00 - 47.99%: $16,987&#10;48.00 - 53.99%: $18,316&#10;54.00 - 69.99%: $18,869&#10;70.00 - 79.99%: $21,762&#10;80.00%+: $22,705&#10;State average: $17,571&#10;"/>
                    <pic:cNvPicPr/>
                  </pic:nvPicPr>
                  <pic:blipFill>
                    <a:blip r:embed="rId23"/>
                    <a:stretch>
                      <a:fillRect/>
                    </a:stretch>
                  </pic:blipFill>
                  <pic:spPr>
                    <a:xfrm>
                      <a:off x="0" y="0"/>
                      <a:ext cx="5874052" cy="2368672"/>
                    </a:xfrm>
                    <a:prstGeom prst="rect">
                      <a:avLst/>
                    </a:prstGeom>
                  </pic:spPr>
                </pic:pic>
              </a:graphicData>
            </a:graphic>
          </wp:inline>
        </w:drawing>
      </w:r>
    </w:p>
    <w:p w14:paraId="624DF9B2" w14:textId="77777777" w:rsidR="006F7A7C" w:rsidRDefault="006F7A7C" w:rsidP="006F7A7C">
      <w:pPr>
        <w:jc w:val="center"/>
        <w:rPr>
          <w:sz w:val="20"/>
          <w:szCs w:val="20"/>
        </w:rPr>
      </w:pPr>
      <w:r w:rsidRPr="00BE7C31">
        <w:rPr>
          <w:sz w:val="20"/>
          <w:szCs w:val="20"/>
        </w:rPr>
        <w:t>Note: Figure does not include vocational or agricultural districts.</w:t>
      </w:r>
    </w:p>
    <w:p w14:paraId="647119FF" w14:textId="77777777" w:rsidR="006F7A7C" w:rsidRDefault="006F7A7C" w:rsidP="006F7A7C">
      <w:pPr>
        <w:jc w:val="center"/>
        <w:rPr>
          <w:sz w:val="20"/>
          <w:szCs w:val="20"/>
        </w:rPr>
      </w:pPr>
    </w:p>
    <w:p w14:paraId="2D584C5A" w14:textId="77777777" w:rsidR="006F7A7C" w:rsidRPr="001743AB" w:rsidRDefault="006F7A7C" w:rsidP="001743AB">
      <w:pPr>
        <w:pStyle w:val="Heading4"/>
        <w:rPr>
          <w:rStyle w:val="normaltextrun"/>
        </w:rPr>
      </w:pPr>
      <w:r w:rsidRPr="001743AB">
        <w:rPr>
          <w:rStyle w:val="normaltextrun"/>
        </w:rPr>
        <w:t xml:space="preserve">The wage adjustment factor (WAF) gives </w:t>
      </w:r>
      <w:proofErr w:type="gramStart"/>
      <w:r w:rsidRPr="001743AB">
        <w:rPr>
          <w:rStyle w:val="normaltextrun"/>
        </w:rPr>
        <w:t>a district</w:t>
      </w:r>
      <w:proofErr w:type="gramEnd"/>
      <w:r w:rsidRPr="001743AB">
        <w:rPr>
          <w:rStyle w:val="normaltextrun"/>
        </w:rPr>
        <w:t xml:space="preserve"> credit for having higher school costs if it </w:t>
      </w:r>
      <w:proofErr w:type="gramStart"/>
      <w:r w:rsidRPr="001743AB">
        <w:rPr>
          <w:rStyle w:val="normaltextrun"/>
        </w:rPr>
        <w:t>is located in</w:t>
      </w:r>
      <w:proofErr w:type="gramEnd"/>
      <w:r w:rsidRPr="001743AB">
        <w:rPr>
          <w:rStyle w:val="normaltextrun"/>
        </w:rPr>
        <w:t xml:space="preserve"> a geographic area where average wages are higher than in other areas of the state.</w:t>
      </w:r>
    </w:p>
    <w:p w14:paraId="3899F458" w14:textId="77777777" w:rsidR="006F7A7C" w:rsidRPr="00DE79AE" w:rsidRDefault="006F7A7C" w:rsidP="006F7A7C">
      <w:pPr>
        <w:rPr>
          <w:rFonts w:ascii="Arial" w:hAnsi="Arial" w:cs="Arial"/>
        </w:rPr>
      </w:pPr>
      <w:r w:rsidRPr="00DE79AE">
        <w:rPr>
          <w:rFonts w:ascii="Arial" w:hAnsi="Arial" w:cs="Arial"/>
        </w:rPr>
        <w:t xml:space="preserve">The wage factor is calculated using the latest available average wage data supplied by the state’s Department of Employment. </w:t>
      </w:r>
      <w:proofErr w:type="gramStart"/>
      <w:r w:rsidRPr="00DE79AE">
        <w:rPr>
          <w:rFonts w:ascii="Arial" w:hAnsi="Arial" w:cs="Arial"/>
        </w:rPr>
        <w:t>The</w:t>
      </w:r>
      <w:proofErr w:type="gramEnd"/>
      <w:r w:rsidRPr="00DE79AE">
        <w:rPr>
          <w:rFonts w:ascii="Arial" w:hAnsi="Arial" w:cs="Arial"/>
        </w:rPr>
        <w:t xml:space="preserve"> factor reflects a town’s own average but is more weighted to the average of the labor market area (LMA) where the town is located. There are real differences in these averages, which represent the combined total for all industries both private and public.</w:t>
      </w:r>
    </w:p>
    <w:p w14:paraId="053FB5C1" w14:textId="77777777" w:rsidR="006F7A7C" w:rsidRDefault="006F7A7C" w:rsidP="006F7A7C"/>
    <w:p w14:paraId="782C6229" w14:textId="77777777" w:rsidR="006F7A7C" w:rsidRDefault="006F7A7C" w:rsidP="006F7A7C">
      <w:r>
        <w:br w:type="page"/>
      </w:r>
    </w:p>
    <w:p w14:paraId="59BEAFCF" w14:textId="77777777" w:rsidR="006F7A7C" w:rsidRPr="00A901CF" w:rsidRDefault="006F7A7C" w:rsidP="006F7A7C">
      <w:pPr>
        <w:rPr>
          <w:b/>
          <w:bCs/>
          <w:sz w:val="28"/>
          <w:szCs w:val="28"/>
        </w:rPr>
      </w:pPr>
      <w:r w:rsidRPr="00A901CF">
        <w:rPr>
          <w:b/>
          <w:bCs/>
          <w:sz w:val="28"/>
          <w:szCs w:val="28"/>
        </w:rPr>
        <w:lastRenderedPageBreak/>
        <w:t>Table 4: Wages by labor market area, sorted by average wage (202</w:t>
      </w:r>
      <w:r>
        <w:rPr>
          <w:b/>
          <w:bCs/>
          <w:sz w:val="28"/>
          <w:szCs w:val="28"/>
        </w:rPr>
        <w:t>4</w:t>
      </w:r>
      <w:r w:rsidRPr="00A901CF">
        <w:rPr>
          <w:b/>
          <w:bCs/>
          <w:sz w:val="28"/>
          <w:szCs w:val="28"/>
        </w:rPr>
        <w:t>)</w:t>
      </w:r>
    </w:p>
    <w:tbl>
      <w:tblPr>
        <w:tblStyle w:val="ESETablesOpenStyle"/>
        <w:tblW w:w="9990" w:type="dxa"/>
        <w:tblLayout w:type="fixed"/>
        <w:tblLook w:val="04A0" w:firstRow="1" w:lastRow="0" w:firstColumn="1" w:lastColumn="0" w:noHBand="0" w:noVBand="1"/>
        <w:tblCaption w:val="Table 4: Wages by labor market area, sorted by average wage (2024)"/>
      </w:tblPr>
      <w:tblGrid>
        <w:gridCol w:w="5670"/>
        <w:gridCol w:w="1710"/>
        <w:gridCol w:w="1530"/>
        <w:gridCol w:w="1080"/>
      </w:tblGrid>
      <w:tr w:rsidR="006F7A7C" w:rsidRPr="00BE7C31" w14:paraId="52922515" w14:textId="77777777" w:rsidTr="0095065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6B8E37" w14:textId="77777777" w:rsidR="006F7A7C" w:rsidRPr="00BE7C31" w:rsidRDefault="006F7A7C" w:rsidP="0095065A">
            <w:pPr>
              <w:rPr>
                <w:rFonts w:asciiTheme="minorHAnsi" w:hAnsiTheme="minorHAnsi" w:cstheme="minorHAnsi"/>
                <w:b w:val="0"/>
                <w:bCs/>
                <w:color w:val="000000" w:themeColor="text1"/>
              </w:rPr>
            </w:pPr>
            <w:r w:rsidRPr="00BE7C31">
              <w:rPr>
                <w:rFonts w:asciiTheme="minorHAnsi" w:hAnsiTheme="minorHAnsi" w:cstheme="minorHAnsi"/>
                <w:bCs/>
                <w:color w:val="000000" w:themeColor="text1"/>
              </w:rPr>
              <w:t>Labor Market Area</w:t>
            </w:r>
          </w:p>
        </w:tc>
        <w:tc>
          <w:tcPr>
            <w:tcW w:w="1710" w:type="dxa"/>
            <w:noWrap/>
            <w:hideMark/>
          </w:tcPr>
          <w:p w14:paraId="503B8AAD" w14:textId="77777777" w:rsidR="006F7A7C" w:rsidRPr="00BE7C31" w:rsidRDefault="006F7A7C" w:rsidP="0095065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1"/>
              </w:rPr>
            </w:pPr>
            <w:r w:rsidRPr="00BE7C31">
              <w:rPr>
                <w:rFonts w:asciiTheme="minorHAnsi" w:hAnsiTheme="minorHAnsi" w:cstheme="minorHAnsi"/>
                <w:bCs/>
                <w:color w:val="000000" w:themeColor="text1"/>
              </w:rPr>
              <w:t>Total Wages</w:t>
            </w:r>
          </w:p>
        </w:tc>
        <w:tc>
          <w:tcPr>
            <w:tcW w:w="1530" w:type="dxa"/>
            <w:noWrap/>
            <w:hideMark/>
          </w:tcPr>
          <w:p w14:paraId="1743FF9E" w14:textId="77777777" w:rsidR="006F7A7C" w:rsidRPr="00BE7C31" w:rsidRDefault="006F7A7C" w:rsidP="0095065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1"/>
              </w:rPr>
            </w:pPr>
            <w:r w:rsidRPr="00BE7C31">
              <w:rPr>
                <w:rFonts w:asciiTheme="minorHAnsi" w:hAnsiTheme="minorHAnsi" w:cstheme="minorHAnsi"/>
                <w:bCs/>
                <w:color w:val="000000" w:themeColor="text1"/>
              </w:rPr>
              <w:t>Employment</w:t>
            </w:r>
          </w:p>
        </w:tc>
        <w:tc>
          <w:tcPr>
            <w:tcW w:w="1080" w:type="dxa"/>
            <w:noWrap/>
            <w:hideMark/>
          </w:tcPr>
          <w:p w14:paraId="26B2120A" w14:textId="77777777" w:rsidR="006F7A7C" w:rsidRPr="00BE7C31" w:rsidRDefault="006F7A7C" w:rsidP="0095065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1"/>
              </w:rPr>
            </w:pPr>
            <w:r w:rsidRPr="00BE7C31">
              <w:rPr>
                <w:rFonts w:asciiTheme="minorHAnsi" w:hAnsiTheme="minorHAnsi" w:cstheme="minorHAnsi"/>
                <w:bCs/>
                <w:color w:val="000000" w:themeColor="text1"/>
              </w:rPr>
              <w:t xml:space="preserve">Average </w:t>
            </w:r>
          </w:p>
          <w:p w14:paraId="186AC19B" w14:textId="77777777" w:rsidR="006F7A7C" w:rsidRPr="00BE7C31" w:rsidRDefault="006F7A7C" w:rsidP="0095065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1"/>
              </w:rPr>
            </w:pPr>
            <w:r w:rsidRPr="00BE7C31">
              <w:rPr>
                <w:rFonts w:asciiTheme="minorHAnsi" w:hAnsiTheme="minorHAnsi" w:cstheme="minorHAnsi"/>
                <w:bCs/>
                <w:color w:val="000000" w:themeColor="text1"/>
              </w:rPr>
              <w:t>Wages</w:t>
            </w:r>
          </w:p>
        </w:tc>
      </w:tr>
      <w:tr w:rsidR="006F7A7C" w:rsidRPr="00BE7C31" w14:paraId="304F4940"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4BA5854C"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Boston-Cambridge-Newton</w:t>
            </w:r>
            <w:r>
              <w:rPr>
                <w:rFonts w:asciiTheme="minorHAnsi" w:hAnsiTheme="minorHAnsi" w:cstheme="minorHAnsi"/>
                <w:color w:val="000000" w:themeColor="text1"/>
                <w:sz w:val="20"/>
              </w:rPr>
              <w:t xml:space="preserve"> </w:t>
            </w:r>
            <w:r w:rsidRPr="00BE7C31">
              <w:rPr>
                <w:rFonts w:asciiTheme="minorHAnsi" w:hAnsiTheme="minorHAnsi" w:cstheme="minorHAnsi"/>
                <w:color w:val="000000" w:themeColor="text1"/>
                <w:sz w:val="20"/>
              </w:rPr>
              <w:t>MA NECTA Division</w:t>
            </w:r>
          </w:p>
        </w:tc>
        <w:tc>
          <w:tcPr>
            <w:tcW w:w="1710" w:type="dxa"/>
            <w:noWrap/>
          </w:tcPr>
          <w:p w14:paraId="27F79951" w14:textId="77777777" w:rsidR="006F7A7C" w:rsidRPr="00ED6B75"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Pr>
                <w:rFonts w:ascii="Calibri" w:hAnsi="Calibri" w:cs="Calibri"/>
                <w:sz w:val="20"/>
              </w:rPr>
              <w:t>$</w:t>
            </w:r>
            <w:r w:rsidRPr="00ED6B75">
              <w:rPr>
                <w:rFonts w:ascii="Calibri" w:hAnsi="Calibri" w:cs="Calibri"/>
                <w:sz w:val="20"/>
              </w:rPr>
              <w:t>216</w:t>
            </w:r>
            <w:r>
              <w:rPr>
                <w:rFonts w:ascii="Calibri" w:hAnsi="Calibri" w:cs="Calibri"/>
                <w:sz w:val="20"/>
              </w:rPr>
              <w:t>,</w:t>
            </w:r>
            <w:r w:rsidRPr="00ED6B75">
              <w:rPr>
                <w:rFonts w:ascii="Calibri" w:hAnsi="Calibri" w:cs="Calibri"/>
                <w:sz w:val="20"/>
              </w:rPr>
              <w:t>867</w:t>
            </w:r>
            <w:r>
              <w:rPr>
                <w:rFonts w:ascii="Calibri" w:hAnsi="Calibri" w:cs="Calibri"/>
                <w:sz w:val="20"/>
              </w:rPr>
              <w:t>,</w:t>
            </w:r>
            <w:r w:rsidRPr="00ED6B75">
              <w:rPr>
                <w:rFonts w:ascii="Calibri" w:hAnsi="Calibri" w:cs="Calibri"/>
                <w:sz w:val="20"/>
              </w:rPr>
              <w:t>453</w:t>
            </w:r>
            <w:r>
              <w:rPr>
                <w:rFonts w:ascii="Calibri" w:hAnsi="Calibri" w:cs="Calibri"/>
                <w:sz w:val="20"/>
              </w:rPr>
              <w:t>,</w:t>
            </w:r>
            <w:r w:rsidRPr="00ED6B75">
              <w:rPr>
                <w:rFonts w:ascii="Calibri" w:hAnsi="Calibri" w:cs="Calibri"/>
                <w:sz w:val="20"/>
              </w:rPr>
              <w:t>887</w:t>
            </w:r>
          </w:p>
        </w:tc>
        <w:tc>
          <w:tcPr>
            <w:tcW w:w="1530" w:type="dxa"/>
            <w:tcBorders>
              <w:top w:val="nil"/>
              <w:left w:val="nil"/>
              <w:bottom w:val="nil"/>
              <w:right w:val="nil"/>
            </w:tcBorders>
            <w:noWrap/>
            <w:vAlign w:val="bottom"/>
          </w:tcPr>
          <w:p w14:paraId="60C170B2" w14:textId="77777777" w:rsidR="006F7A7C" w:rsidRPr="00ED6B75"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ED6B75">
              <w:rPr>
                <w:rFonts w:ascii="Calibri" w:hAnsi="Calibri" w:cs="Calibri"/>
                <w:sz w:val="20"/>
              </w:rPr>
              <w:t>1</w:t>
            </w:r>
            <w:r>
              <w:rPr>
                <w:rFonts w:ascii="Calibri" w:hAnsi="Calibri" w:cs="Calibri"/>
                <w:sz w:val="20"/>
              </w:rPr>
              <w:t>,</w:t>
            </w:r>
            <w:r w:rsidRPr="00ED6B75">
              <w:rPr>
                <w:rFonts w:ascii="Calibri" w:hAnsi="Calibri" w:cs="Calibri"/>
                <w:sz w:val="20"/>
              </w:rPr>
              <w:t>883</w:t>
            </w:r>
            <w:r>
              <w:rPr>
                <w:rFonts w:ascii="Calibri" w:hAnsi="Calibri" w:cs="Calibri"/>
                <w:sz w:val="20"/>
              </w:rPr>
              <w:t>,</w:t>
            </w:r>
            <w:r w:rsidRPr="00ED6B75">
              <w:rPr>
                <w:rFonts w:ascii="Calibri" w:hAnsi="Calibri" w:cs="Calibri"/>
                <w:sz w:val="20"/>
              </w:rPr>
              <w:t>762</w:t>
            </w:r>
          </w:p>
        </w:tc>
        <w:tc>
          <w:tcPr>
            <w:tcW w:w="1080" w:type="dxa"/>
            <w:tcBorders>
              <w:top w:val="nil"/>
              <w:left w:val="nil"/>
              <w:bottom w:val="nil"/>
              <w:right w:val="nil"/>
            </w:tcBorders>
            <w:noWrap/>
            <w:vAlign w:val="bottom"/>
          </w:tcPr>
          <w:p w14:paraId="780D464F"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115,125</w:t>
            </w:r>
          </w:p>
        </w:tc>
      </w:tr>
      <w:tr w:rsidR="006F7A7C" w:rsidRPr="00BE7C31" w14:paraId="372662CE"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6CB9DC29" w14:textId="77777777" w:rsidR="006F7A7C" w:rsidRPr="00BE7C31" w:rsidRDefault="006F7A7C" w:rsidP="0095065A">
            <w:pPr>
              <w:rPr>
                <w:rFonts w:asciiTheme="minorHAnsi" w:hAnsiTheme="minorHAnsi" w:cstheme="minorHAnsi"/>
                <w:color w:val="000000" w:themeColor="text1"/>
                <w:sz w:val="20"/>
                <w:lang w:val="fr-FR"/>
              </w:rPr>
            </w:pPr>
            <w:r w:rsidRPr="00BE7C31">
              <w:rPr>
                <w:rFonts w:asciiTheme="minorHAnsi" w:hAnsiTheme="minorHAnsi" w:cstheme="minorHAnsi"/>
                <w:color w:val="000000" w:themeColor="text1"/>
                <w:sz w:val="20"/>
                <w:lang w:val="fr-FR"/>
              </w:rPr>
              <w:t xml:space="preserve">Worcester MA-CT </w:t>
            </w:r>
            <w:proofErr w:type="spellStart"/>
            <w:r w:rsidRPr="00BE7C31">
              <w:rPr>
                <w:rFonts w:asciiTheme="minorHAnsi" w:hAnsiTheme="minorHAnsi" w:cstheme="minorHAnsi"/>
                <w:color w:val="000000" w:themeColor="text1"/>
                <w:sz w:val="20"/>
                <w:lang w:val="fr-FR"/>
              </w:rPr>
              <w:t>Metropolitan</w:t>
            </w:r>
            <w:proofErr w:type="spellEnd"/>
            <w:r w:rsidRPr="00BE7C31">
              <w:rPr>
                <w:rFonts w:asciiTheme="minorHAnsi" w:hAnsiTheme="minorHAnsi" w:cstheme="minorHAnsi"/>
                <w:color w:val="000000" w:themeColor="text1"/>
                <w:sz w:val="20"/>
                <w:lang w:val="fr-FR"/>
              </w:rPr>
              <w:t xml:space="preserve"> NECTA</w:t>
            </w:r>
          </w:p>
        </w:tc>
        <w:tc>
          <w:tcPr>
            <w:tcW w:w="1710" w:type="dxa"/>
            <w:tcBorders>
              <w:top w:val="nil"/>
              <w:left w:val="nil"/>
              <w:bottom w:val="nil"/>
              <w:right w:val="nil"/>
            </w:tcBorders>
            <w:noWrap/>
            <w:vAlign w:val="bottom"/>
          </w:tcPr>
          <w:p w14:paraId="31400EC6"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$18,520,124,941 </w:t>
            </w:r>
          </w:p>
        </w:tc>
        <w:tc>
          <w:tcPr>
            <w:tcW w:w="1530" w:type="dxa"/>
            <w:tcBorders>
              <w:top w:val="nil"/>
              <w:left w:val="nil"/>
              <w:bottom w:val="nil"/>
              <w:right w:val="nil"/>
            </w:tcBorders>
            <w:noWrap/>
            <w:vAlign w:val="bottom"/>
          </w:tcPr>
          <w:p w14:paraId="0183A1C4"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256,823 </w:t>
            </w:r>
          </w:p>
        </w:tc>
        <w:tc>
          <w:tcPr>
            <w:tcW w:w="1080" w:type="dxa"/>
            <w:tcBorders>
              <w:top w:val="nil"/>
              <w:left w:val="nil"/>
              <w:bottom w:val="nil"/>
              <w:right w:val="nil"/>
            </w:tcBorders>
            <w:noWrap/>
            <w:vAlign w:val="bottom"/>
          </w:tcPr>
          <w:p w14:paraId="31E19BE5"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72,112</w:t>
            </w:r>
          </w:p>
        </w:tc>
      </w:tr>
      <w:tr w:rsidR="006F7A7C" w:rsidRPr="00BE7C31" w14:paraId="32FEC474"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56A94A2B"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Springfield MA-CT Metropolitan NECTA</w:t>
            </w:r>
          </w:p>
        </w:tc>
        <w:tc>
          <w:tcPr>
            <w:tcW w:w="1710" w:type="dxa"/>
            <w:tcBorders>
              <w:top w:val="nil"/>
              <w:left w:val="nil"/>
              <w:bottom w:val="nil"/>
              <w:right w:val="nil"/>
            </w:tcBorders>
            <w:noWrap/>
            <w:vAlign w:val="bottom"/>
          </w:tcPr>
          <w:p w14:paraId="378F4729"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$17,092,404,162 </w:t>
            </w:r>
          </w:p>
        </w:tc>
        <w:tc>
          <w:tcPr>
            <w:tcW w:w="1530" w:type="dxa"/>
            <w:tcBorders>
              <w:top w:val="nil"/>
              <w:left w:val="nil"/>
              <w:bottom w:val="nil"/>
              <w:right w:val="nil"/>
            </w:tcBorders>
            <w:noWrap/>
            <w:vAlign w:val="bottom"/>
          </w:tcPr>
          <w:p w14:paraId="0EA9CD2F"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273,373 </w:t>
            </w:r>
          </w:p>
        </w:tc>
        <w:tc>
          <w:tcPr>
            <w:tcW w:w="1080" w:type="dxa"/>
            <w:tcBorders>
              <w:top w:val="nil"/>
              <w:left w:val="nil"/>
              <w:bottom w:val="nil"/>
              <w:right w:val="nil"/>
            </w:tcBorders>
            <w:noWrap/>
            <w:vAlign w:val="bottom"/>
          </w:tcPr>
          <w:p w14:paraId="23313D06"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62,524</w:t>
            </w:r>
          </w:p>
        </w:tc>
      </w:tr>
      <w:tr w:rsidR="006F7A7C" w:rsidRPr="00BE7C31" w14:paraId="58363A2E"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72C37599"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Framingham MA NECTA Division</w:t>
            </w:r>
          </w:p>
        </w:tc>
        <w:tc>
          <w:tcPr>
            <w:tcW w:w="1710" w:type="dxa"/>
            <w:tcBorders>
              <w:top w:val="nil"/>
              <w:left w:val="nil"/>
              <w:bottom w:val="nil"/>
              <w:right w:val="nil"/>
            </w:tcBorders>
            <w:noWrap/>
            <w:vAlign w:val="bottom"/>
          </w:tcPr>
          <w:p w14:paraId="4F835828"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$16,513,476,477</w:t>
            </w:r>
          </w:p>
        </w:tc>
        <w:tc>
          <w:tcPr>
            <w:tcW w:w="1530" w:type="dxa"/>
            <w:tcBorders>
              <w:top w:val="nil"/>
              <w:left w:val="nil"/>
              <w:bottom w:val="nil"/>
              <w:right w:val="nil"/>
            </w:tcBorders>
            <w:noWrap/>
            <w:vAlign w:val="bottom"/>
          </w:tcPr>
          <w:p w14:paraId="7CD9CDD2"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168,624</w:t>
            </w:r>
          </w:p>
        </w:tc>
        <w:tc>
          <w:tcPr>
            <w:tcW w:w="1080" w:type="dxa"/>
            <w:tcBorders>
              <w:top w:val="nil"/>
              <w:left w:val="nil"/>
              <w:bottom w:val="nil"/>
              <w:right w:val="nil"/>
            </w:tcBorders>
            <w:noWrap/>
            <w:vAlign w:val="bottom"/>
          </w:tcPr>
          <w:p w14:paraId="4AB9E295"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97,931</w:t>
            </w:r>
          </w:p>
        </w:tc>
      </w:tr>
      <w:tr w:rsidR="006F7A7C" w:rsidRPr="00BE7C31" w14:paraId="3D869ED0"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3362DE90"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Lowell-Billerica-Chelmsford MA-NH NECTA Division</w:t>
            </w:r>
          </w:p>
        </w:tc>
        <w:tc>
          <w:tcPr>
            <w:tcW w:w="1710" w:type="dxa"/>
            <w:tcBorders>
              <w:top w:val="nil"/>
              <w:left w:val="nil"/>
              <w:bottom w:val="nil"/>
              <w:right w:val="nil"/>
            </w:tcBorders>
            <w:noWrap/>
            <w:vAlign w:val="bottom"/>
          </w:tcPr>
          <w:p w14:paraId="73010AB5"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$13,119,696,172 </w:t>
            </w:r>
          </w:p>
        </w:tc>
        <w:tc>
          <w:tcPr>
            <w:tcW w:w="1530" w:type="dxa"/>
            <w:tcBorders>
              <w:top w:val="nil"/>
              <w:left w:val="nil"/>
              <w:bottom w:val="nil"/>
              <w:right w:val="nil"/>
            </w:tcBorders>
            <w:noWrap/>
            <w:vAlign w:val="bottom"/>
          </w:tcPr>
          <w:p w14:paraId="0A04BE23"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149,272 </w:t>
            </w:r>
          </w:p>
        </w:tc>
        <w:tc>
          <w:tcPr>
            <w:tcW w:w="1080" w:type="dxa"/>
            <w:tcBorders>
              <w:top w:val="nil"/>
              <w:left w:val="nil"/>
              <w:bottom w:val="nil"/>
              <w:right w:val="nil"/>
            </w:tcBorders>
            <w:noWrap/>
            <w:vAlign w:val="bottom"/>
          </w:tcPr>
          <w:p w14:paraId="72FF0C45"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87,891</w:t>
            </w:r>
          </w:p>
        </w:tc>
      </w:tr>
      <w:tr w:rsidR="006F7A7C" w:rsidRPr="00BE7C31" w14:paraId="515DC0F2"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70877331"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Peabody-Salem-Beverly MA NECTA Division</w:t>
            </w:r>
          </w:p>
        </w:tc>
        <w:tc>
          <w:tcPr>
            <w:tcW w:w="1710" w:type="dxa"/>
            <w:tcBorders>
              <w:top w:val="nil"/>
              <w:left w:val="nil"/>
              <w:bottom w:val="nil"/>
              <w:right w:val="nil"/>
            </w:tcBorders>
            <w:noWrap/>
            <w:vAlign w:val="bottom"/>
          </w:tcPr>
          <w:p w14:paraId="175B12A5"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$7,084,843,043 </w:t>
            </w:r>
          </w:p>
        </w:tc>
        <w:tc>
          <w:tcPr>
            <w:tcW w:w="1530" w:type="dxa"/>
            <w:tcBorders>
              <w:top w:val="nil"/>
              <w:left w:val="nil"/>
              <w:bottom w:val="nil"/>
              <w:right w:val="nil"/>
            </w:tcBorders>
            <w:noWrap/>
            <w:vAlign w:val="bottom"/>
          </w:tcPr>
          <w:p w14:paraId="1BE6F087"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94,418 </w:t>
            </w:r>
          </w:p>
        </w:tc>
        <w:tc>
          <w:tcPr>
            <w:tcW w:w="1080" w:type="dxa"/>
            <w:tcBorders>
              <w:top w:val="nil"/>
              <w:left w:val="nil"/>
              <w:bottom w:val="nil"/>
              <w:right w:val="nil"/>
            </w:tcBorders>
            <w:noWrap/>
            <w:vAlign w:val="bottom"/>
          </w:tcPr>
          <w:p w14:paraId="05A62172"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75,037</w:t>
            </w:r>
          </w:p>
        </w:tc>
      </w:tr>
      <w:tr w:rsidR="006F7A7C" w:rsidRPr="00BE7C31" w14:paraId="491A5942"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14BFD60A"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Barnstable Town MA Metropolitan NECTA</w:t>
            </w:r>
          </w:p>
        </w:tc>
        <w:tc>
          <w:tcPr>
            <w:tcW w:w="1710" w:type="dxa"/>
            <w:tcBorders>
              <w:top w:val="nil"/>
              <w:left w:val="nil"/>
              <w:bottom w:val="nil"/>
              <w:right w:val="nil"/>
            </w:tcBorders>
            <w:noWrap/>
            <w:vAlign w:val="bottom"/>
          </w:tcPr>
          <w:p w14:paraId="1E82F41C"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$6,921,710,223</w:t>
            </w:r>
          </w:p>
        </w:tc>
        <w:tc>
          <w:tcPr>
            <w:tcW w:w="1530" w:type="dxa"/>
            <w:tcBorders>
              <w:top w:val="nil"/>
              <w:left w:val="nil"/>
              <w:bottom w:val="nil"/>
              <w:right w:val="nil"/>
            </w:tcBorders>
            <w:noWrap/>
            <w:vAlign w:val="bottom"/>
          </w:tcPr>
          <w:p w14:paraId="20DB8BAC"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107,792</w:t>
            </w:r>
          </w:p>
        </w:tc>
        <w:tc>
          <w:tcPr>
            <w:tcW w:w="1080" w:type="dxa"/>
            <w:tcBorders>
              <w:top w:val="nil"/>
              <w:left w:val="nil"/>
              <w:bottom w:val="nil"/>
              <w:right w:val="nil"/>
            </w:tcBorders>
            <w:noWrap/>
            <w:vAlign w:val="bottom"/>
          </w:tcPr>
          <w:p w14:paraId="218A137D"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64,214</w:t>
            </w:r>
          </w:p>
        </w:tc>
      </w:tr>
      <w:tr w:rsidR="006F7A7C" w:rsidRPr="00BE7C31" w14:paraId="1F13EEF3"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12DF1152"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Providence-Warwick RI-MA Metropolitan NECTA</w:t>
            </w:r>
          </w:p>
        </w:tc>
        <w:tc>
          <w:tcPr>
            <w:tcW w:w="1710" w:type="dxa"/>
            <w:tcBorders>
              <w:top w:val="nil"/>
              <w:left w:val="nil"/>
              <w:bottom w:val="nil"/>
              <w:right w:val="nil"/>
            </w:tcBorders>
            <w:noWrap/>
            <w:vAlign w:val="bottom"/>
          </w:tcPr>
          <w:p w14:paraId="12A83030"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$6,230,612,995 </w:t>
            </w:r>
          </w:p>
        </w:tc>
        <w:tc>
          <w:tcPr>
            <w:tcW w:w="1530" w:type="dxa"/>
            <w:tcBorders>
              <w:top w:val="nil"/>
              <w:left w:val="nil"/>
              <w:bottom w:val="nil"/>
              <w:right w:val="nil"/>
            </w:tcBorders>
            <w:noWrap/>
            <w:vAlign w:val="bottom"/>
          </w:tcPr>
          <w:p w14:paraId="594D5A28"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106,737 </w:t>
            </w:r>
          </w:p>
        </w:tc>
        <w:tc>
          <w:tcPr>
            <w:tcW w:w="1080" w:type="dxa"/>
            <w:tcBorders>
              <w:top w:val="nil"/>
              <w:left w:val="nil"/>
              <w:bottom w:val="nil"/>
              <w:right w:val="nil"/>
            </w:tcBorders>
            <w:noWrap/>
            <w:vAlign w:val="bottom"/>
          </w:tcPr>
          <w:p w14:paraId="07889DA1"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58,374</w:t>
            </w:r>
          </w:p>
        </w:tc>
      </w:tr>
      <w:tr w:rsidR="006F7A7C" w:rsidRPr="00BE7C31" w14:paraId="7FC5A337"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5AC2A25D"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Brockton-Bridgewater-Easton MA NECTA Division</w:t>
            </w:r>
          </w:p>
        </w:tc>
        <w:tc>
          <w:tcPr>
            <w:tcW w:w="1710" w:type="dxa"/>
            <w:tcBorders>
              <w:top w:val="nil"/>
              <w:left w:val="nil"/>
              <w:bottom w:val="nil"/>
              <w:right w:val="nil"/>
            </w:tcBorders>
            <w:noWrap/>
            <w:vAlign w:val="bottom"/>
          </w:tcPr>
          <w:p w14:paraId="77DBAB90"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$5,260,266,733</w:t>
            </w:r>
          </w:p>
        </w:tc>
        <w:tc>
          <w:tcPr>
            <w:tcW w:w="1530" w:type="dxa"/>
            <w:tcBorders>
              <w:top w:val="nil"/>
              <w:left w:val="nil"/>
              <w:bottom w:val="nil"/>
              <w:right w:val="nil"/>
            </w:tcBorders>
            <w:noWrap/>
            <w:vAlign w:val="bottom"/>
          </w:tcPr>
          <w:p w14:paraId="4151B517"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77,186</w:t>
            </w:r>
          </w:p>
        </w:tc>
        <w:tc>
          <w:tcPr>
            <w:tcW w:w="1080" w:type="dxa"/>
            <w:tcBorders>
              <w:top w:val="nil"/>
              <w:left w:val="nil"/>
              <w:bottom w:val="nil"/>
              <w:right w:val="nil"/>
            </w:tcBorders>
            <w:noWrap/>
            <w:vAlign w:val="bottom"/>
          </w:tcPr>
          <w:p w14:paraId="769CFDE8"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68,151</w:t>
            </w:r>
          </w:p>
        </w:tc>
      </w:tr>
      <w:tr w:rsidR="006F7A7C" w:rsidRPr="00BE7C31" w14:paraId="0AE6914E"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5C137196"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Taunton-Middleborough-Norton MA NECTA Division</w:t>
            </w:r>
          </w:p>
        </w:tc>
        <w:tc>
          <w:tcPr>
            <w:tcW w:w="1710" w:type="dxa"/>
            <w:tcBorders>
              <w:top w:val="nil"/>
              <w:left w:val="nil"/>
              <w:bottom w:val="nil"/>
              <w:right w:val="nil"/>
            </w:tcBorders>
            <w:noWrap/>
            <w:vAlign w:val="bottom"/>
          </w:tcPr>
          <w:p w14:paraId="70F96407"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$4,289,155,511 </w:t>
            </w:r>
          </w:p>
        </w:tc>
        <w:tc>
          <w:tcPr>
            <w:tcW w:w="1530" w:type="dxa"/>
            <w:tcBorders>
              <w:top w:val="nil"/>
              <w:left w:val="nil"/>
              <w:bottom w:val="nil"/>
              <w:right w:val="nil"/>
            </w:tcBorders>
            <w:noWrap/>
            <w:vAlign w:val="bottom"/>
          </w:tcPr>
          <w:p w14:paraId="2A7F46E6"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60,970 </w:t>
            </w:r>
          </w:p>
        </w:tc>
        <w:tc>
          <w:tcPr>
            <w:tcW w:w="1080" w:type="dxa"/>
            <w:tcBorders>
              <w:top w:val="nil"/>
              <w:left w:val="nil"/>
              <w:bottom w:val="nil"/>
              <w:right w:val="nil"/>
            </w:tcBorders>
            <w:noWrap/>
            <w:vAlign w:val="bottom"/>
          </w:tcPr>
          <w:p w14:paraId="6FCF9DD3"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70,349</w:t>
            </w:r>
          </w:p>
        </w:tc>
      </w:tr>
      <w:tr w:rsidR="006F7A7C" w:rsidRPr="00BE7C31" w14:paraId="770932A6"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4A61154F"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New Bedford MA Metropolitan NECTA</w:t>
            </w:r>
          </w:p>
        </w:tc>
        <w:tc>
          <w:tcPr>
            <w:tcW w:w="1710" w:type="dxa"/>
            <w:tcBorders>
              <w:top w:val="nil"/>
              <w:left w:val="nil"/>
              <w:bottom w:val="nil"/>
              <w:right w:val="nil"/>
            </w:tcBorders>
            <w:noWrap/>
            <w:vAlign w:val="bottom"/>
          </w:tcPr>
          <w:p w14:paraId="097B457A"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$4,144,873,520 </w:t>
            </w:r>
          </w:p>
        </w:tc>
        <w:tc>
          <w:tcPr>
            <w:tcW w:w="1530" w:type="dxa"/>
            <w:tcBorders>
              <w:top w:val="nil"/>
              <w:left w:val="nil"/>
              <w:bottom w:val="nil"/>
              <w:right w:val="nil"/>
            </w:tcBorders>
            <w:noWrap/>
            <w:vAlign w:val="bottom"/>
          </w:tcPr>
          <w:p w14:paraId="592521A0"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65,009 </w:t>
            </w:r>
          </w:p>
        </w:tc>
        <w:tc>
          <w:tcPr>
            <w:tcW w:w="1080" w:type="dxa"/>
            <w:tcBorders>
              <w:top w:val="nil"/>
              <w:left w:val="nil"/>
              <w:bottom w:val="nil"/>
              <w:right w:val="nil"/>
            </w:tcBorders>
            <w:noWrap/>
            <w:vAlign w:val="bottom"/>
          </w:tcPr>
          <w:p w14:paraId="0087DBD5"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63,758</w:t>
            </w:r>
          </w:p>
        </w:tc>
      </w:tr>
      <w:tr w:rsidR="006F7A7C" w:rsidRPr="00BE7C31" w14:paraId="29DB35FE"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36E8F3F5"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Lawrence-Methuen Town-Salem MA-NH NECTA Division</w:t>
            </w:r>
          </w:p>
        </w:tc>
        <w:tc>
          <w:tcPr>
            <w:tcW w:w="1710" w:type="dxa"/>
            <w:tcBorders>
              <w:top w:val="nil"/>
              <w:left w:val="nil"/>
              <w:bottom w:val="nil"/>
              <w:right w:val="nil"/>
            </w:tcBorders>
            <w:noWrap/>
            <w:vAlign w:val="bottom"/>
          </w:tcPr>
          <w:p w14:paraId="21E3C15E"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$4,120,041,601</w:t>
            </w:r>
          </w:p>
        </w:tc>
        <w:tc>
          <w:tcPr>
            <w:tcW w:w="1530" w:type="dxa"/>
            <w:tcBorders>
              <w:top w:val="nil"/>
              <w:left w:val="nil"/>
              <w:bottom w:val="nil"/>
              <w:right w:val="nil"/>
            </w:tcBorders>
            <w:noWrap/>
            <w:vAlign w:val="bottom"/>
          </w:tcPr>
          <w:p w14:paraId="397DF1F0"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61,268</w:t>
            </w:r>
          </w:p>
        </w:tc>
        <w:tc>
          <w:tcPr>
            <w:tcW w:w="1080" w:type="dxa"/>
            <w:tcBorders>
              <w:top w:val="nil"/>
              <w:left w:val="nil"/>
              <w:bottom w:val="nil"/>
              <w:right w:val="nil"/>
            </w:tcBorders>
            <w:noWrap/>
            <w:vAlign w:val="bottom"/>
          </w:tcPr>
          <w:p w14:paraId="2FB76645"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67,246</w:t>
            </w:r>
          </w:p>
        </w:tc>
      </w:tr>
      <w:tr w:rsidR="006F7A7C" w:rsidRPr="00BE7C31" w14:paraId="21AE77EC"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59B30B57"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Haverhill-Newburyport-Amesbury Town MA-NH NECTA Division</w:t>
            </w:r>
          </w:p>
        </w:tc>
        <w:tc>
          <w:tcPr>
            <w:tcW w:w="1710" w:type="dxa"/>
            <w:tcBorders>
              <w:top w:val="nil"/>
              <w:left w:val="nil"/>
              <w:bottom w:val="nil"/>
              <w:right w:val="nil"/>
            </w:tcBorders>
            <w:noWrap/>
            <w:vAlign w:val="bottom"/>
          </w:tcPr>
          <w:p w14:paraId="44C7000B"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$3,138,865,039</w:t>
            </w:r>
          </w:p>
        </w:tc>
        <w:tc>
          <w:tcPr>
            <w:tcW w:w="1530" w:type="dxa"/>
            <w:tcBorders>
              <w:top w:val="nil"/>
              <w:left w:val="nil"/>
              <w:bottom w:val="nil"/>
              <w:right w:val="nil"/>
            </w:tcBorders>
            <w:noWrap/>
            <w:vAlign w:val="bottom"/>
          </w:tcPr>
          <w:p w14:paraId="21596E01"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46,983</w:t>
            </w:r>
          </w:p>
        </w:tc>
        <w:tc>
          <w:tcPr>
            <w:tcW w:w="1080" w:type="dxa"/>
            <w:tcBorders>
              <w:top w:val="nil"/>
              <w:left w:val="nil"/>
              <w:bottom w:val="nil"/>
              <w:right w:val="nil"/>
            </w:tcBorders>
            <w:noWrap/>
            <w:vAlign w:val="bottom"/>
          </w:tcPr>
          <w:p w14:paraId="7EDDE531"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66,809</w:t>
            </w:r>
          </w:p>
        </w:tc>
      </w:tr>
      <w:tr w:rsidR="006F7A7C" w:rsidRPr="00BE7C31" w14:paraId="23C8C7A2"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3D3B5A99" w14:textId="77777777" w:rsidR="006F7A7C" w:rsidRPr="00BE7C31" w:rsidRDefault="006F7A7C" w:rsidP="0095065A">
            <w:pPr>
              <w:rPr>
                <w:rFonts w:asciiTheme="minorHAnsi" w:hAnsiTheme="minorHAnsi" w:cstheme="minorHAnsi"/>
                <w:color w:val="000000" w:themeColor="text1"/>
                <w:sz w:val="20"/>
                <w:lang w:val="fr-FR"/>
              </w:rPr>
            </w:pPr>
            <w:r w:rsidRPr="00BE7C31">
              <w:rPr>
                <w:rFonts w:asciiTheme="minorHAnsi" w:hAnsiTheme="minorHAnsi" w:cstheme="minorHAnsi"/>
                <w:color w:val="000000" w:themeColor="text1"/>
                <w:sz w:val="20"/>
                <w:lang w:val="fr-FR"/>
              </w:rPr>
              <w:t xml:space="preserve">Leominster-Gardner MA </w:t>
            </w:r>
            <w:proofErr w:type="spellStart"/>
            <w:r w:rsidRPr="00BE7C31">
              <w:rPr>
                <w:rFonts w:asciiTheme="minorHAnsi" w:hAnsiTheme="minorHAnsi" w:cstheme="minorHAnsi"/>
                <w:color w:val="000000" w:themeColor="text1"/>
                <w:sz w:val="20"/>
                <w:lang w:val="fr-FR"/>
              </w:rPr>
              <w:t>Metropolitan</w:t>
            </w:r>
            <w:proofErr w:type="spellEnd"/>
            <w:r w:rsidRPr="00BE7C31">
              <w:rPr>
                <w:rFonts w:asciiTheme="minorHAnsi" w:hAnsiTheme="minorHAnsi" w:cstheme="minorHAnsi"/>
                <w:color w:val="000000" w:themeColor="text1"/>
                <w:sz w:val="20"/>
                <w:lang w:val="fr-FR"/>
              </w:rPr>
              <w:t xml:space="preserve"> NECTA</w:t>
            </w:r>
          </w:p>
        </w:tc>
        <w:tc>
          <w:tcPr>
            <w:tcW w:w="1710" w:type="dxa"/>
            <w:tcBorders>
              <w:top w:val="nil"/>
              <w:left w:val="nil"/>
              <w:bottom w:val="nil"/>
              <w:right w:val="nil"/>
            </w:tcBorders>
            <w:noWrap/>
            <w:vAlign w:val="bottom"/>
          </w:tcPr>
          <w:p w14:paraId="290F6C76"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$3,009,664,736 </w:t>
            </w:r>
          </w:p>
        </w:tc>
        <w:tc>
          <w:tcPr>
            <w:tcW w:w="1530" w:type="dxa"/>
            <w:tcBorders>
              <w:top w:val="nil"/>
              <w:left w:val="nil"/>
              <w:bottom w:val="nil"/>
              <w:right w:val="nil"/>
            </w:tcBorders>
            <w:noWrap/>
            <w:vAlign w:val="bottom"/>
          </w:tcPr>
          <w:p w14:paraId="4FC0AC47"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51,289 </w:t>
            </w:r>
          </w:p>
        </w:tc>
        <w:tc>
          <w:tcPr>
            <w:tcW w:w="1080" w:type="dxa"/>
            <w:tcBorders>
              <w:top w:val="nil"/>
              <w:left w:val="nil"/>
              <w:bottom w:val="nil"/>
              <w:right w:val="nil"/>
            </w:tcBorders>
            <w:noWrap/>
            <w:vAlign w:val="bottom"/>
          </w:tcPr>
          <w:p w14:paraId="2D9E0F96"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58,681</w:t>
            </w:r>
          </w:p>
        </w:tc>
      </w:tr>
      <w:tr w:rsidR="006F7A7C" w:rsidRPr="00BE7C31" w14:paraId="22FDF653"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689F5908"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Lynn-Saugus-Marblehead MA NECTA Division</w:t>
            </w:r>
          </w:p>
        </w:tc>
        <w:tc>
          <w:tcPr>
            <w:tcW w:w="1710" w:type="dxa"/>
            <w:tcBorders>
              <w:top w:val="nil"/>
              <w:left w:val="nil"/>
              <w:bottom w:val="nil"/>
              <w:right w:val="nil"/>
            </w:tcBorders>
            <w:noWrap/>
            <w:vAlign w:val="bottom"/>
          </w:tcPr>
          <w:p w14:paraId="4427772D"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$2,942,099,272 </w:t>
            </w:r>
          </w:p>
        </w:tc>
        <w:tc>
          <w:tcPr>
            <w:tcW w:w="1530" w:type="dxa"/>
            <w:tcBorders>
              <w:top w:val="nil"/>
              <w:left w:val="nil"/>
              <w:bottom w:val="nil"/>
              <w:right w:val="nil"/>
            </w:tcBorders>
            <w:noWrap/>
            <w:vAlign w:val="bottom"/>
          </w:tcPr>
          <w:p w14:paraId="3913C912"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44,323 </w:t>
            </w:r>
          </w:p>
        </w:tc>
        <w:tc>
          <w:tcPr>
            <w:tcW w:w="1080" w:type="dxa"/>
            <w:tcBorders>
              <w:top w:val="nil"/>
              <w:left w:val="nil"/>
              <w:bottom w:val="nil"/>
              <w:right w:val="nil"/>
            </w:tcBorders>
            <w:noWrap/>
            <w:vAlign w:val="bottom"/>
          </w:tcPr>
          <w:p w14:paraId="47159B91"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66,379</w:t>
            </w:r>
          </w:p>
        </w:tc>
      </w:tr>
      <w:tr w:rsidR="006F7A7C" w:rsidRPr="00BE7C31" w14:paraId="59781FB9"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03DF902B"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Pittsfield MA Metropolitan NECTA</w:t>
            </w:r>
          </w:p>
        </w:tc>
        <w:tc>
          <w:tcPr>
            <w:tcW w:w="1710" w:type="dxa"/>
            <w:tcBorders>
              <w:top w:val="nil"/>
              <w:left w:val="nil"/>
              <w:bottom w:val="nil"/>
              <w:right w:val="nil"/>
            </w:tcBorders>
            <w:noWrap/>
            <w:vAlign w:val="bottom"/>
          </w:tcPr>
          <w:p w14:paraId="32AA7612"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$2,496,427,810 </w:t>
            </w:r>
          </w:p>
        </w:tc>
        <w:tc>
          <w:tcPr>
            <w:tcW w:w="1530" w:type="dxa"/>
            <w:tcBorders>
              <w:top w:val="nil"/>
              <w:left w:val="nil"/>
              <w:bottom w:val="nil"/>
              <w:right w:val="nil"/>
            </w:tcBorders>
            <w:noWrap/>
            <w:vAlign w:val="bottom"/>
          </w:tcPr>
          <w:p w14:paraId="50807012"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38,918 </w:t>
            </w:r>
          </w:p>
        </w:tc>
        <w:tc>
          <w:tcPr>
            <w:tcW w:w="1080" w:type="dxa"/>
            <w:tcBorders>
              <w:top w:val="nil"/>
              <w:left w:val="nil"/>
              <w:bottom w:val="nil"/>
              <w:right w:val="nil"/>
            </w:tcBorders>
            <w:noWrap/>
            <w:vAlign w:val="bottom"/>
          </w:tcPr>
          <w:p w14:paraId="6A585314"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64,146</w:t>
            </w:r>
          </w:p>
        </w:tc>
      </w:tr>
      <w:tr w:rsidR="006F7A7C" w:rsidRPr="00BE7C31" w14:paraId="05BA966A"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7065E6E7"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Greenfield Town MA Micropolitan NECTA</w:t>
            </w:r>
          </w:p>
        </w:tc>
        <w:tc>
          <w:tcPr>
            <w:tcW w:w="1710" w:type="dxa"/>
            <w:tcBorders>
              <w:top w:val="nil"/>
              <w:left w:val="nil"/>
              <w:bottom w:val="nil"/>
              <w:right w:val="nil"/>
            </w:tcBorders>
            <w:noWrap/>
            <w:vAlign w:val="bottom"/>
          </w:tcPr>
          <w:p w14:paraId="10581EF0"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$844,363,303</w:t>
            </w:r>
          </w:p>
        </w:tc>
        <w:tc>
          <w:tcPr>
            <w:tcW w:w="1530" w:type="dxa"/>
            <w:tcBorders>
              <w:top w:val="nil"/>
              <w:left w:val="nil"/>
              <w:bottom w:val="nil"/>
              <w:right w:val="nil"/>
            </w:tcBorders>
            <w:noWrap/>
            <w:vAlign w:val="bottom"/>
          </w:tcPr>
          <w:p w14:paraId="1FA789C6"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15,342</w:t>
            </w:r>
          </w:p>
        </w:tc>
        <w:tc>
          <w:tcPr>
            <w:tcW w:w="1080" w:type="dxa"/>
            <w:tcBorders>
              <w:top w:val="nil"/>
              <w:left w:val="nil"/>
              <w:bottom w:val="nil"/>
              <w:right w:val="nil"/>
            </w:tcBorders>
            <w:noWrap/>
            <w:vAlign w:val="bottom"/>
          </w:tcPr>
          <w:p w14:paraId="795D2753"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55,036</w:t>
            </w:r>
          </w:p>
        </w:tc>
      </w:tr>
      <w:tr w:rsidR="006F7A7C" w:rsidRPr="00BE7C31" w14:paraId="445233CB"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62290C57"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Nantucket County/town MA</w:t>
            </w:r>
          </w:p>
        </w:tc>
        <w:tc>
          <w:tcPr>
            <w:tcW w:w="1710" w:type="dxa"/>
            <w:tcBorders>
              <w:top w:val="nil"/>
              <w:left w:val="nil"/>
              <w:bottom w:val="nil"/>
              <w:right w:val="nil"/>
            </w:tcBorders>
            <w:noWrap/>
            <w:vAlign w:val="bottom"/>
          </w:tcPr>
          <w:p w14:paraId="5BCB4969"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$674,525,723</w:t>
            </w:r>
          </w:p>
        </w:tc>
        <w:tc>
          <w:tcPr>
            <w:tcW w:w="1530" w:type="dxa"/>
            <w:tcBorders>
              <w:top w:val="nil"/>
              <w:left w:val="nil"/>
              <w:bottom w:val="nil"/>
              <w:right w:val="nil"/>
            </w:tcBorders>
            <w:noWrap/>
            <w:vAlign w:val="bottom"/>
          </w:tcPr>
          <w:p w14:paraId="20CC18E3"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8,560</w:t>
            </w:r>
          </w:p>
        </w:tc>
        <w:tc>
          <w:tcPr>
            <w:tcW w:w="1080" w:type="dxa"/>
            <w:tcBorders>
              <w:top w:val="nil"/>
              <w:left w:val="nil"/>
              <w:bottom w:val="nil"/>
              <w:right w:val="nil"/>
            </w:tcBorders>
            <w:noWrap/>
            <w:vAlign w:val="bottom"/>
          </w:tcPr>
          <w:p w14:paraId="50E38AD7"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78,800</w:t>
            </w:r>
          </w:p>
        </w:tc>
      </w:tr>
      <w:tr w:rsidR="006F7A7C" w:rsidRPr="00BE7C31" w14:paraId="2B4B3E3B"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2099DCD9"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Vineyard Haven MA Micropolitan NECTA</w:t>
            </w:r>
          </w:p>
        </w:tc>
        <w:tc>
          <w:tcPr>
            <w:tcW w:w="1710" w:type="dxa"/>
            <w:tcBorders>
              <w:top w:val="nil"/>
              <w:left w:val="nil"/>
              <w:bottom w:val="nil"/>
              <w:right w:val="nil"/>
            </w:tcBorders>
            <w:noWrap/>
            <w:vAlign w:val="bottom"/>
          </w:tcPr>
          <w:p w14:paraId="49BA2C1A"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$654,358,968 </w:t>
            </w:r>
          </w:p>
        </w:tc>
        <w:tc>
          <w:tcPr>
            <w:tcW w:w="1530" w:type="dxa"/>
            <w:tcBorders>
              <w:top w:val="nil"/>
              <w:left w:val="nil"/>
              <w:bottom w:val="nil"/>
              <w:right w:val="nil"/>
            </w:tcBorders>
            <w:noWrap/>
            <w:vAlign w:val="bottom"/>
          </w:tcPr>
          <w:p w14:paraId="063AAEED"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9,143 </w:t>
            </w:r>
          </w:p>
        </w:tc>
        <w:tc>
          <w:tcPr>
            <w:tcW w:w="1080" w:type="dxa"/>
            <w:tcBorders>
              <w:top w:val="nil"/>
              <w:left w:val="nil"/>
              <w:bottom w:val="nil"/>
              <w:right w:val="nil"/>
            </w:tcBorders>
            <w:noWrap/>
            <w:vAlign w:val="bottom"/>
          </w:tcPr>
          <w:p w14:paraId="14556688"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71,569</w:t>
            </w:r>
          </w:p>
        </w:tc>
      </w:tr>
      <w:tr w:rsidR="006F7A7C" w:rsidRPr="00BE7C31" w14:paraId="72B0291C"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009F3A93"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North Adams MA-VT Micropolitan NECTA</w:t>
            </w:r>
          </w:p>
        </w:tc>
        <w:tc>
          <w:tcPr>
            <w:tcW w:w="1710" w:type="dxa"/>
            <w:tcBorders>
              <w:top w:val="nil"/>
              <w:left w:val="nil"/>
              <w:bottom w:val="nil"/>
              <w:right w:val="nil"/>
            </w:tcBorders>
            <w:noWrap/>
            <w:vAlign w:val="bottom"/>
          </w:tcPr>
          <w:p w14:paraId="7796C468"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$556,257,097 </w:t>
            </w:r>
          </w:p>
        </w:tc>
        <w:tc>
          <w:tcPr>
            <w:tcW w:w="1530" w:type="dxa"/>
            <w:tcBorders>
              <w:top w:val="nil"/>
              <w:left w:val="nil"/>
              <w:bottom w:val="nil"/>
              <w:right w:val="nil"/>
            </w:tcBorders>
            <w:noWrap/>
            <w:vAlign w:val="bottom"/>
          </w:tcPr>
          <w:p w14:paraId="6DF9D406"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9,439 </w:t>
            </w:r>
          </w:p>
        </w:tc>
        <w:tc>
          <w:tcPr>
            <w:tcW w:w="1080" w:type="dxa"/>
            <w:tcBorders>
              <w:top w:val="nil"/>
              <w:left w:val="nil"/>
              <w:bottom w:val="nil"/>
              <w:right w:val="nil"/>
            </w:tcBorders>
            <w:noWrap/>
            <w:vAlign w:val="bottom"/>
          </w:tcPr>
          <w:p w14:paraId="2447D481"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58,932</w:t>
            </w:r>
          </w:p>
        </w:tc>
      </w:tr>
      <w:tr w:rsidR="006F7A7C" w:rsidRPr="00BE7C31" w14:paraId="5BCCABEA"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6B26059D"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Great Barrington MA LMA</w:t>
            </w:r>
          </w:p>
        </w:tc>
        <w:tc>
          <w:tcPr>
            <w:tcW w:w="1710" w:type="dxa"/>
            <w:tcBorders>
              <w:top w:val="nil"/>
              <w:left w:val="nil"/>
              <w:bottom w:val="nil"/>
              <w:right w:val="nil"/>
            </w:tcBorders>
            <w:noWrap/>
            <w:vAlign w:val="bottom"/>
          </w:tcPr>
          <w:p w14:paraId="2CB24E59"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$556,085,888 </w:t>
            </w:r>
          </w:p>
        </w:tc>
        <w:tc>
          <w:tcPr>
            <w:tcW w:w="1530" w:type="dxa"/>
            <w:tcBorders>
              <w:top w:val="nil"/>
              <w:left w:val="nil"/>
              <w:bottom w:val="nil"/>
              <w:right w:val="nil"/>
            </w:tcBorders>
            <w:noWrap/>
            <w:vAlign w:val="bottom"/>
          </w:tcPr>
          <w:p w14:paraId="4F747EFA"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9,622 </w:t>
            </w:r>
          </w:p>
        </w:tc>
        <w:tc>
          <w:tcPr>
            <w:tcW w:w="1080" w:type="dxa"/>
            <w:tcBorders>
              <w:top w:val="nil"/>
              <w:left w:val="nil"/>
              <w:bottom w:val="nil"/>
              <w:right w:val="nil"/>
            </w:tcBorders>
            <w:noWrap/>
            <w:vAlign w:val="bottom"/>
          </w:tcPr>
          <w:p w14:paraId="43382412"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57,793</w:t>
            </w:r>
          </w:p>
        </w:tc>
      </w:tr>
      <w:tr w:rsidR="006F7A7C" w:rsidRPr="00BE7C31" w14:paraId="5005EA66"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55EC26FE"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Athol MA Micropolitan NECTA</w:t>
            </w:r>
          </w:p>
        </w:tc>
        <w:tc>
          <w:tcPr>
            <w:tcW w:w="1710" w:type="dxa"/>
            <w:tcBorders>
              <w:top w:val="nil"/>
              <w:left w:val="nil"/>
              <w:bottom w:val="nil"/>
              <w:right w:val="nil"/>
            </w:tcBorders>
            <w:noWrap/>
            <w:vAlign w:val="bottom"/>
          </w:tcPr>
          <w:p w14:paraId="5FA0C932"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$353,010,575</w:t>
            </w:r>
          </w:p>
        </w:tc>
        <w:tc>
          <w:tcPr>
            <w:tcW w:w="1530" w:type="dxa"/>
            <w:tcBorders>
              <w:top w:val="nil"/>
              <w:left w:val="nil"/>
              <w:bottom w:val="nil"/>
              <w:right w:val="nil"/>
            </w:tcBorders>
            <w:noWrap/>
            <w:vAlign w:val="bottom"/>
          </w:tcPr>
          <w:p w14:paraId="365364B9"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6,882</w:t>
            </w:r>
          </w:p>
        </w:tc>
        <w:tc>
          <w:tcPr>
            <w:tcW w:w="1080" w:type="dxa"/>
            <w:tcBorders>
              <w:top w:val="nil"/>
              <w:left w:val="nil"/>
              <w:bottom w:val="nil"/>
              <w:right w:val="nil"/>
            </w:tcBorders>
            <w:noWrap/>
            <w:vAlign w:val="bottom"/>
          </w:tcPr>
          <w:p w14:paraId="384BD3B7"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51,295</w:t>
            </w:r>
          </w:p>
        </w:tc>
      </w:tr>
      <w:tr w:rsidR="006F7A7C" w:rsidRPr="00BE7C31" w14:paraId="6548B091"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0DFE1982" w14:textId="77777777" w:rsidR="006F7A7C" w:rsidRPr="00BE7C31" w:rsidRDefault="006F7A7C" w:rsidP="0095065A">
            <w:pPr>
              <w:rPr>
                <w:rFonts w:asciiTheme="minorHAnsi" w:hAnsiTheme="minorHAnsi" w:cstheme="minorHAnsi"/>
                <w:color w:val="000000" w:themeColor="text1"/>
                <w:sz w:val="20"/>
                <w:lang w:val="pt-BR"/>
              </w:rPr>
            </w:pPr>
            <w:r w:rsidRPr="00BE7C31">
              <w:rPr>
                <w:rFonts w:asciiTheme="minorHAnsi" w:hAnsiTheme="minorHAnsi" w:cstheme="minorHAnsi"/>
                <w:color w:val="000000" w:themeColor="text1"/>
                <w:sz w:val="20"/>
                <w:lang w:val="pt-BR"/>
              </w:rPr>
              <w:t>Nashua NH-MA NECTA Division</w:t>
            </w:r>
          </w:p>
        </w:tc>
        <w:tc>
          <w:tcPr>
            <w:tcW w:w="1710" w:type="dxa"/>
            <w:tcBorders>
              <w:top w:val="nil"/>
              <w:left w:val="nil"/>
              <w:bottom w:val="nil"/>
              <w:right w:val="nil"/>
            </w:tcBorders>
            <w:noWrap/>
            <w:vAlign w:val="bottom"/>
          </w:tcPr>
          <w:p w14:paraId="68254A85"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$113,701,868 </w:t>
            </w:r>
          </w:p>
        </w:tc>
        <w:tc>
          <w:tcPr>
            <w:tcW w:w="1530" w:type="dxa"/>
            <w:tcBorders>
              <w:top w:val="nil"/>
              <w:left w:val="nil"/>
              <w:bottom w:val="nil"/>
              <w:right w:val="nil"/>
            </w:tcBorders>
            <w:noWrap/>
            <w:vAlign w:val="bottom"/>
          </w:tcPr>
          <w:p w14:paraId="79A8B64A"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1,914 </w:t>
            </w:r>
          </w:p>
        </w:tc>
        <w:tc>
          <w:tcPr>
            <w:tcW w:w="1080" w:type="dxa"/>
            <w:tcBorders>
              <w:top w:val="nil"/>
              <w:left w:val="nil"/>
              <w:bottom w:val="nil"/>
              <w:right w:val="nil"/>
            </w:tcBorders>
            <w:noWrap/>
            <w:vAlign w:val="bottom"/>
          </w:tcPr>
          <w:p w14:paraId="58663D40"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59,405</w:t>
            </w:r>
          </w:p>
        </w:tc>
      </w:tr>
      <w:tr w:rsidR="006F7A7C" w:rsidRPr="00BE7C31" w14:paraId="5D33E84E"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tcPr>
          <w:p w14:paraId="30AA8F3B" w14:textId="77777777" w:rsidR="006F7A7C" w:rsidRPr="00BE7C31" w:rsidRDefault="006F7A7C" w:rsidP="0095065A">
            <w:pPr>
              <w:rPr>
                <w:rFonts w:asciiTheme="minorHAnsi" w:hAnsiTheme="minorHAnsi" w:cstheme="minorHAnsi"/>
                <w:color w:val="000000" w:themeColor="text1"/>
                <w:sz w:val="20"/>
              </w:rPr>
            </w:pPr>
            <w:r w:rsidRPr="00BE7C31">
              <w:rPr>
                <w:rFonts w:asciiTheme="minorHAnsi" w:hAnsiTheme="minorHAnsi" w:cstheme="minorHAnsi"/>
                <w:color w:val="000000" w:themeColor="text1"/>
                <w:sz w:val="20"/>
              </w:rPr>
              <w:t>Buckland MA LMA</w:t>
            </w:r>
          </w:p>
        </w:tc>
        <w:tc>
          <w:tcPr>
            <w:tcW w:w="1710" w:type="dxa"/>
            <w:tcBorders>
              <w:top w:val="nil"/>
              <w:left w:val="nil"/>
              <w:bottom w:val="nil"/>
              <w:right w:val="nil"/>
            </w:tcBorders>
            <w:noWrap/>
            <w:vAlign w:val="bottom"/>
          </w:tcPr>
          <w:p w14:paraId="1A459B22"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$81,659,034 </w:t>
            </w:r>
          </w:p>
        </w:tc>
        <w:tc>
          <w:tcPr>
            <w:tcW w:w="1530" w:type="dxa"/>
            <w:tcBorders>
              <w:top w:val="nil"/>
              <w:left w:val="nil"/>
              <w:bottom w:val="nil"/>
              <w:right w:val="nil"/>
            </w:tcBorders>
            <w:noWrap/>
            <w:vAlign w:val="bottom"/>
          </w:tcPr>
          <w:p w14:paraId="7B5D32E0"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 xml:space="preserve">1,823 </w:t>
            </w:r>
          </w:p>
        </w:tc>
        <w:tc>
          <w:tcPr>
            <w:tcW w:w="1080" w:type="dxa"/>
            <w:tcBorders>
              <w:top w:val="nil"/>
              <w:left w:val="nil"/>
              <w:bottom w:val="nil"/>
              <w:right w:val="nil"/>
            </w:tcBorders>
            <w:noWrap/>
            <w:vAlign w:val="bottom"/>
          </w:tcPr>
          <w:p w14:paraId="4175BF2D"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E0000"/>
                <w:sz w:val="20"/>
              </w:rPr>
            </w:pPr>
            <w:r>
              <w:rPr>
                <w:rFonts w:ascii="Calibri" w:hAnsi="Calibri" w:cs="Calibri"/>
                <w:sz w:val="20"/>
              </w:rPr>
              <w:t>44,794</w:t>
            </w:r>
          </w:p>
        </w:tc>
      </w:tr>
      <w:tr w:rsidR="006F7A7C" w:rsidRPr="00BE7C31" w14:paraId="78E8E404" w14:textId="77777777" w:rsidTr="0095065A">
        <w:trPr>
          <w:trHeight w:val="260"/>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B63D2B3" w14:textId="77777777" w:rsidR="006F7A7C" w:rsidRPr="00BE7C31" w:rsidRDefault="006F7A7C" w:rsidP="0095065A">
            <w:pPr>
              <w:rPr>
                <w:rFonts w:asciiTheme="minorHAnsi" w:hAnsiTheme="minorHAnsi" w:cstheme="minorHAnsi"/>
                <w:b/>
                <w:bCs/>
                <w:color w:val="000000" w:themeColor="text1"/>
                <w:sz w:val="20"/>
              </w:rPr>
            </w:pPr>
            <w:r w:rsidRPr="00BE7C31">
              <w:rPr>
                <w:rFonts w:asciiTheme="minorHAnsi" w:hAnsiTheme="minorHAnsi" w:cstheme="minorHAnsi"/>
                <w:b/>
                <w:bCs/>
                <w:color w:val="000000" w:themeColor="text1"/>
                <w:sz w:val="20"/>
              </w:rPr>
              <w:t>State Total</w:t>
            </w:r>
          </w:p>
        </w:tc>
        <w:tc>
          <w:tcPr>
            <w:tcW w:w="1710" w:type="dxa"/>
            <w:tcBorders>
              <w:top w:val="nil"/>
              <w:left w:val="nil"/>
              <w:bottom w:val="single" w:sz="12" w:space="0" w:color="auto"/>
              <w:right w:val="nil"/>
            </w:tcBorders>
            <w:noWrap/>
            <w:vAlign w:val="bottom"/>
          </w:tcPr>
          <w:p w14:paraId="2F96F91E"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EE0000"/>
                <w:sz w:val="20"/>
              </w:rPr>
            </w:pPr>
            <w:r>
              <w:rPr>
                <w:rFonts w:ascii="Calibri" w:hAnsi="Calibri" w:cs="Calibri"/>
                <w:sz w:val="20"/>
              </w:rPr>
              <w:t xml:space="preserve">$335,585,678,578 </w:t>
            </w:r>
          </w:p>
        </w:tc>
        <w:tc>
          <w:tcPr>
            <w:tcW w:w="1530" w:type="dxa"/>
            <w:tcBorders>
              <w:top w:val="nil"/>
              <w:left w:val="nil"/>
              <w:bottom w:val="single" w:sz="12" w:space="0" w:color="auto"/>
              <w:right w:val="nil"/>
            </w:tcBorders>
            <w:noWrap/>
            <w:vAlign w:val="bottom"/>
          </w:tcPr>
          <w:p w14:paraId="4DDFB071"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EE0000"/>
                <w:sz w:val="20"/>
              </w:rPr>
            </w:pPr>
            <w:r>
              <w:rPr>
                <w:rFonts w:ascii="Calibri" w:hAnsi="Calibri" w:cs="Calibri"/>
                <w:sz w:val="20"/>
              </w:rPr>
              <w:t xml:space="preserve">3,549,472 </w:t>
            </w:r>
          </w:p>
        </w:tc>
        <w:tc>
          <w:tcPr>
            <w:tcW w:w="1080" w:type="dxa"/>
            <w:tcBorders>
              <w:top w:val="nil"/>
              <w:left w:val="nil"/>
              <w:bottom w:val="single" w:sz="12" w:space="0" w:color="auto"/>
              <w:right w:val="nil"/>
            </w:tcBorders>
            <w:noWrap/>
            <w:vAlign w:val="bottom"/>
          </w:tcPr>
          <w:p w14:paraId="1980AFE7" w14:textId="77777777" w:rsidR="006F7A7C" w:rsidRPr="00DB1FB6"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EE0000"/>
                <w:sz w:val="20"/>
              </w:rPr>
            </w:pPr>
            <w:r>
              <w:rPr>
                <w:rFonts w:ascii="Calibri" w:hAnsi="Calibri" w:cs="Calibri"/>
                <w:sz w:val="20"/>
              </w:rPr>
              <w:t>94,545</w:t>
            </w:r>
          </w:p>
        </w:tc>
      </w:tr>
    </w:tbl>
    <w:p w14:paraId="19806903" w14:textId="77777777" w:rsidR="006F7A7C" w:rsidRPr="00BE7C31" w:rsidRDefault="006F7A7C" w:rsidP="006F7A7C"/>
    <w:p w14:paraId="6E495FCB" w14:textId="77777777" w:rsidR="006F7A7C" w:rsidRPr="00DE79AE" w:rsidRDefault="006F7A7C" w:rsidP="006F7A7C">
      <w:pPr>
        <w:rPr>
          <w:rFonts w:ascii="Arial" w:hAnsi="Arial" w:cs="Arial"/>
        </w:rPr>
      </w:pPr>
      <w:r w:rsidRPr="00DE79AE">
        <w:rPr>
          <w:rFonts w:ascii="Arial" w:hAnsi="Arial" w:cs="Arial"/>
        </w:rPr>
        <w:t xml:space="preserve">A district’s wage factor is a percentage that is applied to the eight salary-related functional categories in the foundation budget.  The LMA for a district is compared to the state average and </w:t>
      </w:r>
      <w:proofErr w:type="gramStart"/>
      <w:r w:rsidRPr="00DE79AE">
        <w:rPr>
          <w:rFonts w:ascii="Arial" w:hAnsi="Arial" w:cs="Arial"/>
        </w:rPr>
        <w:t>weighted at</w:t>
      </w:r>
      <w:proofErr w:type="gramEnd"/>
      <w:r w:rsidRPr="00DE79AE">
        <w:rPr>
          <w:rFonts w:ascii="Arial" w:hAnsi="Arial" w:cs="Arial"/>
        </w:rPr>
        <w:t xml:space="preserve"> 80 percent. The town’s own </w:t>
      </w:r>
      <w:proofErr w:type="gramStart"/>
      <w:r w:rsidRPr="00DE79AE">
        <w:rPr>
          <w:rFonts w:ascii="Arial" w:hAnsi="Arial" w:cs="Arial"/>
        </w:rPr>
        <w:t>factor</w:t>
      </w:r>
      <w:proofErr w:type="gramEnd"/>
      <w:r w:rsidRPr="00DE79AE">
        <w:rPr>
          <w:rFonts w:ascii="Arial" w:hAnsi="Arial" w:cs="Arial"/>
        </w:rPr>
        <w:t xml:space="preserve"> is </w:t>
      </w:r>
      <w:proofErr w:type="gramStart"/>
      <w:r w:rsidRPr="00DE79AE">
        <w:rPr>
          <w:rFonts w:ascii="Arial" w:hAnsi="Arial" w:cs="Arial"/>
        </w:rPr>
        <w:t>weighted</w:t>
      </w:r>
      <w:proofErr w:type="gramEnd"/>
      <w:r w:rsidRPr="00DE79AE">
        <w:rPr>
          <w:rFonts w:ascii="Arial" w:hAnsi="Arial" w:cs="Arial"/>
        </w:rPr>
        <w:t xml:space="preserve"> at 20 percent. The distance above or below the state average is then divided by three to determine the WAF.</w:t>
      </w:r>
    </w:p>
    <w:p w14:paraId="0FECE86F" w14:textId="77777777" w:rsidR="006F7A7C" w:rsidRPr="00DE79AE" w:rsidRDefault="006F7A7C" w:rsidP="006F7A7C">
      <w:pPr>
        <w:rPr>
          <w:rFonts w:ascii="Arial" w:hAnsi="Arial" w:cs="Arial"/>
        </w:rPr>
      </w:pPr>
    </w:p>
    <w:p w14:paraId="313E8AF8" w14:textId="77777777" w:rsidR="00250CE6" w:rsidRDefault="00250CE6">
      <w:pPr>
        <w:rPr>
          <w:rFonts w:ascii="Arial" w:hAnsi="Arial" w:cs="Arial"/>
        </w:rPr>
      </w:pPr>
      <w:r>
        <w:rPr>
          <w:rFonts w:ascii="Arial" w:hAnsi="Arial" w:cs="Arial"/>
        </w:rPr>
        <w:br w:type="page"/>
      </w:r>
    </w:p>
    <w:p w14:paraId="0E9D9D34" w14:textId="1C6D8972" w:rsidR="006F7A7C" w:rsidRPr="00DE79AE" w:rsidRDefault="006F7A7C" w:rsidP="006F7A7C">
      <w:pPr>
        <w:rPr>
          <w:rFonts w:ascii="Arial" w:hAnsi="Arial" w:cs="Arial"/>
        </w:rPr>
      </w:pPr>
      <w:r w:rsidRPr="00DE79AE">
        <w:rPr>
          <w:rFonts w:ascii="Arial" w:hAnsi="Arial" w:cs="Arial"/>
        </w:rPr>
        <w:lastRenderedPageBreak/>
        <w:t xml:space="preserve">Prior to FY00, districts in lower-wage areas saw significant reductions in their foundation budgets, by as much as ten percent. Since then, annual budget language has cushioned districts </w:t>
      </w:r>
      <w:proofErr w:type="gramStart"/>
      <w:r w:rsidRPr="00DE79AE">
        <w:rPr>
          <w:rFonts w:ascii="Arial" w:hAnsi="Arial" w:cs="Arial"/>
        </w:rPr>
        <w:t>from these reductions,</w:t>
      </w:r>
      <w:proofErr w:type="gramEnd"/>
      <w:r w:rsidRPr="00DE79AE">
        <w:rPr>
          <w:rFonts w:ascii="Arial" w:hAnsi="Arial" w:cs="Arial"/>
        </w:rPr>
        <w:t xml:space="preserve"> to the point where beginning in FY04 only districts with above-average wages are affected by the WAF. Those below the average are set </w:t>
      </w:r>
      <w:proofErr w:type="gramStart"/>
      <w:r w:rsidRPr="00DE79AE">
        <w:rPr>
          <w:rFonts w:ascii="Arial" w:hAnsi="Arial" w:cs="Arial"/>
        </w:rPr>
        <w:t>to</w:t>
      </w:r>
      <w:proofErr w:type="gramEnd"/>
      <w:r w:rsidRPr="00DE79AE">
        <w:rPr>
          <w:rFonts w:ascii="Arial" w:hAnsi="Arial" w:cs="Arial"/>
        </w:rPr>
        <w:t xml:space="preserve"> 100 percent. In FY2</w:t>
      </w:r>
      <w:r>
        <w:rPr>
          <w:rFonts w:ascii="Arial" w:hAnsi="Arial" w:cs="Arial"/>
        </w:rPr>
        <w:t>7</w:t>
      </w:r>
      <w:r w:rsidRPr="00DE79AE">
        <w:rPr>
          <w:rFonts w:ascii="Arial" w:hAnsi="Arial" w:cs="Arial"/>
        </w:rPr>
        <w:t>, 10</w:t>
      </w:r>
      <w:r>
        <w:rPr>
          <w:rFonts w:ascii="Arial" w:hAnsi="Arial" w:cs="Arial"/>
        </w:rPr>
        <w:t>0</w:t>
      </w:r>
      <w:r w:rsidRPr="00DE79AE">
        <w:rPr>
          <w:rFonts w:ascii="Arial" w:hAnsi="Arial" w:cs="Arial"/>
        </w:rPr>
        <w:t xml:space="preserve"> municipalities in three labor market areas are affected by the WAF: Boston-Cambridge-Newton, Framingham, and Lowell-Billerica-Chelmsford.</w:t>
      </w:r>
    </w:p>
    <w:p w14:paraId="4FA4942E" w14:textId="77777777" w:rsidR="006F7A7C" w:rsidRPr="00DE79AE" w:rsidRDefault="006F7A7C" w:rsidP="006F7A7C">
      <w:pPr>
        <w:rPr>
          <w:rFonts w:ascii="Arial" w:hAnsi="Arial" w:cs="Arial"/>
        </w:rPr>
      </w:pPr>
    </w:p>
    <w:p w14:paraId="77D57CB4" w14:textId="77777777" w:rsidR="006F7A7C" w:rsidRPr="00DE79AE" w:rsidRDefault="006F7A7C" w:rsidP="006F7A7C">
      <w:pPr>
        <w:rPr>
          <w:rFonts w:ascii="Arial" w:hAnsi="Arial" w:cs="Arial"/>
        </w:rPr>
      </w:pPr>
      <w:r w:rsidRPr="00DE79AE">
        <w:rPr>
          <w:rFonts w:ascii="Arial" w:hAnsi="Arial" w:cs="Arial"/>
        </w:rPr>
        <w:t>A district’s wage factor appears at the bottom of its foundation budget report in row 13. In the previous example, Plymouth has a WAF of 103.</w:t>
      </w:r>
      <w:r>
        <w:rPr>
          <w:rFonts w:ascii="Arial" w:hAnsi="Arial" w:cs="Arial"/>
        </w:rPr>
        <w:t>7</w:t>
      </w:r>
      <w:r w:rsidRPr="00DE79AE">
        <w:rPr>
          <w:rFonts w:ascii="Arial" w:hAnsi="Arial" w:cs="Arial"/>
        </w:rPr>
        <w:t xml:space="preserve"> percent. Plymouth is in the Boston-Cambridge-Newton MA NECTA Division, which has above-average wages.</w:t>
      </w:r>
    </w:p>
    <w:p w14:paraId="3892B269" w14:textId="77777777" w:rsidR="006F7A7C" w:rsidRDefault="006F7A7C" w:rsidP="00373521">
      <w:pPr>
        <w:rPr>
          <w:rFonts w:ascii="Arial" w:hAnsi="Arial" w:cs="Arial"/>
        </w:rPr>
      </w:pPr>
    </w:p>
    <w:p w14:paraId="05C6DD54" w14:textId="77777777" w:rsidR="006F7A7C" w:rsidRPr="001743AB" w:rsidRDefault="006F7A7C" w:rsidP="001743AB">
      <w:pPr>
        <w:pStyle w:val="Heading4"/>
        <w:rPr>
          <w:rStyle w:val="normaltextrun"/>
        </w:rPr>
      </w:pPr>
      <w:r w:rsidRPr="001743AB">
        <w:rPr>
          <w:rStyle w:val="normaltextrun"/>
        </w:rPr>
        <w:t>FY27 Foundation Budget: Massachusetts State Totals</w:t>
      </w:r>
    </w:p>
    <w:p w14:paraId="350542D5" w14:textId="77777777" w:rsidR="006F7A7C" w:rsidRPr="00DE79AE" w:rsidRDefault="006F7A7C" w:rsidP="006F7A7C">
      <w:pPr>
        <w:rPr>
          <w:rFonts w:ascii="Arial" w:hAnsi="Arial" w:cs="Arial"/>
        </w:rPr>
      </w:pPr>
      <w:r w:rsidRPr="00DE79AE">
        <w:rPr>
          <w:rFonts w:ascii="Arial" w:hAnsi="Arial" w:cs="Arial"/>
        </w:rPr>
        <w:t>After applying the wage factor, the statewide total for all school districts in FY2</w:t>
      </w:r>
      <w:r>
        <w:rPr>
          <w:rFonts w:ascii="Arial" w:hAnsi="Arial" w:cs="Arial"/>
        </w:rPr>
        <w:t>7</w:t>
      </w:r>
      <w:r w:rsidRPr="00DE79AE">
        <w:rPr>
          <w:rFonts w:ascii="Arial" w:hAnsi="Arial" w:cs="Arial"/>
        </w:rPr>
        <w:t xml:space="preserve"> is $15.</w:t>
      </w:r>
      <w:r>
        <w:rPr>
          <w:rFonts w:ascii="Arial" w:hAnsi="Arial" w:cs="Arial"/>
        </w:rPr>
        <w:t>83</w:t>
      </w:r>
      <w:r w:rsidRPr="00DE79AE">
        <w:rPr>
          <w:rFonts w:ascii="Arial" w:hAnsi="Arial" w:cs="Arial"/>
        </w:rPr>
        <w:t xml:space="preserve"> billion. Teaching makes up 4</w:t>
      </w:r>
      <w:r>
        <w:rPr>
          <w:rFonts w:ascii="Arial" w:hAnsi="Arial" w:cs="Arial"/>
        </w:rPr>
        <w:t>2</w:t>
      </w:r>
      <w:r w:rsidRPr="00DE79AE">
        <w:rPr>
          <w:rFonts w:ascii="Arial" w:hAnsi="Arial" w:cs="Arial"/>
        </w:rPr>
        <w:t xml:space="preserve"> percent, while the other five instructional categories (instructional leadership, other teaching services, professional development, instructional materials/technology, and guidance/psychological) make up 23 percent, a combined total of 6</w:t>
      </w:r>
      <w:r>
        <w:rPr>
          <w:rFonts w:ascii="Arial" w:hAnsi="Arial" w:cs="Arial"/>
        </w:rPr>
        <w:t>5</w:t>
      </w:r>
      <w:r w:rsidRPr="00DE79AE">
        <w:rPr>
          <w:rFonts w:ascii="Arial" w:hAnsi="Arial" w:cs="Arial"/>
        </w:rPr>
        <w:t xml:space="preserve"> percent.</w:t>
      </w:r>
    </w:p>
    <w:p w14:paraId="25E1AB4A" w14:textId="77777777" w:rsidR="006F7A7C" w:rsidRDefault="006F7A7C" w:rsidP="006F7A7C"/>
    <w:p w14:paraId="5D74FB6A" w14:textId="77777777" w:rsidR="006F7A7C" w:rsidRPr="00FE6765" w:rsidRDefault="006F7A7C" w:rsidP="006F7A7C">
      <w:pPr>
        <w:jc w:val="center"/>
        <w:rPr>
          <w:b/>
          <w:bCs/>
        </w:rPr>
      </w:pPr>
      <w:r w:rsidRPr="00FE6765">
        <w:rPr>
          <w:rFonts w:ascii="Calibri" w:hAnsi="Calibri" w:cs="Calibri"/>
          <w:b/>
          <w:bCs/>
          <w:sz w:val="28"/>
          <w:szCs w:val="28"/>
        </w:rPr>
        <w:t>Table 5: FY2</w:t>
      </w:r>
      <w:r>
        <w:rPr>
          <w:rFonts w:ascii="Calibri" w:hAnsi="Calibri" w:cs="Calibri"/>
          <w:b/>
          <w:bCs/>
          <w:sz w:val="28"/>
          <w:szCs w:val="28"/>
        </w:rPr>
        <w:t>7</w:t>
      </w:r>
      <w:r w:rsidRPr="00FE6765">
        <w:rPr>
          <w:rFonts w:ascii="Calibri" w:hAnsi="Calibri" w:cs="Calibri"/>
          <w:b/>
          <w:bCs/>
          <w:sz w:val="28"/>
          <w:szCs w:val="28"/>
        </w:rPr>
        <w:t xml:space="preserve"> foundation budget totals by category</w:t>
      </w:r>
    </w:p>
    <w:tbl>
      <w:tblPr>
        <w:tblStyle w:val="ESETablesOpenStyle"/>
        <w:tblW w:w="8619" w:type="dxa"/>
        <w:tblLook w:val="04A0" w:firstRow="1" w:lastRow="0" w:firstColumn="1" w:lastColumn="0" w:noHBand="0" w:noVBand="1"/>
        <w:tblCaption w:val="Table 5: FY27 foundation budget totals by category"/>
      </w:tblPr>
      <w:tblGrid>
        <w:gridCol w:w="3504"/>
        <w:gridCol w:w="3591"/>
        <w:gridCol w:w="1524"/>
      </w:tblGrid>
      <w:tr w:rsidR="006F7A7C" w:rsidRPr="00832C4E" w14:paraId="2D9B567A" w14:textId="77777777" w:rsidTr="0095065A">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04" w:type="dxa"/>
            <w:noWrap/>
          </w:tcPr>
          <w:p w14:paraId="6BDE00ED" w14:textId="77777777" w:rsidR="006F7A7C" w:rsidRPr="00832C4E" w:rsidRDefault="006F7A7C" w:rsidP="0095065A">
            <w:pPr>
              <w:rPr>
                <w:rFonts w:ascii="Calibri" w:hAnsi="Calibri" w:cs="Calibri"/>
                <w:szCs w:val="22"/>
              </w:rPr>
            </w:pPr>
            <w:r w:rsidRPr="00832C4E">
              <w:rPr>
                <w:rFonts w:ascii="Calibri" w:hAnsi="Calibri" w:cs="Calibri"/>
                <w:szCs w:val="22"/>
              </w:rPr>
              <w:t>Categories</w:t>
            </w:r>
          </w:p>
        </w:tc>
        <w:tc>
          <w:tcPr>
            <w:tcW w:w="3591" w:type="dxa"/>
            <w:noWrap/>
          </w:tcPr>
          <w:p w14:paraId="3ED661C2" w14:textId="77777777" w:rsidR="006F7A7C" w:rsidRPr="00832C4E" w:rsidRDefault="006F7A7C" w:rsidP="0095065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832C4E">
              <w:rPr>
                <w:rFonts w:asciiTheme="minorHAnsi" w:hAnsiTheme="minorHAnsi"/>
                <w:szCs w:val="22"/>
              </w:rPr>
              <w:t>Foundation budget totals</w:t>
            </w:r>
          </w:p>
        </w:tc>
        <w:tc>
          <w:tcPr>
            <w:tcW w:w="1524" w:type="dxa"/>
            <w:noWrap/>
          </w:tcPr>
          <w:p w14:paraId="41712B6A" w14:textId="77777777" w:rsidR="006F7A7C" w:rsidRPr="00832C4E" w:rsidRDefault="006F7A7C" w:rsidP="0095065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832C4E">
              <w:rPr>
                <w:rFonts w:asciiTheme="minorHAnsi" w:hAnsiTheme="minorHAnsi"/>
                <w:szCs w:val="22"/>
              </w:rPr>
              <w:t>%</w:t>
            </w:r>
          </w:p>
        </w:tc>
      </w:tr>
      <w:tr w:rsidR="006F7A7C" w:rsidRPr="00832C4E" w14:paraId="1EB40260"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3B515F69" w14:textId="77777777" w:rsidR="006F7A7C" w:rsidRPr="00832C4E" w:rsidRDefault="006F7A7C" w:rsidP="0095065A">
            <w:pPr>
              <w:rPr>
                <w:rFonts w:asciiTheme="minorHAnsi" w:hAnsiTheme="minorHAnsi" w:cstheme="minorHAnsi"/>
                <w:b/>
                <w:bCs/>
                <w:color w:val="396499"/>
                <w:szCs w:val="22"/>
              </w:rPr>
            </w:pPr>
            <w:r w:rsidRPr="00832C4E">
              <w:rPr>
                <w:rFonts w:asciiTheme="minorHAnsi" w:hAnsiTheme="minorHAnsi" w:cstheme="minorHAnsi"/>
                <w:b/>
                <w:bCs/>
                <w:color w:val="396499"/>
                <w:szCs w:val="22"/>
              </w:rPr>
              <w:t>Classroom &amp; Specialist Teachers</w:t>
            </w:r>
          </w:p>
        </w:tc>
        <w:tc>
          <w:tcPr>
            <w:tcW w:w="3591" w:type="dxa"/>
            <w:noWrap/>
          </w:tcPr>
          <w:p w14:paraId="3BC617DC"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$6,</w:t>
            </w:r>
            <w:r>
              <w:rPr>
                <w:rFonts w:asciiTheme="minorHAnsi" w:hAnsiTheme="minorHAnsi" w:cstheme="minorHAnsi"/>
                <w:color w:val="000000" w:themeColor="text1"/>
                <w:sz w:val="20"/>
              </w:rPr>
              <w:t>715,229,406</w:t>
            </w:r>
          </w:p>
        </w:tc>
        <w:tc>
          <w:tcPr>
            <w:tcW w:w="1524" w:type="dxa"/>
            <w:noWrap/>
          </w:tcPr>
          <w:p w14:paraId="398E2F29"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4</w:t>
            </w:r>
            <w:r>
              <w:rPr>
                <w:rFonts w:asciiTheme="minorHAnsi" w:hAnsiTheme="minorHAnsi" w:cstheme="minorHAnsi"/>
                <w:color w:val="000000" w:themeColor="text1"/>
                <w:sz w:val="20"/>
              </w:rPr>
              <w:t>2</w:t>
            </w:r>
            <w:r w:rsidRPr="004C0FC1">
              <w:rPr>
                <w:rFonts w:asciiTheme="minorHAnsi" w:hAnsiTheme="minorHAnsi" w:cstheme="minorHAnsi"/>
                <w:color w:val="000000" w:themeColor="text1"/>
                <w:sz w:val="20"/>
              </w:rPr>
              <w:t>%</w:t>
            </w:r>
          </w:p>
        </w:tc>
      </w:tr>
      <w:tr w:rsidR="006F7A7C" w:rsidRPr="00832C4E" w14:paraId="0B2CF69E"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7ACBE57A" w14:textId="77777777" w:rsidR="006F7A7C" w:rsidRPr="00832C4E" w:rsidRDefault="006F7A7C" w:rsidP="0095065A">
            <w:pPr>
              <w:rPr>
                <w:rFonts w:asciiTheme="minorHAnsi" w:hAnsiTheme="minorHAnsi" w:cstheme="minorHAnsi"/>
                <w:szCs w:val="22"/>
              </w:rPr>
            </w:pPr>
            <w:r w:rsidRPr="00832C4E">
              <w:rPr>
                <w:rFonts w:asciiTheme="minorHAnsi" w:hAnsiTheme="minorHAnsi" w:cstheme="minorHAnsi"/>
                <w:szCs w:val="22"/>
              </w:rPr>
              <w:t>Employee Benefits &amp; Fixed Charges</w:t>
            </w:r>
          </w:p>
        </w:tc>
        <w:tc>
          <w:tcPr>
            <w:tcW w:w="3591" w:type="dxa"/>
            <w:noWrap/>
          </w:tcPr>
          <w:p w14:paraId="7B2F79E5"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w:t>
            </w:r>
            <w:r>
              <w:rPr>
                <w:rFonts w:asciiTheme="minorHAnsi" w:hAnsiTheme="minorHAnsi" w:cstheme="minorHAnsi"/>
                <w:color w:val="000000" w:themeColor="text1"/>
                <w:sz w:val="20"/>
              </w:rPr>
              <w:t>2,492,392,100</w:t>
            </w:r>
          </w:p>
        </w:tc>
        <w:tc>
          <w:tcPr>
            <w:tcW w:w="1524" w:type="dxa"/>
            <w:noWrap/>
          </w:tcPr>
          <w:p w14:paraId="67643AB4"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1</w:t>
            </w:r>
            <w:r>
              <w:rPr>
                <w:rFonts w:asciiTheme="minorHAnsi" w:hAnsiTheme="minorHAnsi" w:cstheme="minorHAnsi"/>
                <w:color w:val="000000" w:themeColor="text1"/>
                <w:sz w:val="20"/>
              </w:rPr>
              <w:t>6</w:t>
            </w:r>
            <w:r w:rsidRPr="004C0FC1">
              <w:rPr>
                <w:rFonts w:asciiTheme="minorHAnsi" w:hAnsiTheme="minorHAnsi" w:cstheme="minorHAnsi"/>
                <w:color w:val="000000" w:themeColor="text1"/>
                <w:sz w:val="20"/>
              </w:rPr>
              <w:t>%</w:t>
            </w:r>
          </w:p>
        </w:tc>
      </w:tr>
      <w:tr w:rsidR="006F7A7C" w:rsidRPr="00832C4E" w14:paraId="1ED95E7A"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56FDBC1A" w14:textId="77777777" w:rsidR="006F7A7C" w:rsidRPr="00832C4E" w:rsidRDefault="006F7A7C" w:rsidP="0095065A">
            <w:pPr>
              <w:rPr>
                <w:rFonts w:asciiTheme="minorHAnsi" w:hAnsiTheme="minorHAnsi" w:cstheme="minorHAnsi"/>
                <w:szCs w:val="22"/>
              </w:rPr>
            </w:pPr>
            <w:r w:rsidRPr="00832C4E">
              <w:rPr>
                <w:rFonts w:asciiTheme="minorHAnsi" w:hAnsiTheme="minorHAnsi" w:cstheme="minorHAnsi"/>
                <w:szCs w:val="22"/>
              </w:rPr>
              <w:t>Operations &amp; Maintenance</w:t>
            </w:r>
          </w:p>
        </w:tc>
        <w:tc>
          <w:tcPr>
            <w:tcW w:w="3591" w:type="dxa"/>
            <w:noWrap/>
          </w:tcPr>
          <w:p w14:paraId="5F260DD5"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w:t>
            </w:r>
            <w:r>
              <w:rPr>
                <w:rFonts w:asciiTheme="minorHAnsi" w:hAnsiTheme="minorHAnsi" w:cstheme="minorHAnsi"/>
                <w:color w:val="000000" w:themeColor="text1"/>
                <w:sz w:val="20"/>
              </w:rPr>
              <w:t>1,260,477,171</w:t>
            </w:r>
          </w:p>
        </w:tc>
        <w:tc>
          <w:tcPr>
            <w:tcW w:w="1524" w:type="dxa"/>
            <w:noWrap/>
          </w:tcPr>
          <w:p w14:paraId="51ED7CCB"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Pr>
                <w:rFonts w:asciiTheme="minorHAnsi" w:hAnsiTheme="minorHAnsi" w:cstheme="minorHAnsi"/>
                <w:color w:val="000000" w:themeColor="text1"/>
                <w:sz w:val="20"/>
              </w:rPr>
              <w:t>8</w:t>
            </w:r>
            <w:r w:rsidRPr="004C0FC1">
              <w:rPr>
                <w:rFonts w:asciiTheme="minorHAnsi" w:hAnsiTheme="minorHAnsi" w:cstheme="minorHAnsi"/>
                <w:color w:val="000000" w:themeColor="text1"/>
                <w:sz w:val="20"/>
              </w:rPr>
              <w:t>%</w:t>
            </w:r>
          </w:p>
        </w:tc>
      </w:tr>
      <w:tr w:rsidR="006F7A7C" w:rsidRPr="00832C4E" w14:paraId="4163F7A0"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140A22EC" w14:textId="77777777" w:rsidR="006F7A7C" w:rsidRPr="00832C4E" w:rsidRDefault="006F7A7C" w:rsidP="0095065A">
            <w:pPr>
              <w:rPr>
                <w:rFonts w:asciiTheme="minorHAnsi" w:hAnsiTheme="minorHAnsi" w:cstheme="minorHAnsi"/>
                <w:b/>
                <w:bCs/>
                <w:color w:val="396499"/>
                <w:szCs w:val="22"/>
              </w:rPr>
            </w:pPr>
            <w:r w:rsidRPr="00832C4E">
              <w:rPr>
                <w:rFonts w:asciiTheme="minorHAnsi" w:hAnsiTheme="minorHAnsi" w:cstheme="minorHAnsi"/>
                <w:b/>
                <w:bCs/>
                <w:color w:val="396499"/>
                <w:szCs w:val="22"/>
              </w:rPr>
              <w:t>Other Teaching Services</w:t>
            </w:r>
          </w:p>
        </w:tc>
        <w:tc>
          <w:tcPr>
            <w:tcW w:w="3591" w:type="dxa"/>
            <w:noWrap/>
          </w:tcPr>
          <w:p w14:paraId="63EA7ED7"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w:t>
            </w:r>
            <w:r>
              <w:rPr>
                <w:rFonts w:asciiTheme="minorHAnsi" w:hAnsiTheme="minorHAnsi" w:cstheme="minorHAnsi"/>
                <w:color w:val="000000" w:themeColor="text1"/>
                <w:sz w:val="20"/>
              </w:rPr>
              <w:t>1,126,884,586</w:t>
            </w:r>
          </w:p>
        </w:tc>
        <w:tc>
          <w:tcPr>
            <w:tcW w:w="1524" w:type="dxa"/>
            <w:noWrap/>
          </w:tcPr>
          <w:p w14:paraId="3610E668"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7%</w:t>
            </w:r>
          </w:p>
        </w:tc>
      </w:tr>
      <w:tr w:rsidR="006F7A7C" w:rsidRPr="00832C4E" w14:paraId="171E08FD"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331F98C8" w14:textId="77777777" w:rsidR="006F7A7C" w:rsidRPr="00832C4E" w:rsidRDefault="006F7A7C" w:rsidP="0095065A">
            <w:pPr>
              <w:rPr>
                <w:rFonts w:asciiTheme="minorHAnsi" w:hAnsiTheme="minorHAnsi" w:cstheme="minorHAnsi"/>
                <w:b/>
                <w:bCs/>
                <w:color w:val="396499"/>
                <w:szCs w:val="22"/>
              </w:rPr>
            </w:pPr>
            <w:r w:rsidRPr="00832C4E">
              <w:rPr>
                <w:rFonts w:asciiTheme="minorHAnsi" w:hAnsiTheme="minorHAnsi" w:cstheme="minorHAnsi"/>
                <w:b/>
                <w:bCs/>
                <w:color w:val="396499"/>
                <w:szCs w:val="22"/>
              </w:rPr>
              <w:t>Instructional Leadership</w:t>
            </w:r>
          </w:p>
        </w:tc>
        <w:tc>
          <w:tcPr>
            <w:tcW w:w="3591" w:type="dxa"/>
            <w:noWrap/>
          </w:tcPr>
          <w:p w14:paraId="5E34FA76"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w:t>
            </w:r>
            <w:r>
              <w:rPr>
                <w:rFonts w:asciiTheme="minorHAnsi" w:hAnsiTheme="minorHAnsi" w:cstheme="minorHAnsi"/>
                <w:color w:val="000000" w:themeColor="text1"/>
                <w:sz w:val="20"/>
              </w:rPr>
              <w:t>1,018,949,315</w:t>
            </w:r>
          </w:p>
        </w:tc>
        <w:tc>
          <w:tcPr>
            <w:tcW w:w="1524" w:type="dxa"/>
            <w:noWrap/>
          </w:tcPr>
          <w:p w14:paraId="3179577C"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Pr>
                <w:rFonts w:asciiTheme="minorHAnsi" w:hAnsiTheme="minorHAnsi" w:cstheme="minorHAnsi"/>
                <w:color w:val="000000" w:themeColor="text1"/>
                <w:sz w:val="20"/>
              </w:rPr>
              <w:t>6</w:t>
            </w:r>
            <w:r w:rsidRPr="004C0FC1">
              <w:rPr>
                <w:rFonts w:asciiTheme="minorHAnsi" w:hAnsiTheme="minorHAnsi" w:cstheme="minorHAnsi"/>
                <w:color w:val="000000" w:themeColor="text1"/>
                <w:sz w:val="20"/>
              </w:rPr>
              <w:t>%</w:t>
            </w:r>
          </w:p>
        </w:tc>
      </w:tr>
      <w:tr w:rsidR="006F7A7C" w:rsidRPr="00832C4E" w14:paraId="3C2D7D77"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764B9CB0" w14:textId="77777777" w:rsidR="006F7A7C" w:rsidRPr="00832C4E" w:rsidRDefault="006F7A7C" w:rsidP="0095065A">
            <w:pPr>
              <w:rPr>
                <w:rFonts w:asciiTheme="minorHAnsi" w:hAnsiTheme="minorHAnsi" w:cstheme="minorHAnsi"/>
                <w:b/>
                <w:bCs/>
                <w:color w:val="396499"/>
                <w:szCs w:val="22"/>
              </w:rPr>
            </w:pPr>
            <w:r w:rsidRPr="00832C4E">
              <w:rPr>
                <w:rFonts w:asciiTheme="minorHAnsi" w:hAnsiTheme="minorHAnsi" w:cstheme="minorHAnsi"/>
                <w:szCs w:val="22"/>
              </w:rPr>
              <w:t>Pupil Services</w:t>
            </w:r>
            <w:r w:rsidRPr="00832C4E">
              <w:rPr>
                <w:rFonts w:asciiTheme="minorHAnsi" w:hAnsiTheme="minorHAnsi" w:cstheme="minorHAnsi"/>
                <w:b/>
                <w:bCs/>
                <w:color w:val="396499"/>
                <w:szCs w:val="22"/>
              </w:rPr>
              <w:t xml:space="preserve"> </w:t>
            </w:r>
          </w:p>
        </w:tc>
        <w:tc>
          <w:tcPr>
            <w:tcW w:w="3591" w:type="dxa"/>
            <w:noWrap/>
          </w:tcPr>
          <w:p w14:paraId="4DC6F06A"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w:t>
            </w:r>
            <w:r>
              <w:rPr>
                <w:rFonts w:asciiTheme="minorHAnsi" w:hAnsiTheme="minorHAnsi" w:cstheme="minorHAnsi"/>
                <w:color w:val="000000" w:themeColor="text1"/>
                <w:sz w:val="20"/>
              </w:rPr>
              <w:t>762,188,135</w:t>
            </w:r>
          </w:p>
        </w:tc>
        <w:tc>
          <w:tcPr>
            <w:tcW w:w="1524" w:type="dxa"/>
            <w:noWrap/>
          </w:tcPr>
          <w:p w14:paraId="640202AC"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5%</w:t>
            </w:r>
          </w:p>
        </w:tc>
      </w:tr>
      <w:tr w:rsidR="006F7A7C" w:rsidRPr="00C708A9" w14:paraId="613D0184"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3833172C" w14:textId="77777777" w:rsidR="006F7A7C" w:rsidRPr="00832C4E" w:rsidRDefault="006F7A7C" w:rsidP="0095065A">
            <w:pPr>
              <w:rPr>
                <w:rFonts w:asciiTheme="minorHAnsi" w:hAnsiTheme="minorHAnsi" w:cstheme="minorHAnsi"/>
                <w:szCs w:val="22"/>
              </w:rPr>
            </w:pPr>
            <w:r w:rsidRPr="00832C4E">
              <w:rPr>
                <w:rFonts w:asciiTheme="minorHAnsi" w:hAnsiTheme="minorHAnsi" w:cstheme="minorHAnsi"/>
                <w:b/>
                <w:bCs/>
                <w:color w:val="396499"/>
                <w:szCs w:val="22"/>
              </w:rPr>
              <w:t>Instructional Materials, Equipment &amp; Technology</w:t>
            </w:r>
          </w:p>
        </w:tc>
        <w:tc>
          <w:tcPr>
            <w:tcW w:w="3591" w:type="dxa"/>
            <w:noWrap/>
          </w:tcPr>
          <w:p w14:paraId="1B0CBDC4"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w:t>
            </w:r>
            <w:r>
              <w:rPr>
                <w:rFonts w:asciiTheme="minorHAnsi" w:hAnsiTheme="minorHAnsi" w:cstheme="minorHAnsi"/>
                <w:color w:val="000000" w:themeColor="text1"/>
                <w:sz w:val="20"/>
              </w:rPr>
              <w:t>690,853,334</w:t>
            </w:r>
          </w:p>
        </w:tc>
        <w:tc>
          <w:tcPr>
            <w:tcW w:w="1524" w:type="dxa"/>
            <w:noWrap/>
          </w:tcPr>
          <w:p w14:paraId="52D8C651"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4%</w:t>
            </w:r>
          </w:p>
        </w:tc>
      </w:tr>
      <w:tr w:rsidR="006F7A7C" w:rsidRPr="00832C4E" w14:paraId="20D859A0"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7C701AF6" w14:textId="77777777" w:rsidR="006F7A7C" w:rsidRPr="00832C4E" w:rsidRDefault="006F7A7C" w:rsidP="0095065A">
            <w:pPr>
              <w:rPr>
                <w:rFonts w:asciiTheme="minorHAnsi" w:hAnsiTheme="minorHAnsi" w:cstheme="minorHAnsi"/>
                <w:szCs w:val="22"/>
              </w:rPr>
            </w:pPr>
            <w:r w:rsidRPr="00832C4E">
              <w:rPr>
                <w:rFonts w:asciiTheme="minorHAnsi" w:hAnsiTheme="minorHAnsi" w:cstheme="minorHAnsi"/>
                <w:szCs w:val="22"/>
              </w:rPr>
              <w:t>Administration</w:t>
            </w:r>
          </w:p>
        </w:tc>
        <w:tc>
          <w:tcPr>
            <w:tcW w:w="3591" w:type="dxa"/>
            <w:noWrap/>
          </w:tcPr>
          <w:p w14:paraId="73C752CA"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w:t>
            </w:r>
            <w:r>
              <w:rPr>
                <w:rFonts w:asciiTheme="minorHAnsi" w:hAnsiTheme="minorHAnsi" w:cstheme="minorHAnsi"/>
                <w:color w:val="000000" w:themeColor="text1"/>
                <w:sz w:val="20"/>
              </w:rPr>
              <w:t>643,509,054</w:t>
            </w:r>
          </w:p>
        </w:tc>
        <w:tc>
          <w:tcPr>
            <w:tcW w:w="1524" w:type="dxa"/>
            <w:noWrap/>
          </w:tcPr>
          <w:p w14:paraId="40C0004D"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4%</w:t>
            </w:r>
          </w:p>
        </w:tc>
      </w:tr>
      <w:tr w:rsidR="006F7A7C" w:rsidRPr="00832C4E" w14:paraId="5DB41153"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26F305D3" w14:textId="77777777" w:rsidR="006F7A7C" w:rsidRPr="00832C4E" w:rsidRDefault="006F7A7C" w:rsidP="0095065A">
            <w:pPr>
              <w:rPr>
                <w:rFonts w:asciiTheme="minorHAnsi" w:hAnsiTheme="minorHAnsi" w:cstheme="minorHAnsi"/>
                <w:b/>
                <w:bCs/>
                <w:color w:val="396499"/>
                <w:szCs w:val="22"/>
              </w:rPr>
            </w:pPr>
            <w:r w:rsidRPr="00832C4E">
              <w:rPr>
                <w:rFonts w:asciiTheme="minorHAnsi" w:hAnsiTheme="minorHAnsi" w:cstheme="minorHAnsi"/>
                <w:b/>
                <w:bCs/>
                <w:color w:val="396499"/>
                <w:szCs w:val="22"/>
              </w:rPr>
              <w:t>Guidance &amp; Psychological Services</w:t>
            </w:r>
          </w:p>
        </w:tc>
        <w:tc>
          <w:tcPr>
            <w:tcW w:w="3591" w:type="dxa"/>
            <w:noWrap/>
          </w:tcPr>
          <w:p w14:paraId="54333A0E"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w:t>
            </w:r>
            <w:r>
              <w:rPr>
                <w:rFonts w:asciiTheme="minorHAnsi" w:hAnsiTheme="minorHAnsi" w:cstheme="minorHAnsi"/>
                <w:color w:val="000000" w:themeColor="text1"/>
                <w:sz w:val="20"/>
              </w:rPr>
              <w:t>516,674,745</w:t>
            </w:r>
          </w:p>
        </w:tc>
        <w:tc>
          <w:tcPr>
            <w:tcW w:w="1524" w:type="dxa"/>
            <w:noWrap/>
          </w:tcPr>
          <w:p w14:paraId="4C471316"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3%</w:t>
            </w:r>
          </w:p>
        </w:tc>
      </w:tr>
      <w:tr w:rsidR="006F7A7C" w:rsidRPr="00832C4E" w14:paraId="1C4EF5BC"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6009914A" w14:textId="77777777" w:rsidR="006F7A7C" w:rsidRPr="00832C4E" w:rsidRDefault="006F7A7C" w:rsidP="0095065A">
            <w:pPr>
              <w:rPr>
                <w:rFonts w:asciiTheme="minorHAnsi" w:hAnsiTheme="minorHAnsi" w:cstheme="minorHAnsi"/>
                <w:szCs w:val="22"/>
              </w:rPr>
            </w:pPr>
            <w:r w:rsidRPr="00832C4E">
              <w:rPr>
                <w:rFonts w:asciiTheme="minorHAnsi" w:hAnsiTheme="minorHAnsi" w:cstheme="minorHAnsi"/>
                <w:szCs w:val="22"/>
              </w:rPr>
              <w:t>Special Education Tuition</w:t>
            </w:r>
          </w:p>
        </w:tc>
        <w:tc>
          <w:tcPr>
            <w:tcW w:w="3591" w:type="dxa"/>
            <w:noWrap/>
          </w:tcPr>
          <w:p w14:paraId="6A17B28D"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w:t>
            </w:r>
            <w:r>
              <w:rPr>
                <w:rFonts w:asciiTheme="minorHAnsi" w:hAnsiTheme="minorHAnsi" w:cstheme="minorHAnsi"/>
                <w:color w:val="000000" w:themeColor="text1"/>
                <w:sz w:val="20"/>
              </w:rPr>
              <w:t>322,221,059</w:t>
            </w:r>
          </w:p>
        </w:tc>
        <w:tc>
          <w:tcPr>
            <w:tcW w:w="1524" w:type="dxa"/>
            <w:noWrap/>
          </w:tcPr>
          <w:p w14:paraId="2A29AFEE"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2%</w:t>
            </w:r>
          </w:p>
        </w:tc>
      </w:tr>
      <w:tr w:rsidR="006F7A7C" w:rsidRPr="00832C4E" w14:paraId="3DED6A40"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1C35F096" w14:textId="77777777" w:rsidR="006F7A7C" w:rsidRPr="00832C4E" w:rsidRDefault="006F7A7C" w:rsidP="0095065A">
            <w:pPr>
              <w:rPr>
                <w:rFonts w:asciiTheme="minorHAnsi" w:hAnsiTheme="minorHAnsi" w:cstheme="minorHAnsi"/>
                <w:b/>
                <w:bCs/>
                <w:color w:val="396499"/>
                <w:szCs w:val="22"/>
              </w:rPr>
            </w:pPr>
            <w:r w:rsidRPr="00832C4E">
              <w:rPr>
                <w:rFonts w:asciiTheme="minorHAnsi" w:hAnsiTheme="minorHAnsi" w:cstheme="minorHAnsi"/>
                <w:b/>
                <w:bCs/>
                <w:color w:val="396499"/>
                <w:szCs w:val="22"/>
              </w:rPr>
              <w:t>Professional Development</w:t>
            </w:r>
          </w:p>
        </w:tc>
        <w:tc>
          <w:tcPr>
            <w:tcW w:w="3591" w:type="dxa"/>
            <w:noWrap/>
          </w:tcPr>
          <w:p w14:paraId="5C5B6250"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w:t>
            </w:r>
            <w:r>
              <w:rPr>
                <w:rFonts w:asciiTheme="minorHAnsi" w:hAnsiTheme="minorHAnsi" w:cstheme="minorHAnsi"/>
                <w:color w:val="000000" w:themeColor="text1"/>
                <w:sz w:val="20"/>
              </w:rPr>
              <w:t>281,781,180</w:t>
            </w:r>
          </w:p>
        </w:tc>
        <w:tc>
          <w:tcPr>
            <w:tcW w:w="1524" w:type="dxa"/>
            <w:noWrap/>
          </w:tcPr>
          <w:p w14:paraId="38D77D44"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4C0FC1">
              <w:rPr>
                <w:rFonts w:asciiTheme="minorHAnsi" w:hAnsiTheme="minorHAnsi" w:cstheme="minorHAnsi"/>
                <w:color w:val="000000" w:themeColor="text1"/>
                <w:sz w:val="20"/>
              </w:rPr>
              <w:t>2%</w:t>
            </w:r>
          </w:p>
        </w:tc>
      </w:tr>
      <w:tr w:rsidR="006F7A7C" w:rsidRPr="00832C4E" w14:paraId="41A43E6C" w14:textId="77777777" w:rsidTr="0095065A">
        <w:trPr>
          <w:trHeight w:val="276"/>
        </w:trPr>
        <w:tc>
          <w:tcPr>
            <w:cnfStyle w:val="001000000000" w:firstRow="0" w:lastRow="0" w:firstColumn="1" w:lastColumn="0" w:oddVBand="0" w:evenVBand="0" w:oddHBand="0" w:evenHBand="0" w:firstRowFirstColumn="0" w:firstRowLastColumn="0" w:lastRowFirstColumn="0" w:lastRowLastColumn="0"/>
            <w:tcW w:w="3504" w:type="dxa"/>
            <w:noWrap/>
            <w:hideMark/>
          </w:tcPr>
          <w:p w14:paraId="5811FD34" w14:textId="77777777" w:rsidR="006F7A7C" w:rsidRPr="00832C4E" w:rsidRDefault="006F7A7C" w:rsidP="0095065A">
            <w:pPr>
              <w:rPr>
                <w:rFonts w:asciiTheme="minorHAnsi" w:hAnsiTheme="minorHAnsi" w:cstheme="minorHAnsi"/>
                <w:b/>
                <w:bCs/>
                <w:szCs w:val="22"/>
              </w:rPr>
            </w:pPr>
            <w:r w:rsidRPr="00832C4E">
              <w:rPr>
                <w:rFonts w:asciiTheme="minorHAnsi" w:hAnsiTheme="minorHAnsi" w:cstheme="minorHAnsi"/>
                <w:b/>
                <w:bCs/>
                <w:szCs w:val="22"/>
              </w:rPr>
              <w:t>Total</w:t>
            </w:r>
          </w:p>
        </w:tc>
        <w:tc>
          <w:tcPr>
            <w:tcW w:w="3591" w:type="dxa"/>
            <w:noWrap/>
          </w:tcPr>
          <w:p w14:paraId="452B9991"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rPr>
            </w:pPr>
            <w:r w:rsidRPr="004C0FC1">
              <w:rPr>
                <w:rFonts w:asciiTheme="minorHAnsi" w:hAnsiTheme="minorHAnsi" w:cstheme="minorHAnsi"/>
                <w:b/>
                <w:bCs/>
                <w:color w:val="000000" w:themeColor="text1"/>
                <w:sz w:val="20"/>
              </w:rPr>
              <w:t>$</w:t>
            </w:r>
            <w:r>
              <w:rPr>
                <w:rFonts w:asciiTheme="minorHAnsi" w:hAnsiTheme="minorHAnsi" w:cstheme="minorHAnsi"/>
                <w:b/>
                <w:bCs/>
                <w:color w:val="000000" w:themeColor="text1"/>
                <w:sz w:val="20"/>
              </w:rPr>
              <w:t>15,831,160,082</w:t>
            </w:r>
          </w:p>
        </w:tc>
        <w:tc>
          <w:tcPr>
            <w:tcW w:w="1524" w:type="dxa"/>
            <w:noWrap/>
          </w:tcPr>
          <w:p w14:paraId="34AF3C2C" w14:textId="77777777" w:rsidR="006F7A7C" w:rsidRPr="004C0FC1" w:rsidRDefault="006F7A7C" w:rsidP="009506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rPr>
            </w:pPr>
            <w:r w:rsidRPr="004C0FC1">
              <w:rPr>
                <w:rFonts w:asciiTheme="minorHAnsi" w:hAnsiTheme="minorHAnsi" w:cstheme="minorHAnsi"/>
                <w:b/>
                <w:bCs/>
                <w:color w:val="000000" w:themeColor="text1"/>
                <w:sz w:val="20"/>
              </w:rPr>
              <w:t>100%</w:t>
            </w:r>
          </w:p>
        </w:tc>
      </w:tr>
    </w:tbl>
    <w:p w14:paraId="54FB984A" w14:textId="77777777" w:rsidR="006F7A7C" w:rsidRDefault="006F7A7C" w:rsidP="006F7A7C">
      <w:r w:rsidRPr="004C0FC1">
        <w:tab/>
        <w:t>The six instructional categories are shaded blue.</w:t>
      </w:r>
    </w:p>
    <w:p w14:paraId="02FCDCB4" w14:textId="77777777" w:rsidR="006F7A7C" w:rsidRDefault="006F7A7C" w:rsidP="00373521">
      <w:pPr>
        <w:rPr>
          <w:rFonts w:ascii="Arial" w:hAnsi="Arial" w:cs="Arial"/>
        </w:rPr>
      </w:pPr>
    </w:p>
    <w:p w14:paraId="33152728" w14:textId="77777777" w:rsidR="00250CE6" w:rsidRDefault="00250CE6">
      <w:pPr>
        <w:rPr>
          <w:rStyle w:val="normaltextrun"/>
          <w:rFonts w:ascii="Arial" w:eastAsiaTheme="majorEastAsia" w:hAnsi="Arial" w:cs="Arial"/>
          <w:b/>
          <w:bCs/>
          <w:kern w:val="0"/>
          <w:sz w:val="30"/>
          <w:szCs w:val="30"/>
          <w14:ligatures w14:val="none"/>
        </w:rPr>
      </w:pPr>
      <w:bookmarkStart w:id="9" w:name="_Toc203564190"/>
      <w:r>
        <w:rPr>
          <w:rStyle w:val="normaltextrun"/>
          <w:rFonts w:ascii="Arial" w:eastAsiaTheme="majorEastAsia" w:hAnsi="Arial" w:cs="Arial"/>
          <w:b/>
          <w:bCs/>
          <w:sz w:val="30"/>
          <w:szCs w:val="30"/>
        </w:rPr>
        <w:br w:type="page"/>
      </w:r>
    </w:p>
    <w:p w14:paraId="4A893D47" w14:textId="47661A8B" w:rsidR="006F7A7C" w:rsidRPr="001743AB" w:rsidRDefault="006F7A7C" w:rsidP="001743AB">
      <w:pPr>
        <w:pStyle w:val="Heading3"/>
        <w:rPr>
          <w:rStyle w:val="normaltextrun"/>
        </w:rPr>
      </w:pPr>
      <w:bookmarkStart w:id="10" w:name="_Toc231574682"/>
      <w:r w:rsidRPr="001743AB">
        <w:rPr>
          <w:rStyle w:val="normaltextrun"/>
        </w:rPr>
        <w:lastRenderedPageBreak/>
        <w:t>How the Student Opportunity Act changes the foundation budget</w:t>
      </w:r>
      <w:bookmarkEnd w:id="9"/>
      <w:bookmarkEnd w:id="10"/>
    </w:p>
    <w:p w14:paraId="55C1B090" w14:textId="77777777" w:rsidR="006F7A7C" w:rsidRPr="00DE79AE" w:rsidRDefault="006F7A7C" w:rsidP="006F7A7C">
      <w:pPr>
        <w:rPr>
          <w:rFonts w:ascii="Arial" w:hAnsi="Arial" w:cs="Arial"/>
        </w:rPr>
      </w:pPr>
      <w:r w:rsidRPr="00DE79AE">
        <w:rPr>
          <w:rFonts w:ascii="Arial" w:hAnsi="Arial" w:cs="Arial"/>
        </w:rPr>
        <w:t>The FY2</w:t>
      </w:r>
      <w:r>
        <w:rPr>
          <w:rFonts w:ascii="Arial" w:hAnsi="Arial" w:cs="Arial"/>
        </w:rPr>
        <w:t>7</w:t>
      </w:r>
      <w:r w:rsidRPr="00DE79AE">
        <w:rPr>
          <w:rFonts w:ascii="Arial" w:hAnsi="Arial" w:cs="Arial"/>
        </w:rPr>
        <w:t xml:space="preserve"> Chapter 70 program reflects the </w:t>
      </w:r>
      <w:r>
        <w:rPr>
          <w:rFonts w:ascii="Arial" w:hAnsi="Arial" w:cs="Arial"/>
        </w:rPr>
        <w:t>sixth</w:t>
      </w:r>
      <w:r w:rsidRPr="00DE79AE">
        <w:rPr>
          <w:rFonts w:ascii="Arial" w:hAnsi="Arial" w:cs="Arial"/>
        </w:rPr>
        <w:t xml:space="preserve"> year of implementation of An Act Relative to Educational Opportunity for Students, commonly known as the Student Opportunity Act (the SOA). The SOA makes significant changes to the Chapter 70 formula, </w:t>
      </w:r>
      <w:proofErr w:type="gramStart"/>
      <w:r w:rsidRPr="00DE79AE">
        <w:rPr>
          <w:rFonts w:ascii="Arial" w:hAnsi="Arial" w:cs="Arial"/>
        </w:rPr>
        <w:t>based in large part on</w:t>
      </w:r>
      <w:proofErr w:type="gramEnd"/>
      <w:r w:rsidRPr="00DE79AE">
        <w:rPr>
          <w:rFonts w:ascii="Arial" w:hAnsi="Arial" w:cs="Arial"/>
        </w:rPr>
        <w:t xml:space="preserve"> the recommendations of the Foundation Budget Review Commission (FBRC).  The updated formula is also codified in Chapter 70 of the general laws.</w:t>
      </w:r>
    </w:p>
    <w:p w14:paraId="029F5829" w14:textId="77777777" w:rsidR="006F7A7C" w:rsidRPr="00DE79AE" w:rsidRDefault="006F7A7C" w:rsidP="006F7A7C">
      <w:pPr>
        <w:rPr>
          <w:rFonts w:ascii="Arial" w:hAnsi="Arial" w:cs="Arial"/>
        </w:rPr>
      </w:pPr>
    </w:p>
    <w:p w14:paraId="3605DA30" w14:textId="77777777" w:rsidR="006F7A7C" w:rsidRPr="00DE79AE" w:rsidRDefault="006F7A7C" w:rsidP="006F7A7C">
      <w:pPr>
        <w:rPr>
          <w:rFonts w:ascii="Arial" w:hAnsi="Arial" w:cs="Arial"/>
        </w:rPr>
      </w:pPr>
      <w:r w:rsidRPr="00DE79AE">
        <w:rPr>
          <w:rFonts w:ascii="Arial" w:hAnsi="Arial" w:cs="Arial"/>
        </w:rPr>
        <w:t xml:space="preserve">The SOA establishes new, higher foundation budget rates in five areas: benefits and fixed charges, guidance and psychological services, special education out-of-district tuition, English learners, and low-income students, all to be phased in over multiple years. </w:t>
      </w:r>
      <w:r>
        <w:rPr>
          <w:rFonts w:ascii="Arial" w:hAnsi="Arial" w:cs="Arial"/>
        </w:rPr>
        <w:t>From</w:t>
      </w:r>
      <w:r w:rsidRPr="00DE79AE">
        <w:rPr>
          <w:rFonts w:ascii="Arial" w:hAnsi="Arial" w:cs="Arial"/>
        </w:rPr>
        <w:t xml:space="preserve"> FY24</w:t>
      </w:r>
      <w:r>
        <w:rPr>
          <w:rFonts w:ascii="Arial" w:hAnsi="Arial" w:cs="Arial"/>
        </w:rPr>
        <w:t xml:space="preserve"> - FY26</w:t>
      </w:r>
      <w:r w:rsidRPr="00DE79AE">
        <w:rPr>
          <w:rFonts w:ascii="Arial" w:hAnsi="Arial" w:cs="Arial"/>
        </w:rPr>
        <w:t>, the rates were increased each year in all five areas by 1/6th of the gap between the FY21 rates and the final target rates. In FY2</w:t>
      </w:r>
      <w:r>
        <w:rPr>
          <w:rFonts w:ascii="Arial" w:hAnsi="Arial" w:cs="Arial"/>
        </w:rPr>
        <w:t>7</w:t>
      </w:r>
      <w:r w:rsidRPr="00DE79AE">
        <w:rPr>
          <w:rFonts w:ascii="Arial" w:hAnsi="Arial" w:cs="Arial"/>
        </w:rPr>
        <w:t xml:space="preserve">, the rates have been increased by </w:t>
      </w:r>
      <w:r>
        <w:rPr>
          <w:rFonts w:ascii="Arial" w:hAnsi="Arial" w:cs="Arial"/>
        </w:rPr>
        <w:t xml:space="preserve">the final </w:t>
      </w:r>
      <w:r w:rsidRPr="00DE79AE">
        <w:rPr>
          <w:rFonts w:ascii="Arial" w:hAnsi="Arial" w:cs="Arial"/>
        </w:rPr>
        <w:t xml:space="preserve">1/6th of the gap, resulting in an overall increase of </w:t>
      </w:r>
      <w:r>
        <w:rPr>
          <w:rFonts w:ascii="Arial" w:hAnsi="Arial" w:cs="Arial"/>
        </w:rPr>
        <w:t>6</w:t>
      </w:r>
      <w:r w:rsidRPr="00DE79AE">
        <w:rPr>
          <w:rFonts w:ascii="Arial" w:hAnsi="Arial" w:cs="Arial"/>
        </w:rPr>
        <w:t xml:space="preserve">/6th or </w:t>
      </w:r>
      <w:r>
        <w:rPr>
          <w:rFonts w:ascii="Arial" w:hAnsi="Arial" w:cs="Arial"/>
        </w:rPr>
        <w:t xml:space="preserve">100% of </w:t>
      </w:r>
      <w:r w:rsidRPr="00DE79AE">
        <w:rPr>
          <w:rFonts w:ascii="Arial" w:hAnsi="Arial" w:cs="Arial"/>
        </w:rPr>
        <w:t>the targets since FY21.</w:t>
      </w:r>
    </w:p>
    <w:p w14:paraId="19902D3F" w14:textId="77777777" w:rsidR="006F7A7C" w:rsidRPr="00DE79AE" w:rsidRDefault="006F7A7C" w:rsidP="006F7A7C">
      <w:pPr>
        <w:rPr>
          <w:rFonts w:ascii="Arial" w:hAnsi="Arial" w:cs="Arial"/>
        </w:rPr>
      </w:pPr>
    </w:p>
    <w:p w14:paraId="4B249125" w14:textId="77777777" w:rsidR="006F7A7C" w:rsidRPr="00DE79AE" w:rsidRDefault="006F7A7C" w:rsidP="006F7A7C">
      <w:pPr>
        <w:rPr>
          <w:rFonts w:ascii="Arial" w:hAnsi="Arial" w:cs="Arial"/>
        </w:rPr>
      </w:pPr>
      <w:r w:rsidRPr="00DE79AE">
        <w:rPr>
          <w:rFonts w:ascii="Arial" w:hAnsi="Arial" w:cs="Arial"/>
        </w:rPr>
        <w:t>The number of tiers for the low-income increment rates is increased from ten to twelve; districts with higher concentrations of low-income students benefit from higher rates.</w:t>
      </w:r>
    </w:p>
    <w:p w14:paraId="54E10850" w14:textId="77777777" w:rsidR="006F7A7C" w:rsidRDefault="006F7A7C" w:rsidP="006F7A7C"/>
    <w:p w14:paraId="5808D707" w14:textId="03C2BFCE" w:rsidR="006F7A7C" w:rsidRPr="00DE79AE" w:rsidRDefault="006F7A7C" w:rsidP="006F7A7C">
      <w:pPr>
        <w:rPr>
          <w:rFonts w:ascii="Arial" w:hAnsi="Arial" w:cs="Arial"/>
        </w:rPr>
      </w:pPr>
      <w:r w:rsidRPr="00DE79AE">
        <w:rPr>
          <w:rFonts w:ascii="Arial" w:hAnsi="Arial" w:cs="Arial"/>
        </w:rPr>
        <w:t xml:space="preserve">An inflation increase of </w:t>
      </w:r>
      <w:r>
        <w:rPr>
          <w:rFonts w:ascii="Arial" w:hAnsi="Arial" w:cs="Arial"/>
        </w:rPr>
        <w:t>2</w:t>
      </w:r>
      <w:r w:rsidRPr="00DE79AE">
        <w:rPr>
          <w:rFonts w:ascii="Arial" w:hAnsi="Arial" w:cs="Arial"/>
        </w:rPr>
        <w:t>.</w:t>
      </w:r>
      <w:r>
        <w:rPr>
          <w:rFonts w:ascii="Arial" w:hAnsi="Arial" w:cs="Arial"/>
        </w:rPr>
        <w:t>76</w:t>
      </w:r>
      <w:r w:rsidRPr="00DE79AE">
        <w:rPr>
          <w:rFonts w:ascii="Arial" w:hAnsi="Arial" w:cs="Arial"/>
        </w:rPr>
        <w:t xml:space="preserve"> percent has been applied to all other foundation budget rates, based on the U.S. Department of Commerce’s state and local government price deflator and capped at the 4.50 percent maximum set in the SOA. In accordance with the Chapter 70 statute, inflation is defined as the ratio of the current year's third-qua</w:t>
      </w:r>
      <w:r w:rsidRPr="00B61119">
        <w:rPr>
          <w:rFonts w:ascii="Arial" w:hAnsi="Arial" w:cs="Arial"/>
        </w:rPr>
        <w:t>rter inflation index (202</w:t>
      </w:r>
      <w:r w:rsidR="00D12ECC" w:rsidRPr="00B61119">
        <w:rPr>
          <w:rFonts w:ascii="Arial" w:hAnsi="Arial" w:cs="Arial"/>
        </w:rPr>
        <w:t>5</w:t>
      </w:r>
      <w:r w:rsidRPr="00B61119">
        <w:rPr>
          <w:rFonts w:ascii="Arial" w:hAnsi="Arial" w:cs="Arial"/>
        </w:rPr>
        <w:t xml:space="preserve"> = 1</w:t>
      </w:r>
      <w:r w:rsidR="00B61119" w:rsidRPr="00B61119">
        <w:rPr>
          <w:rFonts w:ascii="Arial" w:hAnsi="Arial" w:cs="Arial"/>
        </w:rPr>
        <w:t>34</w:t>
      </w:r>
      <w:r w:rsidRPr="00B61119">
        <w:rPr>
          <w:rFonts w:ascii="Arial" w:hAnsi="Arial" w:cs="Arial"/>
        </w:rPr>
        <w:t>.</w:t>
      </w:r>
      <w:r w:rsidR="00B61119" w:rsidRPr="00B61119">
        <w:rPr>
          <w:rFonts w:ascii="Arial" w:hAnsi="Arial" w:cs="Arial"/>
        </w:rPr>
        <w:t>09</w:t>
      </w:r>
      <w:r w:rsidRPr="00B61119">
        <w:rPr>
          <w:rFonts w:ascii="Arial" w:hAnsi="Arial" w:cs="Arial"/>
        </w:rPr>
        <w:t>) to the prior year's third-quarter index (202</w:t>
      </w:r>
      <w:r w:rsidR="00B61119" w:rsidRPr="00B61119">
        <w:rPr>
          <w:rFonts w:ascii="Arial" w:hAnsi="Arial" w:cs="Arial"/>
        </w:rPr>
        <w:t>4</w:t>
      </w:r>
      <w:r w:rsidRPr="00B61119">
        <w:rPr>
          <w:rFonts w:ascii="Arial" w:hAnsi="Arial" w:cs="Arial"/>
        </w:rPr>
        <w:t xml:space="preserve"> = 1</w:t>
      </w:r>
      <w:r w:rsidR="00B61119" w:rsidRPr="00B61119">
        <w:rPr>
          <w:rFonts w:ascii="Arial" w:hAnsi="Arial" w:cs="Arial"/>
        </w:rPr>
        <w:t>30</w:t>
      </w:r>
      <w:r w:rsidRPr="00B61119">
        <w:rPr>
          <w:rFonts w:ascii="Arial" w:hAnsi="Arial" w:cs="Arial"/>
        </w:rPr>
        <w:t>.</w:t>
      </w:r>
      <w:r w:rsidR="00B61119" w:rsidRPr="00B61119">
        <w:rPr>
          <w:rFonts w:ascii="Arial" w:hAnsi="Arial" w:cs="Arial"/>
        </w:rPr>
        <w:t>49</w:t>
      </w:r>
      <w:r w:rsidRPr="00B61119">
        <w:rPr>
          <w:rFonts w:ascii="Arial" w:hAnsi="Arial" w:cs="Arial"/>
        </w:rPr>
        <w:t>) before applying the cap.</w:t>
      </w:r>
    </w:p>
    <w:p w14:paraId="662E0BF2" w14:textId="77777777" w:rsidR="006F7A7C" w:rsidRPr="00DE79AE" w:rsidRDefault="006F7A7C" w:rsidP="006F7A7C">
      <w:pPr>
        <w:rPr>
          <w:rFonts w:ascii="Arial" w:hAnsi="Arial" w:cs="Arial"/>
        </w:rPr>
      </w:pPr>
    </w:p>
    <w:p w14:paraId="0F8D2C0B" w14:textId="77777777" w:rsidR="006F7A7C" w:rsidRPr="00DE79AE" w:rsidRDefault="006F7A7C" w:rsidP="006F7A7C">
      <w:pPr>
        <w:rPr>
          <w:rFonts w:ascii="Arial" w:hAnsi="Arial" w:cs="Arial"/>
        </w:rPr>
      </w:pPr>
      <w:r w:rsidRPr="00DE79AE">
        <w:rPr>
          <w:rFonts w:ascii="Arial" w:hAnsi="Arial" w:cs="Arial"/>
        </w:rPr>
        <w:t>In addition, the SOA applies a special inflation rate to the employee benefits and fixed charges category. This is based on the enrollment-weighted, three-year average premium increase for all Group Insurance Commission plans; for FY2</w:t>
      </w:r>
      <w:r>
        <w:rPr>
          <w:rFonts w:ascii="Arial" w:hAnsi="Arial" w:cs="Arial"/>
        </w:rPr>
        <w:t>7</w:t>
      </w:r>
      <w:r w:rsidRPr="00DE79AE">
        <w:rPr>
          <w:rFonts w:ascii="Arial" w:hAnsi="Arial" w:cs="Arial"/>
        </w:rPr>
        <w:t xml:space="preserve"> the increase is </w:t>
      </w:r>
      <w:r>
        <w:rPr>
          <w:rFonts w:ascii="Arial" w:hAnsi="Arial" w:cs="Arial"/>
        </w:rPr>
        <w:t>8.29</w:t>
      </w:r>
      <w:r w:rsidRPr="00DE79AE">
        <w:rPr>
          <w:rFonts w:ascii="Arial" w:hAnsi="Arial" w:cs="Arial"/>
        </w:rPr>
        <w:t xml:space="preserve"> percent. The SOA does not set a maximum for the employee benefits inflation rate.</w:t>
      </w:r>
    </w:p>
    <w:p w14:paraId="35DF4F67" w14:textId="77777777" w:rsidR="006F7A7C" w:rsidRPr="00DE79AE" w:rsidRDefault="006F7A7C" w:rsidP="006F7A7C">
      <w:pPr>
        <w:rPr>
          <w:rFonts w:ascii="Arial" w:hAnsi="Arial" w:cs="Arial"/>
        </w:rPr>
      </w:pPr>
    </w:p>
    <w:p w14:paraId="52F5FF1A" w14:textId="77777777" w:rsidR="006F7A7C" w:rsidRPr="00DE79AE" w:rsidRDefault="006F7A7C" w:rsidP="006F7A7C">
      <w:pPr>
        <w:rPr>
          <w:rFonts w:ascii="Arial" w:hAnsi="Arial" w:cs="Arial"/>
        </w:rPr>
      </w:pPr>
      <w:r w:rsidRPr="00DE79AE">
        <w:rPr>
          <w:rFonts w:ascii="Arial" w:hAnsi="Arial" w:cs="Arial"/>
        </w:rPr>
        <w:t xml:space="preserve">The SOA also adds a new minimum aid adjustment to the formula. This </w:t>
      </w:r>
      <w:proofErr w:type="gramStart"/>
      <w:r w:rsidRPr="00DE79AE">
        <w:rPr>
          <w:rFonts w:ascii="Arial" w:hAnsi="Arial" w:cs="Arial"/>
        </w:rPr>
        <w:t>provides hold</w:t>
      </w:r>
      <w:proofErr w:type="gramEnd"/>
      <w:r w:rsidRPr="00DE79AE">
        <w:rPr>
          <w:rFonts w:ascii="Arial" w:hAnsi="Arial" w:cs="Arial"/>
        </w:rPr>
        <w:t xml:space="preserve"> harmless aid to school districts that would otherwise have higher aid levels if the SOA were not implemented.</w:t>
      </w:r>
    </w:p>
    <w:p w14:paraId="42487CBC" w14:textId="77777777" w:rsidR="006F7A7C" w:rsidRPr="00DE79AE" w:rsidRDefault="006F7A7C" w:rsidP="006F7A7C">
      <w:pPr>
        <w:rPr>
          <w:rFonts w:ascii="Arial" w:hAnsi="Arial" w:cs="Arial"/>
        </w:rPr>
      </w:pPr>
    </w:p>
    <w:p w14:paraId="71E60E89" w14:textId="77777777" w:rsidR="006F7A7C" w:rsidRPr="00DE79AE" w:rsidRDefault="006F7A7C" w:rsidP="006F7A7C">
      <w:pPr>
        <w:rPr>
          <w:rFonts w:ascii="Arial" w:hAnsi="Arial" w:cs="Arial"/>
        </w:rPr>
      </w:pPr>
      <w:r w:rsidRPr="00DE79AE">
        <w:rPr>
          <w:rFonts w:ascii="Arial" w:hAnsi="Arial" w:cs="Arial"/>
        </w:rPr>
        <w:t>The SOA reinstates the definition of low-income enrollment used prior to FY17, based on 185 percent of the federal poverty level. It replaces the economically disadvantaged designation (based on 133 percent of the federal poverty level) used from FY17 through FY22. Statewide low-income enrollment for FY26 is 4</w:t>
      </w:r>
      <w:r>
        <w:rPr>
          <w:rFonts w:ascii="Arial" w:hAnsi="Arial" w:cs="Arial"/>
        </w:rPr>
        <w:t>00</w:t>
      </w:r>
      <w:r w:rsidRPr="00DE79AE">
        <w:rPr>
          <w:rFonts w:ascii="Arial" w:hAnsi="Arial" w:cs="Arial"/>
        </w:rPr>
        <w:t>,8</w:t>
      </w:r>
      <w:r>
        <w:rPr>
          <w:rFonts w:ascii="Arial" w:hAnsi="Arial" w:cs="Arial"/>
        </w:rPr>
        <w:t>05</w:t>
      </w:r>
      <w:r w:rsidRPr="00DE79AE">
        <w:rPr>
          <w:rFonts w:ascii="Arial" w:hAnsi="Arial" w:cs="Arial"/>
        </w:rPr>
        <w:t xml:space="preserve">. </w:t>
      </w:r>
    </w:p>
    <w:p w14:paraId="21C8A099" w14:textId="77777777" w:rsidR="006F7A7C" w:rsidRPr="00DE79AE" w:rsidRDefault="006F7A7C" w:rsidP="006F7A7C">
      <w:pPr>
        <w:rPr>
          <w:rFonts w:ascii="Arial" w:hAnsi="Arial" w:cs="Arial"/>
        </w:rPr>
      </w:pPr>
    </w:p>
    <w:p w14:paraId="28C5C6C1" w14:textId="7327CA7A" w:rsidR="006F7A7C" w:rsidRPr="00DE79AE" w:rsidRDefault="006F7A7C" w:rsidP="006F7A7C">
      <w:pPr>
        <w:rPr>
          <w:rFonts w:ascii="Arial" w:hAnsi="Arial" w:cs="Arial"/>
        </w:rPr>
      </w:pPr>
      <w:r w:rsidRPr="00DE79AE">
        <w:rPr>
          <w:rFonts w:ascii="Arial" w:hAnsi="Arial" w:cs="Arial"/>
        </w:rPr>
        <w:t xml:space="preserve">The SOA also increases the </w:t>
      </w:r>
      <w:proofErr w:type="gramStart"/>
      <w:r w:rsidRPr="00DE79AE">
        <w:rPr>
          <w:rFonts w:ascii="Arial" w:hAnsi="Arial" w:cs="Arial"/>
        </w:rPr>
        <w:t>assumed in-district</w:t>
      </w:r>
      <w:proofErr w:type="gramEnd"/>
      <w:r w:rsidRPr="00DE79AE">
        <w:rPr>
          <w:rFonts w:ascii="Arial" w:hAnsi="Arial" w:cs="Arial"/>
        </w:rPr>
        <w:t xml:space="preserve"> special </w:t>
      </w:r>
      <w:proofErr w:type="gramStart"/>
      <w:r w:rsidRPr="00DE79AE">
        <w:rPr>
          <w:rFonts w:ascii="Arial" w:hAnsi="Arial" w:cs="Arial"/>
        </w:rPr>
        <w:t>education enrollment</w:t>
      </w:r>
      <w:proofErr w:type="gramEnd"/>
      <w:r w:rsidRPr="00DE79AE">
        <w:rPr>
          <w:rFonts w:ascii="Arial" w:hAnsi="Arial" w:cs="Arial"/>
        </w:rPr>
        <w:t xml:space="preserve"> to 5 percent for vocational students and 4 percent for non-vocational students over multiple years. In FY22, these assumed rates </w:t>
      </w:r>
      <w:r w:rsidR="00ED6830">
        <w:rPr>
          <w:rFonts w:ascii="Arial" w:hAnsi="Arial" w:cs="Arial"/>
        </w:rPr>
        <w:t>were</w:t>
      </w:r>
      <w:r w:rsidRPr="00DE79AE">
        <w:rPr>
          <w:rFonts w:ascii="Arial" w:hAnsi="Arial" w:cs="Arial"/>
        </w:rPr>
        <w:t xml:space="preserve"> increased by 1/6th of the gap between the FY21 percentages and the final targets. In FY2</w:t>
      </w:r>
      <w:r>
        <w:rPr>
          <w:rFonts w:ascii="Arial" w:hAnsi="Arial" w:cs="Arial"/>
        </w:rPr>
        <w:t>7</w:t>
      </w:r>
      <w:r w:rsidRPr="00DE79AE">
        <w:rPr>
          <w:rFonts w:ascii="Arial" w:hAnsi="Arial" w:cs="Arial"/>
        </w:rPr>
        <w:t xml:space="preserve">, the rates have </w:t>
      </w:r>
      <w:proofErr w:type="gramStart"/>
      <w:r w:rsidRPr="00DE79AE">
        <w:rPr>
          <w:rFonts w:ascii="Arial" w:hAnsi="Arial" w:cs="Arial"/>
        </w:rPr>
        <w:t>been increased</w:t>
      </w:r>
      <w:proofErr w:type="gramEnd"/>
      <w:r w:rsidRPr="00DE79AE">
        <w:rPr>
          <w:rFonts w:ascii="Arial" w:hAnsi="Arial" w:cs="Arial"/>
        </w:rPr>
        <w:t xml:space="preserve"> by </w:t>
      </w:r>
      <w:r>
        <w:rPr>
          <w:rFonts w:ascii="Arial" w:hAnsi="Arial" w:cs="Arial"/>
        </w:rPr>
        <w:t>the final</w:t>
      </w:r>
      <w:r w:rsidRPr="00DE79AE">
        <w:rPr>
          <w:rFonts w:ascii="Arial" w:hAnsi="Arial" w:cs="Arial"/>
        </w:rPr>
        <w:t xml:space="preserve"> 1/6th to </w:t>
      </w:r>
      <w:r>
        <w:rPr>
          <w:rFonts w:ascii="Arial" w:hAnsi="Arial" w:cs="Arial"/>
        </w:rPr>
        <w:t xml:space="preserve">5 </w:t>
      </w:r>
      <w:r w:rsidRPr="00DE79AE">
        <w:rPr>
          <w:rFonts w:ascii="Arial" w:hAnsi="Arial" w:cs="Arial"/>
        </w:rPr>
        <w:t xml:space="preserve">percent and </w:t>
      </w:r>
      <w:r>
        <w:rPr>
          <w:rFonts w:ascii="Arial" w:hAnsi="Arial" w:cs="Arial"/>
        </w:rPr>
        <w:t xml:space="preserve">4 </w:t>
      </w:r>
      <w:r w:rsidRPr="00DE79AE">
        <w:rPr>
          <w:rFonts w:ascii="Arial" w:hAnsi="Arial" w:cs="Arial"/>
        </w:rPr>
        <w:t>percent, respectively. </w:t>
      </w:r>
    </w:p>
    <w:p w14:paraId="38F5D8C1" w14:textId="77777777" w:rsidR="006F7A7C" w:rsidRDefault="006F7A7C" w:rsidP="00373521">
      <w:pPr>
        <w:rPr>
          <w:rFonts w:ascii="Arial" w:hAnsi="Arial" w:cs="Arial"/>
        </w:rPr>
      </w:pPr>
    </w:p>
    <w:p w14:paraId="5D97F360" w14:textId="7E907D8F" w:rsidR="00250CE6" w:rsidRPr="001743AB" w:rsidRDefault="00250CE6" w:rsidP="001743AB">
      <w:pPr>
        <w:pStyle w:val="Heading2"/>
        <w:rPr>
          <w:rStyle w:val="normaltextrun"/>
        </w:rPr>
      </w:pPr>
      <w:bookmarkStart w:id="11" w:name="_Toc203564191"/>
      <w:bookmarkStart w:id="12" w:name="_Toc231574683"/>
      <w:r w:rsidRPr="001743AB">
        <w:rPr>
          <w:rStyle w:val="normaltextrun"/>
        </w:rPr>
        <w:lastRenderedPageBreak/>
        <w:t>Appendix A: How required local contributions are calculated</w:t>
      </w:r>
      <w:bookmarkEnd w:id="11"/>
      <w:bookmarkEnd w:id="12"/>
    </w:p>
    <w:p w14:paraId="4C510F48" w14:textId="26E11A36" w:rsidR="00250CE6" w:rsidRPr="001743AB" w:rsidRDefault="00250CE6" w:rsidP="001743AB">
      <w:pPr>
        <w:pStyle w:val="Heading3"/>
        <w:rPr>
          <w:rStyle w:val="normaltextrun"/>
        </w:rPr>
      </w:pPr>
      <w:bookmarkStart w:id="13" w:name="_Toc199921377"/>
      <w:bookmarkStart w:id="14" w:name="_Toc203564192"/>
      <w:bookmarkStart w:id="15" w:name="_Toc231574684"/>
      <w:r w:rsidRPr="001743AB">
        <w:rPr>
          <w:noProof/>
        </w:rPr>
        <w:drawing>
          <wp:anchor distT="0" distB="0" distL="114300" distR="114300" simplePos="0" relativeHeight="251662336" behindDoc="0" locked="0" layoutInCell="1" allowOverlap="1" wp14:anchorId="3AD45F92" wp14:editId="24B749FC">
            <wp:simplePos x="0" y="0"/>
            <wp:positionH relativeFrom="margin">
              <wp:align>right</wp:align>
            </wp:positionH>
            <wp:positionV relativeFrom="paragraph">
              <wp:posOffset>338289</wp:posOffset>
            </wp:positionV>
            <wp:extent cx="5943600" cy="3027680"/>
            <wp:effectExtent l="0" t="0" r="0" b="1270"/>
            <wp:wrapTopAndBottom/>
            <wp:docPr id="720975261" name="Picture 1" descr="Determine target local share of statewide foundation (41% state aid, $7.658B; 59% local contribution, $9.340B)&#10;&#10;Statewide, determine percentages that yield 1/2 from property and 1/2 from income (income effort 1.5899%, $4.670B; property effort 0.331%, $4.670B)&#10;&#10;Property and income percentages are applied uniformly across all cities and towns to determine the combined effort yield from property and inco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5261" name="Picture 1" descr="Determine target local share of statewide foundation (41% state aid, $7.658B; 59% local contribution, $9.340B)&#10;&#10;Statewide, determine percentages that yield 1/2 from property and 1/2 from income (income effort 1.5899%, $4.670B; property effort 0.331%, $4.670B)&#10;&#10;Property and income percentages are applied uniformly across all cities and towns to determine the combined effort yield from property and income.&#10;"/>
                    <pic:cNvPicPr/>
                  </pic:nvPicPr>
                  <pic:blipFill>
                    <a:blip r:embed="rId24">
                      <a:extLst>
                        <a:ext uri="{28A0092B-C50C-407E-A947-70E740481C1C}">
                          <a14:useLocalDpi xmlns:a14="http://schemas.microsoft.com/office/drawing/2010/main" val="0"/>
                        </a:ext>
                      </a:extLst>
                    </a:blip>
                    <a:stretch>
                      <a:fillRect/>
                    </a:stretch>
                  </pic:blipFill>
                  <pic:spPr>
                    <a:xfrm>
                      <a:off x="0" y="0"/>
                      <a:ext cx="5943600" cy="3027680"/>
                    </a:xfrm>
                    <a:prstGeom prst="rect">
                      <a:avLst/>
                    </a:prstGeom>
                  </pic:spPr>
                </pic:pic>
              </a:graphicData>
            </a:graphic>
          </wp:anchor>
        </w:drawing>
      </w:r>
      <w:r w:rsidRPr="001743AB">
        <w:rPr>
          <w:rStyle w:val="normaltextrun"/>
        </w:rPr>
        <w:t>Target contributions</w:t>
      </w:r>
      <w:bookmarkEnd w:id="13"/>
      <w:bookmarkEnd w:id="14"/>
      <w:bookmarkEnd w:id="15"/>
    </w:p>
    <w:p w14:paraId="211A4008" w14:textId="511F216D" w:rsidR="00250CE6" w:rsidRPr="00250CE6" w:rsidRDefault="00250CE6" w:rsidP="00250CE6">
      <w:pPr>
        <w:pStyle w:val="paragraph"/>
        <w:spacing w:before="0" w:beforeAutospacing="0" w:after="0" w:afterAutospacing="0"/>
        <w:textAlignment w:val="baseline"/>
        <w:rPr>
          <w:rStyle w:val="normaltextrun"/>
          <w:rFonts w:ascii="Arial" w:eastAsiaTheme="majorEastAsia" w:hAnsi="Arial" w:cs="Arial"/>
          <w:b/>
          <w:bCs/>
          <w:sz w:val="30"/>
          <w:szCs w:val="30"/>
        </w:rPr>
      </w:pPr>
    </w:p>
    <w:p w14:paraId="269DFD26" w14:textId="77777777" w:rsidR="00250CE6" w:rsidRPr="00B96578" w:rsidRDefault="00250CE6" w:rsidP="00250CE6">
      <w:pPr>
        <w:rPr>
          <w:rFonts w:ascii="Arial" w:hAnsi="Arial" w:cs="Arial"/>
        </w:rPr>
      </w:pPr>
      <w:r w:rsidRPr="00B96578">
        <w:rPr>
          <w:rFonts w:ascii="Arial" w:hAnsi="Arial" w:cs="Arial"/>
        </w:rPr>
        <w:t xml:space="preserve">The first step is to determine the statewide target local contribution level: </w:t>
      </w:r>
    </w:p>
    <w:p w14:paraId="160561EA" w14:textId="77777777" w:rsidR="00250CE6" w:rsidRPr="00B96578" w:rsidRDefault="00250CE6" w:rsidP="00250CE6">
      <w:pPr>
        <w:rPr>
          <w:rFonts w:ascii="Arial" w:hAnsi="Arial" w:cs="Arial"/>
          <w:color w:val="EE0000"/>
        </w:rPr>
      </w:pPr>
    </w:p>
    <w:p w14:paraId="678A0FF1" w14:textId="77777777" w:rsidR="00250CE6" w:rsidRPr="005C669E" w:rsidRDefault="00250CE6" w:rsidP="00250CE6">
      <w:pPr>
        <w:pStyle w:val="ListParagraph"/>
        <w:numPr>
          <w:ilvl w:val="0"/>
          <w:numId w:val="1"/>
        </w:numPr>
        <w:rPr>
          <w:rFonts w:ascii="Arial" w:hAnsi="Arial" w:cs="Arial"/>
        </w:rPr>
      </w:pPr>
      <w:r w:rsidRPr="005C669E">
        <w:rPr>
          <w:rFonts w:ascii="Arial" w:hAnsi="Arial" w:cs="Arial"/>
        </w:rPr>
        <w:t xml:space="preserve">The formula dictates that the statewide contribution goal must be funded equally from local property wealth and aggregate local income. The statewide target local contribution for all municipalities equals 59 percent of statewide foundation budgets. For FY27, that total is $9.340 billion. </w:t>
      </w:r>
    </w:p>
    <w:p w14:paraId="36928AC2" w14:textId="77777777" w:rsidR="00250CE6" w:rsidRPr="00B96578" w:rsidRDefault="00250CE6" w:rsidP="00250CE6">
      <w:pPr>
        <w:pStyle w:val="ListParagraph"/>
        <w:numPr>
          <w:ilvl w:val="0"/>
          <w:numId w:val="1"/>
        </w:numPr>
        <w:rPr>
          <w:rFonts w:ascii="Arial" w:hAnsi="Arial" w:cs="Arial"/>
        </w:rPr>
      </w:pPr>
      <w:r w:rsidRPr="00B96578">
        <w:rPr>
          <w:rFonts w:ascii="Arial" w:hAnsi="Arial" w:cs="Arial"/>
        </w:rPr>
        <w:t>Statewide, determine uniform percentages that—if applied uniformly to each municipality’s aggregate total personal income and aggregate property value (equalized property valuation)—yield half of the statewide target local contribution from property and half from income.</w:t>
      </w:r>
    </w:p>
    <w:p w14:paraId="2EE21822" w14:textId="77777777" w:rsidR="00250CE6" w:rsidRPr="005C669E" w:rsidRDefault="00250CE6" w:rsidP="00250CE6">
      <w:pPr>
        <w:pStyle w:val="ListParagraph"/>
        <w:numPr>
          <w:ilvl w:val="0"/>
          <w:numId w:val="1"/>
        </w:numPr>
        <w:rPr>
          <w:rFonts w:ascii="Arial" w:hAnsi="Arial" w:cs="Arial"/>
        </w:rPr>
      </w:pPr>
      <w:r w:rsidRPr="005C669E">
        <w:rPr>
          <w:rFonts w:ascii="Arial" w:hAnsi="Arial" w:cs="Arial"/>
        </w:rPr>
        <w:t xml:space="preserve">For FY27, the property percentage is set at 0.331 percent and is applied to each municipality's 2024 aggregate equalized property valuation. The income percentage is set at 1.5899 percent and is applied to each municipality's aggregate total personal income, as reported to the Department of Revenue (DOR) by </w:t>
      </w:r>
      <w:proofErr w:type="gramStart"/>
      <w:r w:rsidRPr="005C669E">
        <w:rPr>
          <w:rFonts w:ascii="Arial" w:hAnsi="Arial" w:cs="Arial"/>
        </w:rPr>
        <w:t>local residents</w:t>
      </w:r>
      <w:proofErr w:type="gramEnd"/>
      <w:r w:rsidRPr="005C669E">
        <w:rPr>
          <w:rFonts w:ascii="Arial" w:hAnsi="Arial" w:cs="Arial"/>
        </w:rPr>
        <w:t xml:space="preserve"> for the 2023 calendar year.</w:t>
      </w:r>
    </w:p>
    <w:p w14:paraId="32C49A28" w14:textId="77777777" w:rsidR="00250CE6" w:rsidRPr="007A6240" w:rsidRDefault="00250CE6" w:rsidP="00250CE6">
      <w:pPr>
        <w:pStyle w:val="ListParagraph"/>
        <w:numPr>
          <w:ilvl w:val="0"/>
          <w:numId w:val="1"/>
        </w:numPr>
        <w:rPr>
          <w:rFonts w:ascii="Arial" w:hAnsi="Arial" w:cs="Arial"/>
        </w:rPr>
      </w:pPr>
      <w:r w:rsidRPr="007A6240">
        <w:rPr>
          <w:rFonts w:ascii="Arial" w:hAnsi="Arial" w:cs="Arial"/>
        </w:rPr>
        <w:t xml:space="preserve">When these two factors are applied statewide, they yield a total target local contribution of $9.340 billion with half ($4.670 billion) coming from the property percentage and the other half from the income percentage. </w:t>
      </w:r>
    </w:p>
    <w:p w14:paraId="3B5AC726" w14:textId="77777777" w:rsidR="00250CE6" w:rsidRPr="00B96578" w:rsidRDefault="00250CE6" w:rsidP="00250CE6">
      <w:pPr>
        <w:rPr>
          <w:rFonts w:ascii="Arial" w:hAnsi="Arial" w:cs="Arial"/>
          <w:color w:val="EE0000"/>
        </w:rPr>
      </w:pPr>
    </w:p>
    <w:p w14:paraId="31DC8FBC" w14:textId="77777777" w:rsidR="00250CE6" w:rsidRDefault="00250CE6">
      <w:pPr>
        <w:rPr>
          <w:rFonts w:ascii="Arial" w:hAnsi="Arial" w:cs="Arial"/>
        </w:rPr>
      </w:pPr>
      <w:r>
        <w:rPr>
          <w:rFonts w:ascii="Arial" w:hAnsi="Arial" w:cs="Arial"/>
        </w:rPr>
        <w:br w:type="page"/>
      </w:r>
    </w:p>
    <w:p w14:paraId="2496D5BF" w14:textId="0B7C1273" w:rsidR="00250CE6" w:rsidRPr="00B96578" w:rsidRDefault="00250CE6" w:rsidP="00250CE6">
      <w:pPr>
        <w:rPr>
          <w:rFonts w:ascii="Arial" w:hAnsi="Arial" w:cs="Arial"/>
        </w:rPr>
      </w:pPr>
      <w:r w:rsidRPr="00B96578">
        <w:rPr>
          <w:rFonts w:ascii="Arial" w:hAnsi="Arial" w:cs="Arial"/>
        </w:rPr>
        <w:lastRenderedPageBreak/>
        <w:t xml:space="preserve">Next, the formula sets a target local contribution for each municipality based on its income and its property values (more specifically, its equalized property valuation). </w:t>
      </w:r>
    </w:p>
    <w:p w14:paraId="4992CB2A" w14:textId="77777777" w:rsidR="00250CE6" w:rsidRPr="00B96578" w:rsidRDefault="00250CE6" w:rsidP="00250CE6">
      <w:pPr>
        <w:pStyle w:val="ListParagraph"/>
        <w:numPr>
          <w:ilvl w:val="0"/>
          <w:numId w:val="1"/>
        </w:numPr>
        <w:rPr>
          <w:rFonts w:ascii="Arial" w:hAnsi="Arial" w:cs="Arial"/>
        </w:rPr>
      </w:pPr>
      <w:r w:rsidRPr="00B96578">
        <w:rPr>
          <w:rFonts w:ascii="Arial" w:hAnsi="Arial" w:cs="Arial"/>
        </w:rPr>
        <w:t xml:space="preserve">The formula applies the property percentage and the income percentage to each individual municipality's aggregate property valuation and income, which determines the municipality's combined effort yield. </w:t>
      </w:r>
    </w:p>
    <w:p w14:paraId="1F88EEBD" w14:textId="77777777" w:rsidR="00250CE6" w:rsidRPr="00B96578" w:rsidRDefault="00250CE6" w:rsidP="00250CE6">
      <w:pPr>
        <w:pStyle w:val="ListParagraph"/>
        <w:numPr>
          <w:ilvl w:val="1"/>
          <w:numId w:val="1"/>
        </w:numPr>
        <w:rPr>
          <w:rFonts w:ascii="Arial" w:hAnsi="Arial" w:cs="Arial"/>
        </w:rPr>
      </w:pPr>
      <w:r w:rsidRPr="00B96578">
        <w:rPr>
          <w:rFonts w:ascii="Arial" w:hAnsi="Arial" w:cs="Arial"/>
        </w:rPr>
        <w:t xml:space="preserve">Some municipalities have so much wealth, or a small enough student population, that their combined effort yield is excessive. The formula establishes a maximum local contribution of 82.5 percent of foundation budget, meaning that municipalities are not required to contribute more than 82.5 percent of their foundation budgets. In other words, the Commonwealth provides a minimum of 17.5 percent of foundation through state aid, even to the wealthiest communities. </w:t>
      </w:r>
    </w:p>
    <w:p w14:paraId="633B9263" w14:textId="189F3EAC" w:rsidR="00250CE6" w:rsidRPr="000B3AE4" w:rsidRDefault="00250CE6" w:rsidP="00250CE6">
      <w:pPr>
        <w:pStyle w:val="ListParagraph"/>
        <w:numPr>
          <w:ilvl w:val="0"/>
          <w:numId w:val="1"/>
        </w:numPr>
        <w:rPr>
          <w:rFonts w:ascii="Arial" w:hAnsi="Arial" w:cs="Arial"/>
        </w:rPr>
      </w:pPr>
      <w:r w:rsidRPr="00A973DB">
        <w:rPr>
          <w:rFonts w:ascii="Arial" w:hAnsi="Arial" w:cs="Arial"/>
        </w:rPr>
        <w:t>The target local contribution is equal to the combined effort yield unless the municipality’s combined effort yield exceeds this maximum. In those cases, the target is set at the maximum level. In FY2</w:t>
      </w:r>
      <w:r w:rsidR="00ED6830">
        <w:rPr>
          <w:rFonts w:ascii="Arial" w:hAnsi="Arial" w:cs="Arial"/>
        </w:rPr>
        <w:t>7</w:t>
      </w:r>
      <w:r w:rsidRPr="00A973DB">
        <w:rPr>
          <w:rFonts w:ascii="Arial" w:hAnsi="Arial" w:cs="Arial"/>
        </w:rPr>
        <w:t xml:space="preserve">, the formula assigns 193 </w:t>
      </w:r>
      <w:r w:rsidRPr="000B3AE4">
        <w:rPr>
          <w:rFonts w:ascii="Arial" w:hAnsi="Arial" w:cs="Arial"/>
        </w:rPr>
        <w:t>communities their maximum local contribution (i.e., 82.5 percent of foundation).</w:t>
      </w:r>
    </w:p>
    <w:p w14:paraId="7F6BD5F9" w14:textId="77777777" w:rsidR="00250CE6" w:rsidRPr="000B3AE4" w:rsidRDefault="00250CE6" w:rsidP="00250CE6">
      <w:pPr>
        <w:pStyle w:val="ListParagraph"/>
        <w:numPr>
          <w:ilvl w:val="1"/>
          <w:numId w:val="1"/>
        </w:numPr>
        <w:rPr>
          <w:rFonts w:ascii="Arial" w:hAnsi="Arial" w:cs="Arial"/>
        </w:rPr>
      </w:pPr>
      <w:r w:rsidRPr="000B3AE4">
        <w:rPr>
          <w:rFonts w:ascii="Arial" w:hAnsi="Arial" w:cs="Arial"/>
        </w:rPr>
        <w:t>In addition, municipalities with combined effort yields equal to or greater than 175 percent of foundation cannot have local contribution requirements less than 82.5 percent of foundation. This change impacts 13 communities, adding $953 thousand to their contribution requirements.</w:t>
      </w:r>
    </w:p>
    <w:p w14:paraId="66FCB4E1" w14:textId="77777777" w:rsidR="00250CE6" w:rsidRPr="00B96578" w:rsidRDefault="00250CE6" w:rsidP="00250CE6">
      <w:pPr>
        <w:rPr>
          <w:rFonts w:ascii="Arial" w:hAnsi="Arial" w:cs="Arial"/>
          <w:color w:val="EE0000"/>
        </w:rPr>
      </w:pPr>
    </w:p>
    <w:p w14:paraId="3877D51C" w14:textId="77777777" w:rsidR="00250CE6" w:rsidRDefault="00250CE6">
      <w:pPr>
        <w:rPr>
          <w:rStyle w:val="normaltextrun"/>
          <w:rFonts w:ascii="Arial" w:eastAsiaTheme="majorEastAsia" w:hAnsi="Arial" w:cs="Arial"/>
          <w:b/>
          <w:bCs/>
          <w:kern w:val="0"/>
          <w:sz w:val="30"/>
          <w:szCs w:val="30"/>
          <w14:ligatures w14:val="none"/>
        </w:rPr>
      </w:pPr>
      <w:bookmarkStart w:id="16" w:name="_Toc203564193"/>
      <w:r>
        <w:rPr>
          <w:rStyle w:val="normaltextrun"/>
          <w:rFonts w:ascii="Arial" w:eastAsiaTheme="majorEastAsia" w:hAnsi="Arial" w:cs="Arial"/>
          <w:b/>
          <w:bCs/>
          <w:sz w:val="30"/>
          <w:szCs w:val="30"/>
        </w:rPr>
        <w:br w:type="page"/>
      </w:r>
    </w:p>
    <w:p w14:paraId="7310BAB0" w14:textId="7582DD7C" w:rsidR="00250CE6" w:rsidRPr="001743AB" w:rsidRDefault="00250CE6" w:rsidP="001743AB">
      <w:pPr>
        <w:pStyle w:val="Heading3"/>
        <w:rPr>
          <w:rStyle w:val="normaltextrun"/>
        </w:rPr>
      </w:pPr>
      <w:bookmarkStart w:id="17" w:name="_Toc231574685"/>
      <w:r w:rsidRPr="001743AB">
        <w:rPr>
          <w:rStyle w:val="normaltextrun"/>
        </w:rPr>
        <w:lastRenderedPageBreak/>
        <w:t>Required contributions</w:t>
      </w:r>
      <w:bookmarkEnd w:id="16"/>
      <w:bookmarkEnd w:id="17"/>
    </w:p>
    <w:p w14:paraId="0F35B625" w14:textId="77777777" w:rsidR="00250CE6" w:rsidRPr="00B96578" w:rsidRDefault="00250CE6" w:rsidP="00250CE6">
      <w:pPr>
        <w:rPr>
          <w:rFonts w:ascii="Arial" w:hAnsi="Arial" w:cs="Arial"/>
        </w:rPr>
      </w:pPr>
      <w:r w:rsidRPr="00B96578">
        <w:rPr>
          <w:rFonts w:ascii="Arial" w:hAnsi="Arial" w:cs="Arial"/>
        </w:rPr>
        <w:t>Next, the formula uses these targets to determine required local contributions.</w:t>
      </w:r>
    </w:p>
    <w:p w14:paraId="1A996889" w14:textId="77777777" w:rsidR="00250CE6" w:rsidRPr="00B96578" w:rsidRDefault="00250CE6" w:rsidP="00250CE6">
      <w:pPr>
        <w:rPr>
          <w:rFonts w:ascii="Arial" w:hAnsi="Arial" w:cs="Arial"/>
          <w:color w:val="EE0000"/>
        </w:rPr>
      </w:pPr>
    </w:p>
    <w:p w14:paraId="0A4C0100" w14:textId="77777777" w:rsidR="00250CE6" w:rsidRPr="00B96578" w:rsidRDefault="00250CE6" w:rsidP="00250CE6">
      <w:pPr>
        <w:pStyle w:val="ListParagraph"/>
        <w:numPr>
          <w:ilvl w:val="0"/>
          <w:numId w:val="1"/>
        </w:numPr>
        <w:rPr>
          <w:rFonts w:ascii="Arial" w:hAnsi="Arial" w:cs="Arial"/>
        </w:rPr>
      </w:pPr>
      <w:r w:rsidRPr="00B96578">
        <w:rPr>
          <w:rFonts w:ascii="Arial" w:hAnsi="Arial" w:cs="Arial"/>
        </w:rPr>
        <w:t>First, increase (or decrease) the city or town's prior year (</w:t>
      </w:r>
      <w:proofErr w:type="spellStart"/>
      <w:r w:rsidRPr="00B96578">
        <w:rPr>
          <w:rFonts w:ascii="Arial" w:hAnsi="Arial" w:cs="Arial"/>
        </w:rPr>
        <w:t>i.e</w:t>
      </w:r>
      <w:proofErr w:type="spellEnd"/>
      <w:r w:rsidRPr="00B96578">
        <w:rPr>
          <w:rFonts w:ascii="Arial" w:hAnsi="Arial" w:cs="Arial"/>
        </w:rPr>
        <w:t>, FY26) required local contribution by the municipal revenue growth factor (MRGF).</w:t>
      </w:r>
    </w:p>
    <w:p w14:paraId="20CF1D71" w14:textId="77777777" w:rsidR="00250CE6" w:rsidRPr="007A6240" w:rsidRDefault="00250CE6" w:rsidP="00250CE6">
      <w:pPr>
        <w:pStyle w:val="ListParagraph"/>
        <w:numPr>
          <w:ilvl w:val="1"/>
          <w:numId w:val="1"/>
        </w:numPr>
        <w:rPr>
          <w:rFonts w:ascii="Arial" w:hAnsi="Arial" w:cs="Arial"/>
        </w:rPr>
      </w:pPr>
      <w:r w:rsidRPr="007A6240">
        <w:rPr>
          <w:rFonts w:ascii="Arial" w:hAnsi="Arial" w:cs="Arial"/>
        </w:rPr>
        <w:t>The MRGF has been calculated each year since FY94 by DOR and quantifies the most recent annual percentage change in each community's local revenues (such as the annual increase in the Proposition 2½ levy limit) that should be available for schools. The state average MRGF is 4.73 percent.</w:t>
      </w:r>
    </w:p>
    <w:p w14:paraId="44A9339E" w14:textId="77777777" w:rsidR="00250CE6" w:rsidRPr="00B96578" w:rsidRDefault="00250CE6" w:rsidP="00250CE6">
      <w:pPr>
        <w:pStyle w:val="ListParagraph"/>
        <w:numPr>
          <w:ilvl w:val="0"/>
          <w:numId w:val="1"/>
        </w:numPr>
        <w:rPr>
          <w:rFonts w:ascii="Arial" w:hAnsi="Arial" w:cs="Arial"/>
        </w:rPr>
      </w:pPr>
      <w:r w:rsidRPr="00B96578">
        <w:rPr>
          <w:rFonts w:ascii="Arial" w:hAnsi="Arial" w:cs="Arial"/>
        </w:rPr>
        <w:t>The result of applying the MRGF to the FY26 required contribution is the FY27 preliminary local contribution.</w:t>
      </w:r>
    </w:p>
    <w:p w14:paraId="2A2E1DC0" w14:textId="77777777" w:rsidR="00250CE6" w:rsidRPr="000B3AE4" w:rsidRDefault="00250CE6" w:rsidP="00250CE6">
      <w:pPr>
        <w:pStyle w:val="ListParagraph"/>
        <w:numPr>
          <w:ilvl w:val="0"/>
          <w:numId w:val="1"/>
        </w:numPr>
        <w:rPr>
          <w:rFonts w:ascii="Arial" w:hAnsi="Arial" w:cs="Arial"/>
        </w:rPr>
      </w:pPr>
      <w:r w:rsidRPr="000B3AE4">
        <w:rPr>
          <w:rFonts w:ascii="Arial" w:hAnsi="Arial" w:cs="Arial"/>
        </w:rPr>
        <w:t>If the preliminary local contribution is greater than the target local contribution, contributions are brought down to target, closing 100 percent of the gap to determine the required local contribution. In FY27, this impacts contributions for 87 or 25 percent of the 351 cities and towns.</w:t>
      </w:r>
    </w:p>
    <w:p w14:paraId="46381110" w14:textId="4074B45C" w:rsidR="00250CE6" w:rsidRPr="000B3AE4" w:rsidRDefault="00250CE6" w:rsidP="00250CE6">
      <w:pPr>
        <w:pStyle w:val="ListParagraph"/>
        <w:numPr>
          <w:ilvl w:val="0"/>
          <w:numId w:val="1"/>
        </w:numPr>
        <w:rPr>
          <w:rFonts w:ascii="Arial" w:hAnsi="Arial" w:cs="Arial"/>
        </w:rPr>
      </w:pPr>
      <w:r w:rsidRPr="000B3AE4">
        <w:rPr>
          <w:rFonts w:ascii="Arial" w:hAnsi="Arial" w:cs="Arial"/>
        </w:rPr>
        <w:t xml:space="preserve">If the preliminary local contribution is less than the target local contribution, the formula </w:t>
      </w:r>
      <w:r w:rsidR="00842F60">
        <w:rPr>
          <w:rFonts w:ascii="Arial" w:hAnsi="Arial" w:cs="Arial"/>
        </w:rPr>
        <w:t>adds an increment to</w:t>
      </w:r>
      <w:r w:rsidRPr="000B3AE4">
        <w:rPr>
          <w:rFonts w:ascii="Arial" w:hAnsi="Arial" w:cs="Arial"/>
        </w:rPr>
        <w:t xml:space="preserve"> the preliminary contribution to arrive at the required local contribution:</w:t>
      </w:r>
    </w:p>
    <w:p w14:paraId="6FF36322" w14:textId="01694C65" w:rsidR="00250CE6" w:rsidRPr="009904BE" w:rsidRDefault="00250CE6" w:rsidP="00250CE6">
      <w:pPr>
        <w:pStyle w:val="ListParagraph"/>
        <w:numPr>
          <w:ilvl w:val="1"/>
          <w:numId w:val="1"/>
        </w:numPr>
        <w:rPr>
          <w:rFonts w:ascii="Arial" w:hAnsi="Arial" w:cs="Arial"/>
        </w:rPr>
      </w:pPr>
      <w:r w:rsidRPr="009904BE">
        <w:rPr>
          <w:rFonts w:ascii="Arial" w:hAnsi="Arial" w:cs="Arial"/>
        </w:rPr>
        <w:t xml:space="preserve">If the community is more than 7.5 percent below its target, the increment is 2 percent. </w:t>
      </w:r>
    </w:p>
    <w:p w14:paraId="672F04C3" w14:textId="77777777" w:rsidR="00250CE6" w:rsidRPr="007A6240" w:rsidRDefault="00250CE6" w:rsidP="00250CE6">
      <w:pPr>
        <w:pStyle w:val="ListParagraph"/>
        <w:numPr>
          <w:ilvl w:val="1"/>
          <w:numId w:val="1"/>
        </w:numPr>
        <w:rPr>
          <w:rFonts w:ascii="Arial" w:hAnsi="Arial" w:cs="Arial"/>
        </w:rPr>
      </w:pPr>
      <w:r w:rsidRPr="007A6240">
        <w:rPr>
          <w:rFonts w:ascii="Arial" w:hAnsi="Arial" w:cs="Arial"/>
        </w:rPr>
        <w:t xml:space="preserve">If it is between 2.5 and 7.5 percent, the increment is 1 percent. </w:t>
      </w:r>
    </w:p>
    <w:p w14:paraId="11D69EF5" w14:textId="77777777" w:rsidR="00250CE6" w:rsidRPr="007A6240" w:rsidRDefault="00250CE6" w:rsidP="00250CE6">
      <w:pPr>
        <w:pStyle w:val="ListParagraph"/>
        <w:numPr>
          <w:ilvl w:val="1"/>
          <w:numId w:val="1"/>
        </w:numPr>
        <w:rPr>
          <w:rFonts w:ascii="Arial" w:hAnsi="Arial" w:cs="Arial"/>
        </w:rPr>
      </w:pPr>
      <w:r w:rsidRPr="007A6240">
        <w:rPr>
          <w:rFonts w:ascii="Arial" w:hAnsi="Arial" w:cs="Arial"/>
        </w:rPr>
        <w:t>If it is less than 2.5 percent, there is no additional increment.</w:t>
      </w:r>
    </w:p>
    <w:p w14:paraId="719CE8FA" w14:textId="77777777" w:rsidR="00250CE6" w:rsidRPr="00B96578" w:rsidRDefault="00250CE6" w:rsidP="00250CE6">
      <w:pPr>
        <w:pStyle w:val="ListParagraph"/>
        <w:numPr>
          <w:ilvl w:val="0"/>
          <w:numId w:val="1"/>
        </w:numPr>
        <w:rPr>
          <w:rFonts w:ascii="Arial" w:hAnsi="Arial" w:cs="Arial"/>
          <w:color w:val="EE0000"/>
        </w:rPr>
      </w:pPr>
      <w:r w:rsidRPr="009904BE">
        <w:rPr>
          <w:rFonts w:ascii="Arial" w:hAnsi="Arial" w:cs="Arial"/>
        </w:rPr>
        <w:t xml:space="preserve">In FY27, 263 cities and </w:t>
      </w:r>
      <w:r w:rsidRPr="00173480">
        <w:rPr>
          <w:rFonts w:ascii="Arial" w:hAnsi="Arial" w:cs="Arial"/>
        </w:rPr>
        <w:t>towns have preliminary contributions that are below target by $655.4 million. Those who fall below by more than 2.5 percent are required to make additional increments totaling $51.7 million to get closer to their effort goals.</w:t>
      </w:r>
    </w:p>
    <w:p w14:paraId="2BA2C611" w14:textId="77777777" w:rsidR="00250CE6" w:rsidRPr="00B96578" w:rsidRDefault="00250CE6" w:rsidP="00250CE6">
      <w:pPr>
        <w:pStyle w:val="ListParagraph"/>
        <w:numPr>
          <w:ilvl w:val="0"/>
          <w:numId w:val="1"/>
        </w:numPr>
        <w:rPr>
          <w:rFonts w:ascii="Arial" w:hAnsi="Arial" w:cs="Arial"/>
        </w:rPr>
      </w:pPr>
      <w:r w:rsidRPr="00B96578">
        <w:rPr>
          <w:rFonts w:ascii="Arial" w:hAnsi="Arial" w:cs="Arial"/>
        </w:rPr>
        <w:t xml:space="preserve">Most cities and towns belong to at least one regional school district. Some operate a local district and are members of as many as three regionals. A municipality's total contribution is apportioned among the various districts to which it belongs, based on each district's share of the total foundation budget for </w:t>
      </w:r>
      <w:proofErr w:type="gramStart"/>
      <w:r w:rsidRPr="00B96578">
        <w:rPr>
          <w:rFonts w:ascii="Arial" w:hAnsi="Arial" w:cs="Arial"/>
        </w:rPr>
        <w:t>all of</w:t>
      </w:r>
      <w:proofErr w:type="gramEnd"/>
      <w:r w:rsidRPr="00B96578">
        <w:rPr>
          <w:rFonts w:ascii="Arial" w:hAnsi="Arial" w:cs="Arial"/>
        </w:rPr>
        <w:t xml:space="preserve"> the municipality's students.</w:t>
      </w:r>
    </w:p>
    <w:p w14:paraId="1E954EC6" w14:textId="77777777" w:rsidR="00250CE6" w:rsidRPr="00B96578" w:rsidRDefault="00250CE6" w:rsidP="00250CE6">
      <w:pPr>
        <w:rPr>
          <w:color w:val="EE0000"/>
        </w:rPr>
      </w:pPr>
    </w:p>
    <w:p w14:paraId="60BE3CB1" w14:textId="77777777" w:rsidR="00250CE6" w:rsidRDefault="00250CE6" w:rsidP="00250CE6">
      <w:r w:rsidRPr="00393D32">
        <w:rPr>
          <w:rFonts w:cstheme="minorHAnsi"/>
          <w:b/>
          <w:bCs/>
          <w:noProof/>
          <w:color w:val="000000"/>
          <w:sz w:val="26"/>
          <w:szCs w:val="26"/>
        </w:rPr>
        <w:lastRenderedPageBreak/>
        <w:drawing>
          <wp:anchor distT="0" distB="0" distL="114300" distR="114300" simplePos="0" relativeHeight="251663360" behindDoc="0" locked="0" layoutInCell="1" allowOverlap="1" wp14:anchorId="2129117D" wp14:editId="58AD68B4">
            <wp:simplePos x="0" y="0"/>
            <wp:positionH relativeFrom="margin">
              <wp:align>right</wp:align>
            </wp:positionH>
            <wp:positionV relativeFrom="paragraph">
              <wp:posOffset>512638</wp:posOffset>
            </wp:positionV>
            <wp:extent cx="5943600" cy="1838325"/>
            <wp:effectExtent l="0" t="0" r="0" b="9525"/>
            <wp:wrapTopAndBottom/>
            <wp:docPr id="1173665073" name="Picture 1" descr="Preliminary contributions are adjusted based on distance from target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5073" name="Picture 1" descr="Preliminary contributions are adjusted based on distance from target contributions"/>
                    <pic:cNvPicPr/>
                  </pic:nvPicPr>
                  <pic:blipFill>
                    <a:blip r:embed="rId25">
                      <a:extLst>
                        <a:ext uri="{28A0092B-C50C-407E-A947-70E740481C1C}">
                          <a14:useLocalDpi xmlns:a14="http://schemas.microsoft.com/office/drawing/2010/main" val="0"/>
                        </a:ext>
                      </a:extLst>
                    </a:blip>
                    <a:stretch>
                      <a:fillRect/>
                    </a:stretch>
                  </pic:blipFill>
                  <pic:spPr>
                    <a:xfrm>
                      <a:off x="0" y="0"/>
                      <a:ext cx="5943600" cy="1838325"/>
                    </a:xfrm>
                    <a:prstGeom prst="rect">
                      <a:avLst/>
                    </a:prstGeom>
                  </pic:spPr>
                </pic:pic>
              </a:graphicData>
            </a:graphic>
          </wp:anchor>
        </w:drawing>
      </w:r>
      <w:r w:rsidRPr="00832C4E">
        <w:rPr>
          <w:rFonts w:cstheme="minorHAnsi"/>
          <w:b/>
          <w:bCs/>
          <w:color w:val="000000"/>
          <w:sz w:val="26"/>
          <w:szCs w:val="26"/>
        </w:rPr>
        <w:t>Preliminary contributions are adjusted based on distance from target contributions</w:t>
      </w:r>
      <w:r w:rsidRPr="00832C4E">
        <w:rPr>
          <w:rFonts w:cstheme="minorHAnsi"/>
          <w:b/>
          <w:bCs/>
          <w:color w:val="000000"/>
          <w:sz w:val="26"/>
          <w:szCs w:val="26"/>
        </w:rPr>
        <w:br/>
      </w:r>
    </w:p>
    <w:p w14:paraId="2F3BB656" w14:textId="77777777" w:rsidR="00250CE6" w:rsidRDefault="00250CE6">
      <w:pPr>
        <w:rPr>
          <w:rStyle w:val="normaltextrun"/>
          <w:rFonts w:ascii="Arial" w:eastAsiaTheme="majorEastAsia" w:hAnsi="Arial" w:cs="Arial"/>
          <w:b/>
          <w:bCs/>
          <w:kern w:val="0"/>
          <w:sz w:val="32"/>
          <w:szCs w:val="32"/>
          <w14:ligatures w14:val="none"/>
        </w:rPr>
      </w:pPr>
      <w:r>
        <w:rPr>
          <w:rStyle w:val="normaltextrun"/>
          <w:rFonts w:ascii="Arial" w:eastAsiaTheme="majorEastAsia" w:hAnsi="Arial" w:cs="Arial"/>
          <w:b/>
          <w:bCs/>
          <w:sz w:val="32"/>
          <w:szCs w:val="32"/>
        </w:rPr>
        <w:br w:type="page"/>
      </w:r>
    </w:p>
    <w:p w14:paraId="0C9B86F9" w14:textId="77777777" w:rsidR="00250CE6" w:rsidRDefault="00250CE6" w:rsidP="00250CE6">
      <w:pPr>
        <w:pStyle w:val="paragraph"/>
        <w:spacing w:before="0" w:beforeAutospacing="0" w:after="0" w:afterAutospacing="0"/>
        <w:textAlignment w:val="baseline"/>
        <w:rPr>
          <w:rStyle w:val="normaltextrun"/>
          <w:rFonts w:ascii="Arial" w:eastAsiaTheme="majorEastAsia" w:hAnsi="Arial" w:cs="Arial"/>
          <w:b/>
          <w:bCs/>
          <w:sz w:val="32"/>
          <w:szCs w:val="32"/>
        </w:rPr>
        <w:sectPr w:rsidR="00250CE6" w:rsidSect="006F7A7C">
          <w:pgSz w:w="12240" w:h="15840"/>
          <w:pgMar w:top="1440" w:right="1440" w:bottom="1440" w:left="1440" w:header="720" w:footer="720" w:gutter="0"/>
          <w:cols w:space="720"/>
          <w:docGrid w:linePitch="360"/>
        </w:sectPr>
      </w:pPr>
    </w:p>
    <w:p w14:paraId="60FBB82D" w14:textId="4595C843" w:rsidR="00250CE6" w:rsidRPr="001743AB" w:rsidRDefault="00250CE6" w:rsidP="001743AB">
      <w:pPr>
        <w:pStyle w:val="Heading2"/>
        <w:rPr>
          <w:rStyle w:val="normaltextrun"/>
        </w:rPr>
      </w:pPr>
      <w:bookmarkStart w:id="18" w:name="_Toc231574686"/>
      <w:r w:rsidRPr="001743AB">
        <w:rPr>
          <w:rStyle w:val="normaltextrun"/>
        </w:rPr>
        <w:lastRenderedPageBreak/>
        <w:t>Appendix B: FY27 foundation budget rates</w:t>
      </w:r>
      <w:bookmarkEnd w:id="18"/>
    </w:p>
    <w:p w14:paraId="5447B281" w14:textId="37422E22" w:rsidR="00250CE6" w:rsidRPr="002D3867" w:rsidRDefault="00250CE6" w:rsidP="00250CE6">
      <w:pPr>
        <w:pStyle w:val="paragraph"/>
        <w:spacing w:before="0" w:beforeAutospacing="0" w:after="0" w:afterAutospacing="0"/>
        <w:textAlignment w:val="baseline"/>
        <w:rPr>
          <w:rFonts w:ascii="Arial" w:hAnsi="Arial" w:cs="Arial"/>
        </w:rPr>
      </w:pPr>
      <w:r w:rsidRPr="00B96578">
        <w:rPr>
          <w:noProof/>
        </w:rPr>
        <w:drawing>
          <wp:anchor distT="0" distB="0" distL="114300" distR="114300" simplePos="0" relativeHeight="251665408" behindDoc="0" locked="0" layoutInCell="1" allowOverlap="1" wp14:anchorId="44722440" wp14:editId="0C00A5FB">
            <wp:simplePos x="0" y="0"/>
            <wp:positionH relativeFrom="margin">
              <wp:align>center</wp:align>
            </wp:positionH>
            <wp:positionV relativeFrom="paragraph">
              <wp:posOffset>363993</wp:posOffset>
            </wp:positionV>
            <wp:extent cx="9619888" cy="3776649"/>
            <wp:effectExtent l="0" t="0" r="635" b="0"/>
            <wp:wrapTopAndBottom/>
            <wp:docPr id="910049624" name="Picture 1" descr="Screenshot of the FY27 foundation budget rates, can be found in the FY27 Chapter 70 formula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9624" name="Picture 1" descr="Screenshot of the FY27 foundation budget rates, can be found in the FY27 Chapter 70 formula file."/>
                    <pic:cNvPicPr/>
                  </pic:nvPicPr>
                  <pic:blipFill>
                    <a:blip r:embed="rId26">
                      <a:extLst>
                        <a:ext uri="{28A0092B-C50C-407E-A947-70E740481C1C}">
                          <a14:useLocalDpi xmlns:a14="http://schemas.microsoft.com/office/drawing/2010/main" val="0"/>
                        </a:ext>
                      </a:extLst>
                    </a:blip>
                    <a:stretch>
                      <a:fillRect/>
                    </a:stretch>
                  </pic:blipFill>
                  <pic:spPr>
                    <a:xfrm>
                      <a:off x="0" y="0"/>
                      <a:ext cx="9619888" cy="3776649"/>
                    </a:xfrm>
                    <a:prstGeom prst="rect">
                      <a:avLst/>
                    </a:prstGeom>
                  </pic:spPr>
                </pic:pic>
              </a:graphicData>
            </a:graphic>
            <wp14:sizeRelH relativeFrom="page">
              <wp14:pctWidth>0</wp14:pctWidth>
            </wp14:sizeRelH>
            <wp14:sizeRelV relativeFrom="page">
              <wp14:pctHeight>0</wp14:pctHeight>
            </wp14:sizeRelV>
          </wp:anchor>
        </w:drawing>
      </w:r>
    </w:p>
    <w:sectPr w:rsidR="00250CE6" w:rsidRPr="002D3867" w:rsidSect="00250C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1DCF" w14:textId="77777777" w:rsidR="00BA20CC" w:rsidRDefault="00BA20CC" w:rsidP="00ED5501">
      <w:r>
        <w:separator/>
      </w:r>
    </w:p>
  </w:endnote>
  <w:endnote w:type="continuationSeparator" w:id="0">
    <w:p w14:paraId="0916B929" w14:textId="77777777" w:rsidR="00BA20CC" w:rsidRDefault="00BA20CC" w:rsidP="00ED5501">
      <w:r>
        <w:continuationSeparator/>
      </w:r>
    </w:p>
  </w:endnote>
  <w:endnote w:type="continuationNotice" w:id="1">
    <w:p w14:paraId="30722487" w14:textId="77777777" w:rsidR="00BA20CC" w:rsidRDefault="00BA2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459101"/>
      <w:docPartObj>
        <w:docPartGallery w:val="Page Numbers (Bottom of Page)"/>
        <w:docPartUnique/>
      </w:docPartObj>
    </w:sdtPr>
    <w:sdtContent>
      <w:p w14:paraId="64100E0F" w14:textId="77777777" w:rsidR="002C3A10" w:rsidRDefault="002C3A10" w:rsidP="004E1A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F839A1" w14:textId="77777777" w:rsidR="002C3A10" w:rsidRDefault="002C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4196" w14:textId="77777777" w:rsidR="002779A1" w:rsidRDefault="002779A1" w:rsidP="002779A1">
    <w:pPr>
      <w:pStyle w:val="Footer"/>
      <w:rPr>
        <w:rFonts w:ascii="Arial" w:hAnsi="Arial" w:cs="Arial"/>
        <w:sz w:val="20"/>
        <w:szCs w:val="20"/>
      </w:rPr>
    </w:pPr>
  </w:p>
  <w:p w14:paraId="05C664E4" w14:textId="14BD3220" w:rsidR="00ED5501" w:rsidRPr="002779A1" w:rsidRDefault="00ED5501" w:rsidP="00ED5501">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76794257"/>
      <w:docPartObj>
        <w:docPartGallery w:val="Page Numbers (Bottom of Page)"/>
        <w:docPartUnique/>
      </w:docPartObj>
    </w:sdtPr>
    <w:sdtEndPr>
      <w:rPr>
        <w:noProof/>
      </w:rPr>
    </w:sdtEndPr>
    <w:sdtContent>
      <w:p w14:paraId="08571BDE" w14:textId="77777777" w:rsidR="00373521" w:rsidRPr="00503338" w:rsidRDefault="00373521">
        <w:pPr>
          <w:pStyle w:val="Footer"/>
          <w:jc w:val="right"/>
          <w:rPr>
            <w:rFonts w:ascii="Arial" w:hAnsi="Arial" w:cs="Arial"/>
          </w:rPr>
        </w:pPr>
      </w:p>
      <w:p w14:paraId="10D4D211" w14:textId="77777777" w:rsidR="002F0A91" w:rsidRPr="00503338" w:rsidRDefault="00000000">
        <w:pPr>
          <w:pStyle w:val="Footer"/>
          <w:jc w:val="right"/>
          <w:rPr>
            <w:rFonts w:ascii="Arial" w:hAnsi="Arial" w:cs="Arial"/>
          </w:rPr>
        </w:pPr>
      </w:p>
    </w:sdtContent>
  </w:sdt>
  <w:p w14:paraId="4F8B956A" w14:textId="77777777" w:rsidR="00E2551F" w:rsidRPr="00503338" w:rsidRDefault="00E2551F" w:rsidP="00ED5501">
    <w:pPr>
      <w:pStyle w:val="Foo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0F35" w14:textId="08FB1910" w:rsidR="00855FB0" w:rsidRPr="00503338" w:rsidRDefault="00855FB0">
    <w:pPr>
      <w:pStyle w:val="Footer"/>
      <w:jc w:val="right"/>
      <w:rPr>
        <w:rFonts w:ascii="Arial" w:hAnsi="Arial" w:cs="Arial"/>
      </w:rPr>
    </w:pPr>
  </w:p>
  <w:p w14:paraId="79B929DC" w14:textId="77777777" w:rsidR="00855FB0" w:rsidRPr="00503338" w:rsidRDefault="00855FB0" w:rsidP="00ED5501">
    <w:pPr>
      <w:pStyle w:val="Footer"/>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992818"/>
      <w:docPartObj>
        <w:docPartGallery w:val="Page Numbers (Bottom of Page)"/>
        <w:docPartUnique/>
      </w:docPartObj>
    </w:sdtPr>
    <w:sdtEndPr>
      <w:rPr>
        <w:noProof/>
      </w:rPr>
    </w:sdtEndPr>
    <w:sdtContent>
      <w:p w14:paraId="25A16CA0" w14:textId="77777777" w:rsidR="006F7A7C" w:rsidRDefault="006F7A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D104E0" w14:textId="77777777" w:rsidR="006F7A7C" w:rsidRPr="00ED5501" w:rsidRDefault="006F7A7C" w:rsidP="00ED55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737555"/>
      <w:docPartObj>
        <w:docPartGallery w:val="Page Numbers (Bottom of Page)"/>
        <w:docPartUnique/>
      </w:docPartObj>
    </w:sdtPr>
    <w:sdtEndPr>
      <w:rPr>
        <w:noProof/>
      </w:rPr>
    </w:sdtEndPr>
    <w:sdtContent>
      <w:p w14:paraId="20DB0CBE" w14:textId="574FCAD8" w:rsidR="00250CE6" w:rsidRDefault="00250C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BBBEA" w14:textId="77777777" w:rsidR="00146327" w:rsidRPr="00503338" w:rsidRDefault="00146327" w:rsidP="00ED550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6AA1" w14:textId="77777777" w:rsidR="00BA20CC" w:rsidRDefault="00BA20CC" w:rsidP="00ED5501">
      <w:r>
        <w:separator/>
      </w:r>
    </w:p>
  </w:footnote>
  <w:footnote w:type="continuationSeparator" w:id="0">
    <w:p w14:paraId="5952DC14" w14:textId="77777777" w:rsidR="00BA20CC" w:rsidRDefault="00BA20CC" w:rsidP="00ED5501">
      <w:r>
        <w:continuationSeparator/>
      </w:r>
    </w:p>
  </w:footnote>
  <w:footnote w:type="continuationNotice" w:id="1">
    <w:p w14:paraId="4018653A" w14:textId="77777777" w:rsidR="00BA20CC" w:rsidRDefault="00BA20CC"/>
  </w:footnote>
  <w:footnote w:id="2">
    <w:p w14:paraId="68B66FDB" w14:textId="77777777" w:rsidR="006F7A7C" w:rsidRDefault="006F7A7C" w:rsidP="006F7A7C">
      <w:pPr>
        <w:pStyle w:val="FootnoteText"/>
        <w:tabs>
          <w:tab w:val="left" w:pos="180"/>
        </w:tabs>
        <w:ind w:left="180" w:hanging="180"/>
      </w:pPr>
      <w:r>
        <w:rPr>
          <w:rStyle w:val="FootnoteReference"/>
          <w:rFonts w:eastAsiaTheme="majorEastAsia"/>
        </w:rPr>
        <w:footnoteRef/>
      </w:r>
      <w:r>
        <w:t xml:space="preserve"> </w:t>
      </w:r>
      <w:r>
        <w:tab/>
        <w:t>Special education pupils in life-skills and similar programs beyond the 9–12 curriculum are listed as being in grade 13 and counted as high school students.</w:t>
      </w:r>
    </w:p>
  </w:footnote>
  <w:footnote w:id="3">
    <w:p w14:paraId="39EE1926" w14:textId="77777777" w:rsidR="006F7A7C" w:rsidRDefault="006F7A7C" w:rsidP="006F7A7C">
      <w:pPr>
        <w:pStyle w:val="FootnoteText"/>
        <w:tabs>
          <w:tab w:val="left" w:pos="180"/>
        </w:tabs>
        <w:ind w:left="180" w:hanging="180"/>
      </w:pPr>
      <w:r>
        <w:rPr>
          <w:rStyle w:val="FootnoteReference"/>
          <w:rFonts w:eastAsiaTheme="majorEastAsia"/>
        </w:rPr>
        <w:footnoteRef/>
      </w:r>
      <w:r>
        <w:t xml:space="preserve"> </w:t>
      </w:r>
      <w:r>
        <w:tab/>
        <w:t>If a town is a member of a regional vocational district, its resident pupils at that district are not counted in local district enrollment. The vocational district reports those pupils and Chapter 70 aid goes directly to the vocational district. Post-graduate and post-secondary pupils in programs run by vocational districts may be counted if they pay less than the state-approved tuition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C909" w14:textId="0624F218" w:rsidR="004873A1" w:rsidRDefault="00036651">
    <w:pPr>
      <w:pStyle w:val="Header"/>
    </w:pPr>
    <w:r>
      <w:rPr>
        <w:noProof/>
      </w:rPr>
      <w:drawing>
        <wp:anchor distT="0" distB="0" distL="114300" distR="114300" simplePos="0" relativeHeight="251660289" behindDoc="1" locked="0" layoutInCell="1" allowOverlap="1" wp14:anchorId="39C34C23" wp14:editId="6F660B58">
          <wp:simplePos x="0" y="0"/>
          <wp:positionH relativeFrom="page">
            <wp:posOffset>-24130</wp:posOffset>
          </wp:positionH>
          <wp:positionV relativeFrom="paragraph">
            <wp:posOffset>9686290</wp:posOffset>
          </wp:positionV>
          <wp:extent cx="7810500" cy="1590675"/>
          <wp:effectExtent l="0" t="0" r="0" b="0"/>
          <wp:wrapNone/>
          <wp:docPr id="15314848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0789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46259B" w14:textId="77777777" w:rsidR="00855FB0" w:rsidRDefault="00855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6A10" w14:textId="77777777" w:rsidR="00855FB0" w:rsidRDefault="00855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07FC4"/>
    <w:multiLevelType w:val="hybridMultilevel"/>
    <w:tmpl w:val="8C8C42E0"/>
    <w:lvl w:ilvl="0" w:tplc="0812F070">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00063"/>
    <w:multiLevelType w:val="hybridMultilevel"/>
    <w:tmpl w:val="F92C9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03747147">
    <w:abstractNumId w:val="0"/>
  </w:num>
  <w:num w:numId="2" w16cid:durableId="162564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51"/>
    <w:rsid w:val="00032C6B"/>
    <w:rsid w:val="00036651"/>
    <w:rsid w:val="00056F09"/>
    <w:rsid w:val="00075DB3"/>
    <w:rsid w:val="00092419"/>
    <w:rsid w:val="000A649D"/>
    <w:rsid w:val="000D16DC"/>
    <w:rsid w:val="00131016"/>
    <w:rsid w:val="001323EA"/>
    <w:rsid w:val="00133068"/>
    <w:rsid w:val="00141ABD"/>
    <w:rsid w:val="00146327"/>
    <w:rsid w:val="00153EF9"/>
    <w:rsid w:val="00162E80"/>
    <w:rsid w:val="00171673"/>
    <w:rsid w:val="001743AB"/>
    <w:rsid w:val="001764D5"/>
    <w:rsid w:val="00195421"/>
    <w:rsid w:val="00195EAD"/>
    <w:rsid w:val="00196A3B"/>
    <w:rsid w:val="001A6F97"/>
    <w:rsid w:val="001D382D"/>
    <w:rsid w:val="001D7BCB"/>
    <w:rsid w:val="001F3CBC"/>
    <w:rsid w:val="0022372E"/>
    <w:rsid w:val="00236099"/>
    <w:rsid w:val="002442CA"/>
    <w:rsid w:val="00250CE6"/>
    <w:rsid w:val="002779A1"/>
    <w:rsid w:val="00281926"/>
    <w:rsid w:val="002914C1"/>
    <w:rsid w:val="002A6D58"/>
    <w:rsid w:val="002A70E2"/>
    <w:rsid w:val="002B627A"/>
    <w:rsid w:val="002C3A10"/>
    <w:rsid w:val="002C6F11"/>
    <w:rsid w:val="002D3867"/>
    <w:rsid w:val="002D79E9"/>
    <w:rsid w:val="002D7CB8"/>
    <w:rsid w:val="002E3038"/>
    <w:rsid w:val="002F0A91"/>
    <w:rsid w:val="002F658B"/>
    <w:rsid w:val="003026E7"/>
    <w:rsid w:val="0030576C"/>
    <w:rsid w:val="003105FE"/>
    <w:rsid w:val="00315D11"/>
    <w:rsid w:val="003218AF"/>
    <w:rsid w:val="00373521"/>
    <w:rsid w:val="003807D9"/>
    <w:rsid w:val="00396F54"/>
    <w:rsid w:val="003A510A"/>
    <w:rsid w:val="003C7F2F"/>
    <w:rsid w:val="003D72C8"/>
    <w:rsid w:val="003E5DCB"/>
    <w:rsid w:val="00401A7A"/>
    <w:rsid w:val="004501C9"/>
    <w:rsid w:val="004561CB"/>
    <w:rsid w:val="00481607"/>
    <w:rsid w:val="004873A1"/>
    <w:rsid w:val="00490D13"/>
    <w:rsid w:val="00494AD0"/>
    <w:rsid w:val="0049793B"/>
    <w:rsid w:val="004C53BC"/>
    <w:rsid w:val="004E1A14"/>
    <w:rsid w:val="004E2B0C"/>
    <w:rsid w:val="004E5DFE"/>
    <w:rsid w:val="004E7807"/>
    <w:rsid w:val="004F5B88"/>
    <w:rsid w:val="00503255"/>
    <w:rsid w:val="00503338"/>
    <w:rsid w:val="00513A74"/>
    <w:rsid w:val="00520F93"/>
    <w:rsid w:val="0053222C"/>
    <w:rsid w:val="00537D14"/>
    <w:rsid w:val="00546CBF"/>
    <w:rsid w:val="005539B0"/>
    <w:rsid w:val="00560FF4"/>
    <w:rsid w:val="00591E1A"/>
    <w:rsid w:val="005A00CE"/>
    <w:rsid w:val="005A1F33"/>
    <w:rsid w:val="005F3161"/>
    <w:rsid w:val="005F568C"/>
    <w:rsid w:val="00604D7F"/>
    <w:rsid w:val="00634B18"/>
    <w:rsid w:val="00657D2A"/>
    <w:rsid w:val="00664839"/>
    <w:rsid w:val="006B31E4"/>
    <w:rsid w:val="006E3424"/>
    <w:rsid w:val="006F7A7C"/>
    <w:rsid w:val="007008C4"/>
    <w:rsid w:val="0073323E"/>
    <w:rsid w:val="00771E97"/>
    <w:rsid w:val="00776157"/>
    <w:rsid w:val="007D533E"/>
    <w:rsid w:val="007E5EB5"/>
    <w:rsid w:val="00804B5A"/>
    <w:rsid w:val="00814CB9"/>
    <w:rsid w:val="00823C4B"/>
    <w:rsid w:val="0083306A"/>
    <w:rsid w:val="00842F60"/>
    <w:rsid w:val="00855FB0"/>
    <w:rsid w:val="00856DC1"/>
    <w:rsid w:val="00863946"/>
    <w:rsid w:val="00870337"/>
    <w:rsid w:val="00871B0B"/>
    <w:rsid w:val="008B49E1"/>
    <w:rsid w:val="008D3BEC"/>
    <w:rsid w:val="008E53D3"/>
    <w:rsid w:val="008F58CC"/>
    <w:rsid w:val="00910954"/>
    <w:rsid w:val="00923898"/>
    <w:rsid w:val="009327E5"/>
    <w:rsid w:val="009814E4"/>
    <w:rsid w:val="009A28ED"/>
    <w:rsid w:val="009A2CA9"/>
    <w:rsid w:val="009D3922"/>
    <w:rsid w:val="00A02023"/>
    <w:rsid w:val="00A040F3"/>
    <w:rsid w:val="00A06052"/>
    <w:rsid w:val="00A13359"/>
    <w:rsid w:val="00A14460"/>
    <w:rsid w:val="00A77D43"/>
    <w:rsid w:val="00A845DA"/>
    <w:rsid w:val="00AA70A2"/>
    <w:rsid w:val="00AB386D"/>
    <w:rsid w:val="00AB606A"/>
    <w:rsid w:val="00AC4B98"/>
    <w:rsid w:val="00AD2D14"/>
    <w:rsid w:val="00AF63BE"/>
    <w:rsid w:val="00B2033C"/>
    <w:rsid w:val="00B35E0D"/>
    <w:rsid w:val="00B57E83"/>
    <w:rsid w:val="00B61119"/>
    <w:rsid w:val="00B83B96"/>
    <w:rsid w:val="00B85C9C"/>
    <w:rsid w:val="00B87DFB"/>
    <w:rsid w:val="00BA20CC"/>
    <w:rsid w:val="00BA41E0"/>
    <w:rsid w:val="00BB257D"/>
    <w:rsid w:val="00BC7B59"/>
    <w:rsid w:val="00C24F65"/>
    <w:rsid w:val="00C63DAF"/>
    <w:rsid w:val="00C70058"/>
    <w:rsid w:val="00C73AD6"/>
    <w:rsid w:val="00C81B13"/>
    <w:rsid w:val="00C939BC"/>
    <w:rsid w:val="00CB1219"/>
    <w:rsid w:val="00CB140E"/>
    <w:rsid w:val="00CD2BCA"/>
    <w:rsid w:val="00CD59CB"/>
    <w:rsid w:val="00D05C85"/>
    <w:rsid w:val="00D12ECC"/>
    <w:rsid w:val="00D449F8"/>
    <w:rsid w:val="00D72F6E"/>
    <w:rsid w:val="00D95730"/>
    <w:rsid w:val="00D95947"/>
    <w:rsid w:val="00DC1F3E"/>
    <w:rsid w:val="00DC7307"/>
    <w:rsid w:val="00DD5E27"/>
    <w:rsid w:val="00E03E0B"/>
    <w:rsid w:val="00E24B80"/>
    <w:rsid w:val="00E2551F"/>
    <w:rsid w:val="00E3706A"/>
    <w:rsid w:val="00E46E18"/>
    <w:rsid w:val="00E51041"/>
    <w:rsid w:val="00E55F2B"/>
    <w:rsid w:val="00E5609E"/>
    <w:rsid w:val="00E7332A"/>
    <w:rsid w:val="00EB2E03"/>
    <w:rsid w:val="00EC5C9A"/>
    <w:rsid w:val="00ED5501"/>
    <w:rsid w:val="00ED6830"/>
    <w:rsid w:val="00EE239C"/>
    <w:rsid w:val="00EF1E26"/>
    <w:rsid w:val="00EF42C6"/>
    <w:rsid w:val="00EF5889"/>
    <w:rsid w:val="00F05F4E"/>
    <w:rsid w:val="00F1446C"/>
    <w:rsid w:val="00F14FE2"/>
    <w:rsid w:val="00F24E2A"/>
    <w:rsid w:val="00F56472"/>
    <w:rsid w:val="00F62E74"/>
    <w:rsid w:val="00F73D74"/>
    <w:rsid w:val="00F94DB4"/>
    <w:rsid w:val="00FA01C0"/>
    <w:rsid w:val="00FA4E20"/>
    <w:rsid w:val="00FB517D"/>
    <w:rsid w:val="00FF03F0"/>
    <w:rsid w:val="00FF4F69"/>
    <w:rsid w:val="0467604F"/>
    <w:rsid w:val="09D89E78"/>
    <w:rsid w:val="10BC6790"/>
    <w:rsid w:val="1192965C"/>
    <w:rsid w:val="131F8288"/>
    <w:rsid w:val="150DF608"/>
    <w:rsid w:val="22D5C56C"/>
    <w:rsid w:val="31D3DD43"/>
    <w:rsid w:val="4557AFA6"/>
    <w:rsid w:val="5E52BA7A"/>
    <w:rsid w:val="60174A12"/>
    <w:rsid w:val="6421BC12"/>
    <w:rsid w:val="7A3513E5"/>
    <w:rsid w:val="7AF6ED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CC6B"/>
  <w15:chartTrackingRefBased/>
  <w15:docId w15:val="{EEC43EBF-B823-5344-A51C-8F29E154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paragraph"/>
    <w:next w:val="Normal"/>
    <w:link w:val="Heading2Char"/>
    <w:uiPriority w:val="9"/>
    <w:unhideWhenUsed/>
    <w:qFormat/>
    <w:rsid w:val="001743AB"/>
    <w:pPr>
      <w:spacing w:before="0" w:beforeAutospacing="0" w:after="0" w:afterAutospacing="0"/>
      <w:textAlignment w:val="baseline"/>
      <w:outlineLvl w:val="1"/>
    </w:pPr>
    <w:rPr>
      <w:rFonts w:ascii="Arial" w:eastAsiaTheme="majorEastAsia" w:hAnsi="Arial" w:cs="Arial"/>
      <w:b/>
      <w:bCs/>
      <w:sz w:val="32"/>
      <w:szCs w:val="32"/>
    </w:rPr>
  </w:style>
  <w:style w:type="paragraph" w:styleId="Heading3">
    <w:name w:val="heading 3"/>
    <w:basedOn w:val="paragraph"/>
    <w:next w:val="Normal"/>
    <w:link w:val="Heading3Char"/>
    <w:uiPriority w:val="9"/>
    <w:unhideWhenUsed/>
    <w:qFormat/>
    <w:rsid w:val="001743AB"/>
    <w:pPr>
      <w:spacing w:before="0" w:beforeAutospacing="0" w:after="0" w:afterAutospacing="0"/>
      <w:textAlignment w:val="baseline"/>
      <w:outlineLvl w:val="2"/>
    </w:pPr>
    <w:rPr>
      <w:rFonts w:ascii="Arial" w:eastAsiaTheme="majorEastAsia" w:hAnsi="Arial" w:cs="Arial"/>
      <w:b/>
      <w:bCs/>
      <w:sz w:val="30"/>
      <w:szCs w:val="30"/>
    </w:rPr>
  </w:style>
  <w:style w:type="paragraph" w:styleId="Heading4">
    <w:name w:val="heading 4"/>
    <w:basedOn w:val="Heading3"/>
    <w:next w:val="Normal"/>
    <w:link w:val="Heading4Char"/>
    <w:uiPriority w:val="9"/>
    <w:unhideWhenUsed/>
    <w:qFormat/>
    <w:rsid w:val="001743AB"/>
    <w:pPr>
      <w:outlineLvl w:val="3"/>
    </w:pPr>
    <w:rPr>
      <w:sz w:val="28"/>
      <w:szCs w:val="28"/>
    </w:rPr>
  </w:style>
  <w:style w:type="paragraph" w:styleId="Heading5">
    <w:name w:val="heading 5"/>
    <w:basedOn w:val="Normal"/>
    <w:next w:val="Normal"/>
    <w:link w:val="Heading5Char"/>
    <w:uiPriority w:val="9"/>
    <w:semiHidden/>
    <w:unhideWhenUsed/>
    <w:qFormat/>
    <w:rsid w:val="00ED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3AB"/>
    <w:rPr>
      <w:rFonts w:ascii="Arial" w:eastAsiaTheme="majorEastAsia" w:hAnsi="Arial" w:cs="Arial"/>
      <w:b/>
      <w:bCs/>
      <w:kern w:val="0"/>
      <w:sz w:val="32"/>
      <w:szCs w:val="32"/>
      <w14:ligatures w14:val="none"/>
    </w:rPr>
  </w:style>
  <w:style w:type="character" w:customStyle="1" w:styleId="Heading3Char">
    <w:name w:val="Heading 3 Char"/>
    <w:basedOn w:val="DefaultParagraphFont"/>
    <w:link w:val="Heading3"/>
    <w:uiPriority w:val="9"/>
    <w:rsid w:val="001743AB"/>
    <w:rPr>
      <w:rFonts w:ascii="Arial" w:eastAsiaTheme="majorEastAsia" w:hAnsi="Arial" w:cs="Arial"/>
      <w:b/>
      <w:bCs/>
      <w:kern w:val="0"/>
      <w:sz w:val="30"/>
      <w:szCs w:val="30"/>
      <w14:ligatures w14:val="none"/>
    </w:rPr>
  </w:style>
  <w:style w:type="character" w:customStyle="1" w:styleId="Heading4Char">
    <w:name w:val="Heading 4 Char"/>
    <w:basedOn w:val="DefaultParagraphFont"/>
    <w:link w:val="Heading4"/>
    <w:uiPriority w:val="9"/>
    <w:rsid w:val="001743AB"/>
    <w:rPr>
      <w:rFonts w:ascii="Arial" w:eastAsiaTheme="majorEastAsia" w:hAnsi="Arial" w:cs="Arial"/>
      <w:b/>
      <w:bCs/>
      <w:kern w:val="0"/>
      <w:sz w:val="28"/>
      <w:szCs w:val="28"/>
      <w14:ligatures w14:val="none"/>
    </w:rPr>
  </w:style>
  <w:style w:type="character" w:customStyle="1" w:styleId="Heading5Char">
    <w:name w:val="Heading 5 Char"/>
    <w:basedOn w:val="DefaultParagraphFont"/>
    <w:link w:val="Heading5"/>
    <w:uiPriority w:val="9"/>
    <w:semiHidden/>
    <w:rsid w:val="00ED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qFormat/>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uiPriority w:val="34"/>
    <w:qFormat/>
    <w:rsid w:val="00ED5501"/>
    <w:pPr>
      <w:ind w:left="720"/>
      <w:contextualSpacing/>
    </w:pPr>
  </w:style>
  <w:style w:type="character" w:styleId="IntenseEmphasis">
    <w:name w:val="Intense Emphasis"/>
    <w:basedOn w:val="DefaultParagraphFont"/>
    <w:uiPriority w:val="21"/>
    <w:qFormat/>
    <w:rsid w:val="00ED5501"/>
    <w:rPr>
      <w:i/>
      <w:iCs/>
      <w:color w:val="0F4761" w:themeColor="accent1" w:themeShade="BF"/>
    </w:rPr>
  </w:style>
  <w:style w:type="paragraph" w:styleId="IntenseQuote">
    <w:name w:val="Intense Quote"/>
    <w:basedOn w:val="Normal"/>
    <w:next w:val="Normal"/>
    <w:link w:val="IntenseQuoteChar"/>
    <w:uiPriority w:val="30"/>
    <w:qFormat/>
    <w:rsid w:val="00ED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501"/>
    <w:rPr>
      <w:i/>
      <w:iCs/>
      <w:color w:val="0F4761" w:themeColor="accent1" w:themeShade="BF"/>
    </w:rPr>
  </w:style>
  <w:style w:type="character" w:styleId="IntenseReference">
    <w:name w:val="Intense Reference"/>
    <w:basedOn w:val="DefaultParagraphFont"/>
    <w:uiPriority w:val="32"/>
    <w:qFormat/>
    <w:rsid w:val="00ED5501"/>
    <w:rPr>
      <w:b/>
      <w:bCs/>
      <w:smallCaps/>
      <w:color w:val="0F476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character" w:styleId="PageNumber">
    <w:name w:val="page number"/>
    <w:basedOn w:val="DefaultParagraphFont"/>
    <w:uiPriority w:val="99"/>
    <w:semiHidden/>
    <w:unhideWhenUsed/>
    <w:rsid w:val="002C3A10"/>
  </w:style>
  <w:style w:type="paragraph" w:styleId="Date">
    <w:name w:val="Date"/>
    <w:basedOn w:val="Normal"/>
    <w:next w:val="Normal"/>
    <w:link w:val="DateChar"/>
    <w:uiPriority w:val="99"/>
    <w:semiHidden/>
    <w:unhideWhenUsed/>
    <w:rsid w:val="00171673"/>
  </w:style>
  <w:style w:type="character" w:customStyle="1" w:styleId="DateChar">
    <w:name w:val="Date Char"/>
    <w:basedOn w:val="DefaultParagraphFont"/>
    <w:link w:val="Date"/>
    <w:uiPriority w:val="99"/>
    <w:semiHidden/>
    <w:rsid w:val="00171673"/>
  </w:style>
  <w:style w:type="paragraph" w:customStyle="1" w:styleId="ESEReportName">
    <w:name w:val="ESE Report Name"/>
    <w:basedOn w:val="Normal"/>
    <w:next w:val="Normal"/>
    <w:qFormat/>
    <w:rsid w:val="00373521"/>
    <w:pPr>
      <w:spacing w:line="400" w:lineRule="exact"/>
    </w:pPr>
    <w:rPr>
      <w:rFonts w:ascii="Arial" w:eastAsia="Times New Roman" w:hAnsi="Arial" w:cs="Times New Roman"/>
      <w:b/>
      <w:color w:val="000000"/>
      <w:kern w:val="0"/>
      <w:sz w:val="36"/>
      <w14:ligatures w14:val="none"/>
    </w:rPr>
  </w:style>
  <w:style w:type="paragraph" w:customStyle="1" w:styleId="AgencyTitle">
    <w:name w:val="Agency Title"/>
    <w:basedOn w:val="Normal"/>
    <w:semiHidden/>
    <w:rsid w:val="00373521"/>
    <w:rPr>
      <w:rFonts w:ascii="Arial" w:eastAsia="Times New Roman" w:hAnsi="Arial" w:cs="Times New Roman"/>
      <w:b/>
      <w:kern w:val="0"/>
      <w:sz w:val="18"/>
      <w14:ligatures w14:val="none"/>
    </w:rPr>
  </w:style>
  <w:style w:type="paragraph" w:customStyle="1" w:styleId="arial9">
    <w:name w:val="arial9"/>
    <w:basedOn w:val="Normal"/>
    <w:semiHidden/>
    <w:rsid w:val="00373521"/>
    <w:pPr>
      <w:ind w:right="-108"/>
    </w:pPr>
    <w:rPr>
      <w:rFonts w:ascii="Arial" w:eastAsia="Times New Roman" w:hAnsi="Arial" w:cs="Times New Roman"/>
      <w:kern w:val="0"/>
      <w:sz w:val="18"/>
      <w14:ligatures w14:val="none"/>
    </w:rPr>
  </w:style>
  <w:style w:type="paragraph" w:customStyle="1" w:styleId="BoardMembers">
    <w:name w:val="BoardMembers"/>
    <w:basedOn w:val="Normal"/>
    <w:semiHidden/>
    <w:rsid w:val="00373521"/>
    <w:pPr>
      <w:jc w:val="center"/>
    </w:pPr>
    <w:rPr>
      <w:rFonts w:ascii="Arial" w:eastAsia="Times New Roman" w:hAnsi="Arial" w:cs="Times New Roman"/>
      <w:kern w:val="0"/>
      <w:sz w:val="18"/>
      <w:szCs w:val="20"/>
      <w14:ligatures w14:val="none"/>
    </w:rPr>
  </w:style>
  <w:style w:type="paragraph" w:customStyle="1" w:styleId="Permission">
    <w:name w:val="Permission"/>
    <w:basedOn w:val="Normal"/>
    <w:semiHidden/>
    <w:rsid w:val="00373521"/>
    <w:pPr>
      <w:jc w:val="center"/>
    </w:pPr>
    <w:rPr>
      <w:rFonts w:ascii="Arial" w:eastAsia="Times New Roman" w:hAnsi="Arial" w:cs="Times New Roman"/>
      <w:i/>
      <w:iCs/>
      <w:kern w:val="0"/>
      <w:sz w:val="18"/>
      <w:szCs w:val="20"/>
      <w14:ligatures w14:val="none"/>
    </w:rPr>
  </w:style>
  <w:style w:type="character" w:styleId="Hyperlink">
    <w:name w:val="Hyperlink"/>
    <w:uiPriority w:val="99"/>
    <w:rsid w:val="00373521"/>
    <w:rPr>
      <w:color w:val="0000FF"/>
      <w:u w:val="single"/>
    </w:rPr>
  </w:style>
  <w:style w:type="paragraph" w:styleId="NormalWeb">
    <w:name w:val="Normal (Web)"/>
    <w:basedOn w:val="Normal"/>
    <w:uiPriority w:val="99"/>
    <w:semiHidden/>
    <w:unhideWhenUsed/>
    <w:rsid w:val="00373521"/>
    <w:pPr>
      <w:spacing w:before="100" w:beforeAutospacing="1" w:after="100" w:afterAutospacing="1"/>
    </w:pPr>
    <w:rPr>
      <w:rFonts w:ascii="Times New Roman" w:eastAsia="Times New Roman" w:hAnsi="Times New Roman" w:cs="Times New Roman"/>
      <w:kern w:val="0"/>
      <w14:ligatures w14:val="none"/>
    </w:rPr>
  </w:style>
  <w:style w:type="paragraph" w:customStyle="1" w:styleId="ESETOCHeading">
    <w:name w:val="ESE TOC Heading"/>
    <w:basedOn w:val="TOCHeading"/>
    <w:semiHidden/>
    <w:qFormat/>
    <w:rsid w:val="00373521"/>
    <w:pPr>
      <w:pBdr>
        <w:bottom w:val="single" w:sz="6" w:space="1" w:color="auto"/>
      </w:pBdr>
      <w:spacing w:before="480" w:line="276" w:lineRule="auto"/>
    </w:pPr>
    <w:rPr>
      <w:rFonts w:ascii="Cambria" w:eastAsia="Times New Roman" w:hAnsi="Cambria" w:cs="Times New Roman"/>
      <w:b/>
      <w:bCs/>
      <w:color w:val="auto"/>
      <w:kern w:val="0"/>
      <w:sz w:val="28"/>
      <w:szCs w:val="28"/>
      <w14:ligatures w14:val="none"/>
    </w:rPr>
  </w:style>
  <w:style w:type="paragraph" w:styleId="TOCHeading">
    <w:name w:val="TOC Heading"/>
    <w:basedOn w:val="Heading1"/>
    <w:next w:val="Normal"/>
    <w:uiPriority w:val="39"/>
    <w:semiHidden/>
    <w:unhideWhenUsed/>
    <w:qFormat/>
    <w:rsid w:val="00373521"/>
    <w:pPr>
      <w:spacing w:before="240" w:after="0"/>
      <w:outlineLvl w:val="9"/>
    </w:pPr>
    <w:rPr>
      <w:sz w:val="32"/>
      <w:szCs w:val="32"/>
    </w:rPr>
  </w:style>
  <w:style w:type="character" w:styleId="CommentReference">
    <w:name w:val="annotation reference"/>
    <w:basedOn w:val="DefaultParagraphFont"/>
    <w:uiPriority w:val="99"/>
    <w:semiHidden/>
    <w:unhideWhenUsed/>
    <w:rsid w:val="00855FB0"/>
    <w:rPr>
      <w:sz w:val="16"/>
      <w:szCs w:val="16"/>
    </w:rPr>
  </w:style>
  <w:style w:type="paragraph" w:styleId="CommentText">
    <w:name w:val="annotation text"/>
    <w:basedOn w:val="Normal"/>
    <w:link w:val="CommentTextChar"/>
    <w:uiPriority w:val="99"/>
    <w:unhideWhenUsed/>
    <w:rsid w:val="00855FB0"/>
    <w:rPr>
      <w:sz w:val="20"/>
      <w:szCs w:val="20"/>
    </w:rPr>
  </w:style>
  <w:style w:type="character" w:customStyle="1" w:styleId="CommentTextChar">
    <w:name w:val="Comment Text Char"/>
    <w:basedOn w:val="DefaultParagraphFont"/>
    <w:link w:val="CommentText"/>
    <w:uiPriority w:val="99"/>
    <w:rsid w:val="00855FB0"/>
    <w:rPr>
      <w:sz w:val="20"/>
      <w:szCs w:val="20"/>
    </w:rPr>
  </w:style>
  <w:style w:type="paragraph" w:styleId="CommentSubject">
    <w:name w:val="annotation subject"/>
    <w:basedOn w:val="CommentText"/>
    <w:next w:val="CommentText"/>
    <w:link w:val="CommentSubjectChar"/>
    <w:uiPriority w:val="99"/>
    <w:semiHidden/>
    <w:unhideWhenUsed/>
    <w:rsid w:val="00855FB0"/>
    <w:rPr>
      <w:b/>
      <w:bCs/>
    </w:rPr>
  </w:style>
  <w:style w:type="character" w:customStyle="1" w:styleId="CommentSubjectChar">
    <w:name w:val="Comment Subject Char"/>
    <w:basedOn w:val="CommentTextChar"/>
    <w:link w:val="CommentSubject"/>
    <w:uiPriority w:val="99"/>
    <w:semiHidden/>
    <w:rsid w:val="00855FB0"/>
    <w:rPr>
      <w:b/>
      <w:bCs/>
      <w:sz w:val="20"/>
      <w:szCs w:val="20"/>
    </w:rPr>
  </w:style>
  <w:style w:type="paragraph" w:customStyle="1" w:styleId="paragraph">
    <w:name w:val="paragraph"/>
    <w:basedOn w:val="Normal"/>
    <w:rsid w:val="004E5DF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E5DFE"/>
  </w:style>
  <w:style w:type="character" w:customStyle="1" w:styleId="eop">
    <w:name w:val="eop"/>
    <w:basedOn w:val="DefaultParagraphFont"/>
    <w:rsid w:val="004E5DFE"/>
  </w:style>
  <w:style w:type="paragraph" w:styleId="FootnoteText">
    <w:name w:val="footnote text"/>
    <w:basedOn w:val="Normal"/>
    <w:link w:val="FootnoteTextChar"/>
    <w:semiHidden/>
    <w:unhideWhenUsed/>
    <w:rsid w:val="006F7A7C"/>
    <w:rPr>
      <w:rFonts w:eastAsia="Times New Roman" w:cs="Times New Roman"/>
      <w:kern w:val="0"/>
      <w:sz w:val="20"/>
      <w:szCs w:val="20"/>
      <w14:ligatures w14:val="none"/>
    </w:rPr>
  </w:style>
  <w:style w:type="character" w:customStyle="1" w:styleId="FootnoteTextChar">
    <w:name w:val="Footnote Text Char"/>
    <w:basedOn w:val="DefaultParagraphFont"/>
    <w:link w:val="FootnoteText"/>
    <w:semiHidden/>
    <w:rsid w:val="006F7A7C"/>
    <w:rPr>
      <w:rFonts w:eastAsia="Times New Roman" w:cs="Times New Roman"/>
      <w:kern w:val="0"/>
      <w:sz w:val="20"/>
      <w:szCs w:val="20"/>
      <w14:ligatures w14:val="none"/>
    </w:rPr>
  </w:style>
  <w:style w:type="character" w:styleId="FootnoteReference">
    <w:name w:val="footnote reference"/>
    <w:basedOn w:val="DefaultParagraphFont"/>
    <w:semiHidden/>
    <w:unhideWhenUsed/>
    <w:rsid w:val="006F7A7C"/>
    <w:rPr>
      <w:vertAlign w:val="superscript"/>
    </w:rPr>
  </w:style>
  <w:style w:type="table" w:customStyle="1" w:styleId="ESETablesOpenStyle">
    <w:name w:val="ESE Tables Open Style"/>
    <w:basedOn w:val="TableNormal"/>
    <w:rsid w:val="006F7A7C"/>
    <w:pPr>
      <w:jc w:val="center"/>
    </w:pPr>
    <w:rPr>
      <w:rFonts w:ascii="Arial Narrow" w:eastAsia="Times New Roman" w:hAnsi="Arial Narrow" w:cs="Times New Roman"/>
      <w:kern w:val="0"/>
      <w:sz w:val="22"/>
      <w:szCs w:val="20"/>
      <w14:ligatures w14:val="none"/>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styleId="TOC1">
    <w:name w:val="toc 1"/>
    <w:basedOn w:val="Normal"/>
    <w:next w:val="Normal"/>
    <w:autoRedefine/>
    <w:uiPriority w:val="39"/>
    <w:unhideWhenUsed/>
    <w:rsid w:val="00250CE6"/>
    <w:pPr>
      <w:spacing w:after="100"/>
    </w:pPr>
  </w:style>
  <w:style w:type="paragraph" w:styleId="TOC2">
    <w:name w:val="toc 2"/>
    <w:basedOn w:val="Normal"/>
    <w:next w:val="Normal"/>
    <w:autoRedefine/>
    <w:uiPriority w:val="39"/>
    <w:unhideWhenUsed/>
    <w:rsid w:val="00250CE6"/>
    <w:pPr>
      <w:spacing w:after="100"/>
      <w:ind w:left="240"/>
    </w:pPr>
  </w:style>
  <w:style w:type="paragraph" w:styleId="TOC3">
    <w:name w:val="toc 3"/>
    <w:basedOn w:val="Normal"/>
    <w:next w:val="Normal"/>
    <w:autoRedefine/>
    <w:uiPriority w:val="39"/>
    <w:unhideWhenUsed/>
    <w:rsid w:val="00250CE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 TargetMode="Externa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 xmlns="1c210e20-2656-47be-8bfe-a34b7996932e">Download before editing</NOTE>
    <SharedWithUsers xmlns="7a12eb2f-f040-4639-9fb2-5a6588dc8035">
      <UserInfo>
        <DisplayName/>
        <AccountId xsi:nil="true"/>
        <AccountType/>
      </UserInfo>
    </SharedWithUsers>
    <TaxCatchAll xmlns="7a12eb2f-f040-4639-9fb2-5a6588dc8035" xsi:nil="true"/>
    <lcf76f155ced4ddcb4097134ff3c332f xmlns="1c210e20-2656-47be-8bfe-a34b79969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FDFB0D707254C80754ACD9E71AC3D" ma:contentTypeVersion="15" ma:contentTypeDescription="Create a new document." ma:contentTypeScope="" ma:versionID="16e4e5da9f0a7e92e3bcaab95554a5b1">
  <xsd:schema xmlns:xsd="http://www.w3.org/2001/XMLSchema" xmlns:xs="http://www.w3.org/2001/XMLSchema" xmlns:p="http://schemas.microsoft.com/office/2006/metadata/properties" xmlns:ns2="1c210e20-2656-47be-8bfe-a34b7996932e" xmlns:ns3="7a12eb2f-f040-4639-9fb2-5a6588dc8035" targetNamespace="http://schemas.microsoft.com/office/2006/metadata/properties" ma:root="true" ma:fieldsID="72532c1fdb3742c22edb74a5fae80b29" ns2:_="" ns3:_="">
    <xsd:import namespace="1c210e20-2656-47be-8bfe-a34b7996932e"/>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NOTE"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0e20-2656-47be-8bfe-a34b79969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Download files before editing" ma:default="Download before editing" ma:description="Download Files Before Editing" ma:format="Dropdown" ma:internalName="NOTE">
      <xsd:simpleType>
        <xsd:restriction base="dms:Text">
          <xsd:maxLength value="255"/>
        </xsd:restrictio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C9BC-3808-4809-9249-ECD7E0FC8016}">
  <ds:schemaRefs>
    <ds:schemaRef ds:uri="http://schemas.microsoft.com/sharepoint/v3/contenttype/forms"/>
  </ds:schemaRefs>
</ds:datastoreItem>
</file>

<file path=customXml/itemProps2.xml><?xml version="1.0" encoding="utf-8"?>
<ds:datastoreItem xmlns:ds="http://schemas.openxmlformats.org/officeDocument/2006/customXml" ds:itemID="{A959B93B-1B2F-4C83-883B-A402E6C98FB0}">
  <ds:schemaRefs>
    <ds:schemaRef ds:uri="http://schemas.microsoft.com/office/2006/metadata/properties"/>
    <ds:schemaRef ds:uri="http://schemas.microsoft.com/office/infopath/2007/PartnerControls"/>
    <ds:schemaRef ds:uri="1c210e20-2656-47be-8bfe-a34b7996932e"/>
    <ds:schemaRef ds:uri="7a12eb2f-f040-4639-9fb2-5a6588dc8035"/>
  </ds:schemaRefs>
</ds:datastoreItem>
</file>

<file path=customXml/itemProps3.xml><?xml version="1.0" encoding="utf-8"?>
<ds:datastoreItem xmlns:ds="http://schemas.openxmlformats.org/officeDocument/2006/customXml" ds:itemID="{FEA8F078-1C13-4BFB-A61B-0E6AA4339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0e20-2656-47be-8bfe-a34b7996932e"/>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20</Pages>
  <Words>4490</Words>
  <Characters>25596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FY27 Chapter 70 Aid and Required Contribution Calculations</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FY27 Chapter 70 Aid and Required Contribution Calculations</dc:title>
  <dc:subject/>
  <dc:creator>Dimitri Christo</dc:creator>
  <cp:keywords/>
  <dc:description/>
  <cp:lastModifiedBy>Zou, Dong (EOE)</cp:lastModifiedBy>
  <cp:revision>7</cp:revision>
  <dcterms:created xsi:type="dcterms:W3CDTF">2026-07-05T16:15:00Z</dcterms:created>
  <dcterms:modified xsi:type="dcterms:W3CDTF">2026-07-09T20:02:00Z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0x010100A34FDFB0D707254C80754ACD9E71AC3D</vt:lpwstr>
  </property>
  <property fmtid="{D5CDD505-2E9C-101B-9397-08002B2CF9AE}" pid="3" name="Order">
    <vt:r8>22200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