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8BC0AF" w14:textId="77777777" w:rsidR="004C6154" w:rsidRDefault="004C6154">
      <w:pPr>
        <w:spacing w:line="192" w:lineRule="auto"/>
        <w:outlineLvl w:val="0"/>
        <w:rPr>
          <w:rFonts w:ascii="Arial" w:hAnsi="Arial"/>
          <w:b/>
          <w:i/>
          <w:sz w:val="40"/>
        </w:rPr>
      </w:pPr>
      <w:bookmarkStart w:id="0" w:name="_top"/>
      <w:bookmarkStart w:id="1" w:name="MAIL"/>
      <w:bookmarkEnd w:id="0"/>
      <w:bookmarkEnd w:id="1"/>
    </w:p>
    <w:p w14:paraId="77CCE19A" w14:textId="64A9937B" w:rsidR="00FD23FE" w:rsidRDefault="00DA738C">
      <w:pPr>
        <w:spacing w:line="192" w:lineRule="auto"/>
        <w:outlineLvl w:val="0"/>
        <w:rPr>
          <w:rFonts w:ascii="Arial" w:hAnsi="Arial"/>
          <w:b/>
          <w:i/>
          <w:sz w:val="40"/>
        </w:rPr>
      </w:pPr>
      <w:r>
        <w:rPr>
          <w:rFonts w:ascii="Arial" w:hAnsi="Arial"/>
          <w:i/>
          <w:noProof/>
          <w:snapToGrid/>
          <w:sz w:val="40"/>
          <w:lang w:eastAsia="zh-CN"/>
        </w:rPr>
        <w:drawing>
          <wp:anchor distT="0" distB="0" distL="114300" distR="274320" simplePos="0" relativeHeight="251657216" behindDoc="0" locked="0" layoutInCell="0" allowOverlap="1" wp14:anchorId="7378C650" wp14:editId="75CB3827">
            <wp:simplePos x="0" y="0"/>
            <wp:positionH relativeFrom="column">
              <wp:posOffset>-502920</wp:posOffset>
            </wp:positionH>
            <wp:positionV relativeFrom="paragraph">
              <wp:posOffset>-274320</wp:posOffset>
            </wp:positionV>
            <wp:extent cx="1090930" cy="1371600"/>
            <wp:effectExtent l="0" t="0" r="0" b="0"/>
            <wp:wrapThrough wrapText="right">
              <wp:wrapPolygon edited="0">
                <wp:start x="0" y="0"/>
                <wp:lineTo x="0" y="21300"/>
                <wp:lineTo x="21122" y="21300"/>
                <wp:lineTo x="21122" y="0"/>
                <wp:lineTo x="0" y="0"/>
              </wp:wrapPolygon>
            </wp:wrapThrough>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1"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r w:rsidR="00FD23FE">
        <w:rPr>
          <w:rFonts w:ascii="Arial" w:hAnsi="Arial"/>
          <w:b/>
          <w:i/>
          <w:sz w:val="40"/>
        </w:rPr>
        <w:t>Massachusetts Department of</w:t>
      </w:r>
    </w:p>
    <w:p w14:paraId="09F7D81F" w14:textId="77777777" w:rsidR="00FD23FE" w:rsidRDefault="00FD23FE">
      <w:pPr>
        <w:outlineLvl w:val="0"/>
        <w:rPr>
          <w:rFonts w:ascii="Arial" w:hAnsi="Arial"/>
          <w:b/>
          <w:i/>
          <w:sz w:val="40"/>
        </w:rPr>
      </w:pPr>
      <w:r>
        <w:rPr>
          <w:rFonts w:ascii="Arial" w:hAnsi="Arial"/>
          <w:b/>
          <w:i/>
          <w:sz w:val="40"/>
        </w:rPr>
        <w:t>Elementary and Secondary Education</w:t>
      </w:r>
    </w:p>
    <w:p w14:paraId="042AC474" w14:textId="77777777" w:rsidR="00D90630" w:rsidRPr="00D90630" w:rsidRDefault="00D90630">
      <w:pPr>
        <w:outlineLvl w:val="0"/>
        <w:rPr>
          <w:rFonts w:ascii="Arial" w:hAnsi="Arial"/>
          <w:b/>
          <w:i/>
          <w:szCs w:val="24"/>
        </w:rPr>
      </w:pPr>
      <w:r>
        <w:rPr>
          <w:rFonts w:ascii="Arial" w:hAnsi="Arial"/>
          <w:b/>
          <w:i/>
          <w:szCs w:val="24"/>
        </w:rPr>
        <w:t>Grants Management</w:t>
      </w:r>
    </w:p>
    <w:p w14:paraId="77BF498A" w14:textId="77777777" w:rsidR="00FD23FE" w:rsidRDefault="00201E00">
      <w:pPr>
        <w:rPr>
          <w:rFonts w:ascii="Arial" w:hAnsi="Arial"/>
          <w:i/>
        </w:rPr>
      </w:pPr>
      <w:r>
        <w:rPr>
          <w:rFonts w:ascii="Arial" w:hAnsi="Arial"/>
          <w:i/>
          <w:noProof/>
          <w:snapToGrid/>
          <w:lang w:eastAsia="zh-CN"/>
        </w:rPr>
        <mc:AlternateContent>
          <mc:Choice Requires="wps">
            <w:drawing>
              <wp:anchor distT="4294967295" distB="4294967295" distL="114300" distR="114300" simplePos="0" relativeHeight="251658240" behindDoc="0" locked="0" layoutInCell="0" allowOverlap="1" wp14:anchorId="334DA8F8" wp14:editId="103637CB">
                <wp:simplePos x="0" y="0"/>
                <wp:positionH relativeFrom="column">
                  <wp:posOffset>558165</wp:posOffset>
                </wp:positionH>
                <wp:positionV relativeFrom="paragraph">
                  <wp:posOffset>92710</wp:posOffset>
                </wp:positionV>
                <wp:extent cx="4843145" cy="0"/>
                <wp:effectExtent l="0" t="0" r="14605" b="0"/>
                <wp:wrapNone/>
                <wp:docPr id="1"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4314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24E31C" id="Line 3"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3.95pt,7.3pt" to="425.3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" o:allowincell="f" strokeweight="1pt"/>
            </w:pict>
          </mc:Fallback>
        </mc:AlternateContent>
      </w:r>
    </w:p>
    <w:p w14:paraId="00752434" w14:textId="77777777" w:rsidR="00FD23FE" w:rsidRDefault="00FD23FE" w:rsidP="000D3AAF">
      <w:pPr>
        <w:pStyle w:val="Heading3"/>
        <w:tabs>
          <w:tab w:val="right" w:pos="9000"/>
        </w:tabs>
        <w:ind w:left="0" w:right="360"/>
        <w:rPr>
          <w:sz w:val="16"/>
          <w:szCs w:val="16"/>
        </w:rPr>
      </w:pPr>
      <w:r>
        <w:rPr>
          <w:sz w:val="16"/>
          <w:szCs w:val="16"/>
        </w:rPr>
        <w:t xml:space="preserve">75 Pleasant Street, Malden, Massachusetts 02148-4906 </w:t>
      </w:r>
      <w:r>
        <w:rPr>
          <w:sz w:val="16"/>
          <w:szCs w:val="16"/>
        </w:rPr>
        <w:tab/>
      </w:r>
      <w:r w:rsidR="00925643">
        <w:rPr>
          <w:sz w:val="16"/>
          <w:szCs w:val="16"/>
        </w:rPr>
        <w:t xml:space="preserve">       </w:t>
      </w:r>
      <w:r>
        <w:rPr>
          <w:sz w:val="16"/>
          <w:szCs w:val="16"/>
        </w:rPr>
        <w:t>Telephone: (781) 338-</w:t>
      </w:r>
      <w:r w:rsidR="00D90630">
        <w:rPr>
          <w:sz w:val="16"/>
          <w:szCs w:val="16"/>
        </w:rPr>
        <w:t>6595</w:t>
      </w:r>
      <w:r>
        <w:rPr>
          <w:sz w:val="16"/>
          <w:szCs w:val="16"/>
        </w:rPr>
        <w:t xml:space="preserve">                                                                                                               TTY: N.E.T. Relay 1-800-439-2370</w:t>
      </w:r>
    </w:p>
    <w:p w14:paraId="28FA961D" w14:textId="77777777" w:rsidR="00FD23FE" w:rsidRDefault="00FD23FE">
      <w:pPr>
        <w:ind w:left="720"/>
        <w:rPr>
          <w:rFonts w:ascii="Arial" w:hAnsi="Arial"/>
          <w:i/>
          <w:sz w:val="16"/>
          <w:szCs w:val="16"/>
        </w:rPr>
      </w:pPr>
    </w:p>
    <w:p w14:paraId="305DAB5B" w14:textId="77777777" w:rsidR="00FD23FE" w:rsidRDefault="00FD23FE">
      <w:pPr>
        <w:ind w:left="720"/>
        <w:rPr>
          <w:rFonts w:ascii="Arial" w:hAnsi="Arial"/>
          <w:i/>
          <w:sz w:val="18"/>
        </w:rPr>
        <w:sectPr w:rsidR="00FD23FE">
          <w:footerReference w:type="even" r:id="rId12"/>
          <w:footerReference w:type="default" r:id="rId13"/>
          <w:endnotePr>
            <w:numFmt w:val="decimal"/>
          </w:endnotePr>
          <w:pgSz w:w="12240" w:h="15840"/>
          <w:pgMar w:top="864" w:right="1080" w:bottom="1440" w:left="1800" w:header="1440" w:footer="1440" w:gutter="0"/>
          <w:cols w:space="720"/>
          <w:noEndnote/>
          <w:titlePg/>
        </w:sectPr>
      </w:pPr>
    </w:p>
    <w:p w14:paraId="148398B7" w14:textId="009079AB" w:rsidR="00FD23FE" w:rsidRPr="00F44F03" w:rsidRDefault="00074088" w:rsidP="00CA4F47">
      <w:pPr>
        <w:ind w:left="720"/>
        <w:jc w:val="center"/>
        <w:rPr>
          <w:rFonts w:ascii="Arial" w:hAnsi="Arial"/>
          <w:b/>
          <w:i/>
          <w:sz w:val="30"/>
          <w:szCs w:val="30"/>
        </w:rPr>
      </w:pPr>
      <w:r>
        <w:rPr>
          <w:rFonts w:ascii="Arial" w:hAnsi="Arial"/>
          <w:b/>
          <w:i/>
          <w:sz w:val="30"/>
          <w:szCs w:val="30"/>
        </w:rPr>
        <w:t>Grants Management</w:t>
      </w:r>
      <w:r w:rsidR="00D57605">
        <w:rPr>
          <w:rFonts w:ascii="Arial" w:hAnsi="Arial"/>
          <w:b/>
          <w:i/>
          <w:sz w:val="30"/>
          <w:szCs w:val="30"/>
        </w:rPr>
        <w:t xml:space="preserve"> </w:t>
      </w:r>
      <w:r w:rsidR="00EF2D48">
        <w:rPr>
          <w:rFonts w:ascii="Arial" w:hAnsi="Arial"/>
          <w:b/>
          <w:i/>
          <w:sz w:val="30"/>
          <w:szCs w:val="30"/>
        </w:rPr>
        <w:t>April</w:t>
      </w:r>
      <w:r w:rsidR="00D631AB">
        <w:rPr>
          <w:rFonts w:ascii="Arial" w:hAnsi="Arial"/>
          <w:b/>
          <w:i/>
          <w:sz w:val="30"/>
          <w:szCs w:val="30"/>
        </w:rPr>
        <w:t xml:space="preserve"> </w:t>
      </w:r>
      <w:r w:rsidR="00F44F03" w:rsidRPr="00F44F03">
        <w:rPr>
          <w:rFonts w:ascii="Arial" w:hAnsi="Arial"/>
          <w:b/>
          <w:i/>
          <w:sz w:val="30"/>
          <w:szCs w:val="30"/>
        </w:rPr>
        <w:t>Update</w:t>
      </w:r>
    </w:p>
    <w:p w14:paraId="17866DBA" w14:textId="77777777" w:rsidR="00FD23FE" w:rsidRDefault="00FD23FE"/>
    <w:p w14:paraId="63BEAD47" w14:textId="5CB9A64D" w:rsidR="00123928" w:rsidRPr="000D5939" w:rsidRDefault="000D5939" w:rsidP="00885749">
      <w:pPr>
        <w:pStyle w:val="ListParagraph"/>
        <w:numPr>
          <w:ilvl w:val="0"/>
          <w:numId w:val="28"/>
        </w:numPr>
        <w:rPr>
          <w:rStyle w:val="Hyperlink"/>
        </w:rPr>
      </w:pPr>
      <w:r>
        <w:fldChar w:fldCharType="begin"/>
      </w:r>
      <w:r>
        <w:instrText xml:space="preserve"> HYPERLINK  \l "Window" </w:instrText>
      </w:r>
      <w:r>
        <w:fldChar w:fldCharType="separate"/>
      </w:r>
      <w:r w:rsidR="00EF2D48">
        <w:rPr>
          <w:rStyle w:val="Hyperlink"/>
        </w:rPr>
        <w:t>April</w:t>
      </w:r>
      <w:r w:rsidR="00123928" w:rsidRPr="000D5939">
        <w:rPr>
          <w:rStyle w:val="Hyperlink"/>
        </w:rPr>
        <w:t xml:space="preserve"> Payment </w:t>
      </w:r>
      <w:r w:rsidR="00421B91" w:rsidRPr="000D5939">
        <w:rPr>
          <w:rStyle w:val="Hyperlink"/>
        </w:rPr>
        <w:t>Request Window</w:t>
      </w:r>
    </w:p>
    <w:p w14:paraId="709E979B" w14:textId="531492C0" w:rsidR="00C32826" w:rsidRPr="00BB4221" w:rsidRDefault="000D5939" w:rsidP="00290809">
      <w:pPr>
        <w:pStyle w:val="ListParagraph"/>
        <w:numPr>
          <w:ilvl w:val="0"/>
          <w:numId w:val="28"/>
        </w:numPr>
        <w:rPr>
          <w:color w:val="0000FF"/>
          <w:u w:val="single"/>
        </w:rPr>
      </w:pPr>
      <w:r>
        <w:fldChar w:fldCharType="end"/>
      </w:r>
      <w:hyperlink w:anchor="MYInformation" w:history="1">
        <w:r w:rsidR="00C32826" w:rsidRPr="003B0307">
          <w:rPr>
            <w:rStyle w:val="Hyperlink"/>
          </w:rPr>
          <w:t>FY2022 Multi-Year</w:t>
        </w:r>
        <w:r w:rsidR="005E43FB" w:rsidRPr="003B0307">
          <w:rPr>
            <w:rStyle w:val="Hyperlink"/>
          </w:rPr>
          <w:t xml:space="preserve"> Information</w:t>
        </w:r>
      </w:hyperlink>
    </w:p>
    <w:p w14:paraId="574EB161" w14:textId="2E14F315" w:rsidR="00BB4221" w:rsidRPr="0077574B" w:rsidRDefault="00433023" w:rsidP="0077574B">
      <w:pPr>
        <w:pStyle w:val="ListParagraph"/>
        <w:numPr>
          <w:ilvl w:val="0"/>
          <w:numId w:val="28"/>
        </w:numPr>
      </w:pPr>
      <w:hyperlink w:anchor="MYGrantsAwardYearChart" w:history="1">
        <w:r w:rsidR="00BB4221" w:rsidRPr="00BE0D1F">
          <w:rPr>
            <w:rStyle w:val="Hyperlink"/>
          </w:rPr>
          <w:t>Multi-Year Grants by Award Year</w:t>
        </w:r>
      </w:hyperlink>
    </w:p>
    <w:p w14:paraId="64AA6BB0" w14:textId="3776319F" w:rsidR="007A151B" w:rsidRDefault="00433023" w:rsidP="00290809">
      <w:pPr>
        <w:pStyle w:val="ListParagraph"/>
        <w:numPr>
          <w:ilvl w:val="0"/>
          <w:numId w:val="28"/>
        </w:numPr>
        <w:rPr>
          <w:rStyle w:val="Hyperlink"/>
        </w:rPr>
      </w:pPr>
      <w:hyperlink w:anchor="ESSERNote" w:history="1">
        <w:r w:rsidR="007A151B" w:rsidRPr="002C3A08">
          <w:rPr>
            <w:rStyle w:val="Hyperlink"/>
          </w:rPr>
          <w:t>Important Note Regarding ESSER Grant Funds Draw-down</w:t>
        </w:r>
      </w:hyperlink>
    </w:p>
    <w:p w14:paraId="4C5A6F83" w14:textId="6D71B2FB" w:rsidR="0077574B" w:rsidRPr="00BE0D1F" w:rsidRDefault="00433023" w:rsidP="00BE0D1F">
      <w:pPr>
        <w:pStyle w:val="ListParagraph"/>
        <w:numPr>
          <w:ilvl w:val="0"/>
          <w:numId w:val="28"/>
        </w:numPr>
        <w:rPr>
          <w:rFonts w:asciiTheme="minorHAnsi" w:hAnsiTheme="minorHAnsi" w:cstheme="minorHAnsi"/>
          <w:bCs/>
          <w:u w:val="single"/>
        </w:rPr>
      </w:pPr>
      <w:hyperlink w:anchor="FR1" w:history="1">
        <w:r w:rsidR="0077574B" w:rsidRPr="00BE0D1F">
          <w:rPr>
            <w:rStyle w:val="Hyperlink"/>
            <w:rFonts w:asciiTheme="minorHAnsi" w:hAnsiTheme="minorHAnsi" w:cstheme="minorHAnsi"/>
            <w:bCs/>
          </w:rPr>
          <w:t>FY2021 Final Financial Reports (FR-1) are past due (non-multi-year)</w:t>
        </w:r>
      </w:hyperlink>
      <w:r w:rsidR="00BE0D1F">
        <w:rPr>
          <w:rFonts w:asciiTheme="minorHAnsi" w:hAnsiTheme="minorHAnsi" w:cstheme="minorHAnsi"/>
          <w:bCs/>
          <w:u w:val="single"/>
        </w:rPr>
        <w:t xml:space="preserve"> </w:t>
      </w:r>
    </w:p>
    <w:p w14:paraId="538DE6AE" w14:textId="6E13DCFD" w:rsidR="00CB53A0" w:rsidRPr="00CB53A0" w:rsidRDefault="00433023" w:rsidP="00CB53A0">
      <w:pPr>
        <w:pStyle w:val="ListParagraph"/>
        <w:numPr>
          <w:ilvl w:val="0"/>
          <w:numId w:val="28"/>
        </w:numPr>
        <w:rPr>
          <w:rStyle w:val="Hyperlink"/>
        </w:rPr>
      </w:pPr>
      <w:hyperlink w:anchor="MonthlyUpdates" w:history="1">
        <w:r w:rsidR="00CB53A0" w:rsidRPr="00CB53A0">
          <w:rPr>
            <w:rStyle w:val="Hyperlink"/>
          </w:rPr>
          <w:t>Monthly Updates</w:t>
        </w:r>
      </w:hyperlink>
      <w:r w:rsidR="00CB53A0" w:rsidRPr="00CB53A0">
        <w:rPr>
          <w:rStyle w:val="Hyperlink"/>
        </w:rPr>
        <w:t xml:space="preserve"> </w:t>
      </w:r>
    </w:p>
    <w:p w14:paraId="3F63A340" w14:textId="739F6F82" w:rsidR="007F3A57" w:rsidRPr="000609B9" w:rsidRDefault="000609B9" w:rsidP="007F3A57">
      <w:pPr>
        <w:pStyle w:val="ListParagraph"/>
        <w:numPr>
          <w:ilvl w:val="0"/>
          <w:numId w:val="28"/>
        </w:numPr>
        <w:rPr>
          <w:rStyle w:val="Hyperlink"/>
        </w:rPr>
      </w:pPr>
      <w:r>
        <w:fldChar w:fldCharType="begin"/>
      </w:r>
      <w:r w:rsidR="00925F08">
        <w:instrText>HYPERLINK  \l "ISAChange"</w:instrText>
      </w:r>
      <w:r>
        <w:fldChar w:fldCharType="separate"/>
      </w:r>
      <w:r w:rsidR="007F3A57" w:rsidRPr="000609B9">
        <w:rPr>
          <w:rStyle w:val="Hyperlink"/>
        </w:rPr>
        <w:t xml:space="preserve">Community College / Sherriff’s Department ISAs  </w:t>
      </w:r>
    </w:p>
    <w:p w14:paraId="3F909C5C" w14:textId="6DA470C4" w:rsidR="005D516D" w:rsidRPr="000F725C" w:rsidRDefault="000609B9" w:rsidP="005D516D">
      <w:pPr>
        <w:pStyle w:val="ListParagraph"/>
        <w:numPr>
          <w:ilvl w:val="0"/>
          <w:numId w:val="28"/>
        </w:numPr>
        <w:rPr>
          <w:rStyle w:val="Hyperlink"/>
        </w:rPr>
      </w:pPr>
      <w:r>
        <w:fldChar w:fldCharType="end"/>
      </w:r>
      <w:r w:rsidR="000F725C">
        <w:fldChar w:fldCharType="begin"/>
      </w:r>
      <w:r w:rsidR="000F725C">
        <w:instrText xml:space="preserve"> HYPERLINK  \l "UserRequestForm" </w:instrText>
      </w:r>
      <w:r w:rsidR="000F725C">
        <w:fldChar w:fldCharType="separate"/>
      </w:r>
      <w:r w:rsidR="000F725C" w:rsidRPr="000F725C">
        <w:rPr>
          <w:rStyle w:val="Hyperlink"/>
        </w:rPr>
        <w:t>EdGrants User Access Request</w:t>
      </w:r>
    </w:p>
    <w:p w14:paraId="29CB46B9" w14:textId="323F3DC1" w:rsidR="007457CF" w:rsidRPr="007457CF" w:rsidRDefault="000F725C" w:rsidP="007457CF">
      <w:pPr>
        <w:pStyle w:val="ListParagraph"/>
        <w:numPr>
          <w:ilvl w:val="0"/>
          <w:numId w:val="28"/>
        </w:numPr>
        <w:rPr>
          <w:b/>
          <w:bCs/>
          <w:u w:val="single"/>
        </w:rPr>
      </w:pPr>
      <w:r>
        <w:fldChar w:fldCharType="end"/>
      </w:r>
      <w:hyperlink w:anchor="REMINDERSANDFAQ" w:history="1">
        <w:r w:rsidR="007457CF" w:rsidRPr="00FE1924">
          <w:rPr>
            <w:rStyle w:val="Hyperlink"/>
          </w:rPr>
          <w:t>Requesting Funds Reminders &amp; FAQs</w:t>
        </w:r>
      </w:hyperlink>
    </w:p>
    <w:p w14:paraId="7664DDC0" w14:textId="77777777" w:rsidR="00EF05D9" w:rsidRDefault="00EF05D9" w:rsidP="00EF05D9"/>
    <w:p w14:paraId="7D4F68DD" w14:textId="47075B58" w:rsidR="00FD13B3" w:rsidRPr="0098213F" w:rsidRDefault="00EF2D48" w:rsidP="00FD13B3">
      <w:pPr>
        <w:rPr>
          <w:rFonts w:asciiTheme="minorHAnsi" w:hAnsiTheme="minorHAnsi" w:cstheme="minorHAnsi"/>
          <w:sz w:val="22"/>
          <w:szCs w:val="22"/>
        </w:rPr>
      </w:pPr>
      <w:bookmarkStart w:id="2" w:name="Window"/>
      <w:r>
        <w:rPr>
          <w:rFonts w:asciiTheme="minorHAnsi" w:hAnsiTheme="minorHAnsi" w:cstheme="minorHAnsi"/>
          <w:b/>
          <w:sz w:val="22"/>
          <w:szCs w:val="22"/>
          <w:u w:val="single"/>
        </w:rPr>
        <w:t>April</w:t>
      </w:r>
      <w:r w:rsidR="00421B91">
        <w:rPr>
          <w:rFonts w:asciiTheme="minorHAnsi" w:hAnsiTheme="minorHAnsi" w:cstheme="minorHAnsi"/>
          <w:b/>
          <w:sz w:val="22"/>
          <w:szCs w:val="22"/>
          <w:u w:val="single"/>
        </w:rPr>
        <w:t xml:space="preserve"> Payment Request Window</w:t>
      </w:r>
    </w:p>
    <w:bookmarkEnd w:id="2"/>
    <w:p w14:paraId="6A76F133" w14:textId="77777777" w:rsidR="00AB72F0" w:rsidRPr="00125C17" w:rsidRDefault="00AB72F0" w:rsidP="00EF05D9">
      <w:pPr>
        <w:rPr>
          <w:rFonts w:asciiTheme="minorHAnsi" w:hAnsiTheme="minorHAnsi" w:cstheme="minorHAnsi"/>
          <w:b/>
          <w:sz w:val="22"/>
          <w:szCs w:val="22"/>
          <w:u w:val="single"/>
        </w:rPr>
      </w:pPr>
    </w:p>
    <w:p w14:paraId="78F74FD8" w14:textId="42BF0070" w:rsidR="00D2216B" w:rsidRDefault="00D2216B" w:rsidP="00D2216B">
      <w:pPr>
        <w:rPr>
          <w:rFonts w:asciiTheme="minorHAnsi" w:hAnsiTheme="minorHAnsi" w:cstheme="minorHAnsi"/>
          <w:b/>
          <w:bCs/>
          <w:sz w:val="22"/>
          <w:szCs w:val="22"/>
        </w:rPr>
      </w:pPr>
      <w:r w:rsidRPr="00FA436C">
        <w:rPr>
          <w:rFonts w:asciiTheme="minorHAnsi" w:hAnsiTheme="minorHAnsi" w:cstheme="minorHAnsi"/>
          <w:b/>
          <w:bCs/>
          <w:sz w:val="22"/>
          <w:szCs w:val="22"/>
        </w:rPr>
        <w:t xml:space="preserve">Please request as soon as </w:t>
      </w:r>
      <w:r>
        <w:rPr>
          <w:rFonts w:asciiTheme="minorHAnsi" w:hAnsiTheme="minorHAnsi" w:cstheme="minorHAnsi"/>
          <w:b/>
          <w:bCs/>
          <w:sz w:val="22"/>
          <w:szCs w:val="22"/>
        </w:rPr>
        <w:t>possible</w:t>
      </w:r>
      <w:r w:rsidRPr="00FA436C">
        <w:rPr>
          <w:rFonts w:asciiTheme="minorHAnsi" w:hAnsiTheme="minorHAnsi" w:cstheme="minorHAnsi"/>
          <w:b/>
          <w:bCs/>
          <w:sz w:val="22"/>
          <w:szCs w:val="22"/>
        </w:rPr>
        <w:t xml:space="preserve"> and do not wait until the last two days of the payment window.  </w:t>
      </w:r>
      <w:r w:rsidRPr="00B45C6C">
        <w:rPr>
          <w:rFonts w:asciiTheme="minorHAnsi" w:hAnsiTheme="minorHAnsi" w:cstheme="minorHAnsi"/>
          <w:sz w:val="22"/>
          <w:szCs w:val="22"/>
        </w:rPr>
        <w:t>This makes it difficult for grants management to respond to issues when everyone is contacting us the last two days of the open window.</w:t>
      </w:r>
    </w:p>
    <w:p w14:paraId="3480A2FA" w14:textId="77777777" w:rsidR="00D2216B" w:rsidRPr="00FA436C" w:rsidRDefault="00D2216B" w:rsidP="00D2216B">
      <w:pPr>
        <w:rPr>
          <w:rFonts w:asciiTheme="minorHAnsi" w:hAnsiTheme="minorHAnsi" w:cstheme="minorHAnsi"/>
          <w:b/>
          <w:bCs/>
          <w:sz w:val="22"/>
          <w:szCs w:val="22"/>
        </w:rPr>
      </w:pPr>
    </w:p>
    <w:p w14:paraId="36F7B420" w14:textId="604BF060" w:rsidR="0098213F" w:rsidRDefault="00EF05D9" w:rsidP="00EF05D9">
      <w:pPr>
        <w:rPr>
          <w:rFonts w:asciiTheme="minorHAnsi" w:hAnsiTheme="minorHAnsi" w:cstheme="minorHAnsi"/>
          <w:sz w:val="22"/>
          <w:szCs w:val="22"/>
        </w:rPr>
      </w:pPr>
      <w:r w:rsidRPr="002C4B21">
        <w:rPr>
          <w:rFonts w:asciiTheme="minorHAnsi" w:hAnsiTheme="minorHAnsi" w:cstheme="minorHAnsi"/>
          <w:noProof/>
          <w:sz w:val="22"/>
          <w:szCs w:val="22"/>
        </w:rPr>
        <w:t>This</w:t>
      </w:r>
      <w:r w:rsidRPr="00125C17">
        <w:rPr>
          <w:rFonts w:asciiTheme="minorHAnsi" w:hAnsiTheme="minorHAnsi" w:cstheme="minorHAnsi"/>
          <w:sz w:val="22"/>
          <w:szCs w:val="22"/>
        </w:rPr>
        <w:t xml:space="preserve"> is a courtesy reminder that</w:t>
      </w:r>
      <w:r w:rsidR="00BE208A">
        <w:rPr>
          <w:rFonts w:asciiTheme="minorHAnsi" w:hAnsiTheme="minorHAnsi" w:cstheme="minorHAnsi"/>
          <w:sz w:val="22"/>
          <w:szCs w:val="22"/>
        </w:rPr>
        <w:t xml:space="preserve"> the </w:t>
      </w:r>
      <w:r w:rsidR="00EF2D48">
        <w:rPr>
          <w:rFonts w:asciiTheme="minorHAnsi" w:hAnsiTheme="minorHAnsi" w:cstheme="minorHAnsi"/>
          <w:sz w:val="22"/>
          <w:szCs w:val="22"/>
        </w:rPr>
        <w:t>April</w:t>
      </w:r>
      <w:r w:rsidR="00421B91">
        <w:rPr>
          <w:rFonts w:asciiTheme="minorHAnsi" w:hAnsiTheme="minorHAnsi" w:cstheme="minorHAnsi"/>
          <w:sz w:val="22"/>
          <w:szCs w:val="22"/>
        </w:rPr>
        <w:t xml:space="preserve"> </w:t>
      </w:r>
      <w:r w:rsidRPr="00125C17">
        <w:rPr>
          <w:rFonts w:asciiTheme="minorHAnsi" w:hAnsiTheme="minorHAnsi" w:cstheme="minorHAnsi"/>
          <w:sz w:val="22"/>
          <w:szCs w:val="22"/>
        </w:rPr>
        <w:t>Payment Request wind</w:t>
      </w:r>
      <w:r w:rsidR="000068BD" w:rsidRPr="00125C17">
        <w:rPr>
          <w:rFonts w:asciiTheme="minorHAnsi" w:hAnsiTheme="minorHAnsi" w:cstheme="minorHAnsi"/>
          <w:sz w:val="22"/>
          <w:szCs w:val="22"/>
        </w:rPr>
        <w:t>o</w:t>
      </w:r>
      <w:r w:rsidR="00BE208A">
        <w:rPr>
          <w:rFonts w:asciiTheme="minorHAnsi" w:hAnsiTheme="minorHAnsi" w:cstheme="minorHAnsi"/>
          <w:sz w:val="22"/>
          <w:szCs w:val="22"/>
        </w:rPr>
        <w:t xml:space="preserve">w </w:t>
      </w:r>
      <w:r w:rsidR="00A31837">
        <w:rPr>
          <w:rFonts w:asciiTheme="minorHAnsi" w:hAnsiTheme="minorHAnsi" w:cstheme="minorHAnsi"/>
          <w:sz w:val="22"/>
          <w:szCs w:val="22"/>
        </w:rPr>
        <w:t>is open</w:t>
      </w:r>
      <w:r w:rsidR="00E83FFE">
        <w:rPr>
          <w:rFonts w:asciiTheme="minorHAnsi" w:hAnsiTheme="minorHAnsi" w:cstheme="minorHAnsi"/>
          <w:sz w:val="22"/>
          <w:szCs w:val="22"/>
        </w:rPr>
        <w:t xml:space="preserve"> </w:t>
      </w:r>
      <w:r w:rsidR="00A31837">
        <w:rPr>
          <w:rFonts w:asciiTheme="minorHAnsi" w:hAnsiTheme="minorHAnsi" w:cstheme="minorHAnsi"/>
          <w:sz w:val="22"/>
          <w:szCs w:val="22"/>
        </w:rPr>
        <w:t xml:space="preserve">through </w:t>
      </w:r>
      <w:r w:rsidR="00EF2D48">
        <w:rPr>
          <w:rFonts w:asciiTheme="minorHAnsi" w:hAnsiTheme="minorHAnsi" w:cstheme="minorHAnsi"/>
          <w:sz w:val="22"/>
          <w:szCs w:val="22"/>
        </w:rPr>
        <w:t>April 30</w:t>
      </w:r>
      <w:r w:rsidR="00BE208A">
        <w:rPr>
          <w:rFonts w:asciiTheme="minorHAnsi" w:hAnsiTheme="minorHAnsi" w:cstheme="minorHAnsi"/>
          <w:sz w:val="22"/>
          <w:szCs w:val="22"/>
        </w:rPr>
        <w:t>,</w:t>
      </w:r>
      <w:r w:rsidR="00257B09">
        <w:rPr>
          <w:rFonts w:asciiTheme="minorHAnsi" w:hAnsiTheme="minorHAnsi" w:cstheme="minorHAnsi"/>
          <w:sz w:val="22"/>
          <w:szCs w:val="22"/>
        </w:rPr>
        <w:t xml:space="preserve"> 20</w:t>
      </w:r>
      <w:r w:rsidR="00891EC6">
        <w:rPr>
          <w:rFonts w:asciiTheme="minorHAnsi" w:hAnsiTheme="minorHAnsi" w:cstheme="minorHAnsi"/>
          <w:sz w:val="22"/>
          <w:szCs w:val="22"/>
        </w:rPr>
        <w:t>2</w:t>
      </w:r>
      <w:r w:rsidR="00984DBC">
        <w:rPr>
          <w:rFonts w:asciiTheme="minorHAnsi" w:hAnsiTheme="minorHAnsi" w:cstheme="minorHAnsi"/>
          <w:sz w:val="22"/>
          <w:szCs w:val="22"/>
        </w:rPr>
        <w:t>2</w:t>
      </w:r>
      <w:r w:rsidR="00B71D4F">
        <w:rPr>
          <w:rFonts w:asciiTheme="minorHAnsi" w:hAnsiTheme="minorHAnsi" w:cstheme="minorHAnsi"/>
          <w:sz w:val="22"/>
          <w:szCs w:val="22"/>
        </w:rPr>
        <w:t>.</w:t>
      </w:r>
      <w:r w:rsidR="00ED66BF">
        <w:rPr>
          <w:rFonts w:asciiTheme="minorHAnsi" w:hAnsiTheme="minorHAnsi" w:cstheme="minorHAnsi"/>
          <w:sz w:val="22"/>
          <w:szCs w:val="22"/>
        </w:rPr>
        <w:t xml:space="preserve">  All FY2022 grants </w:t>
      </w:r>
      <w:r w:rsidR="005A0268">
        <w:rPr>
          <w:rFonts w:asciiTheme="minorHAnsi" w:hAnsiTheme="minorHAnsi" w:cstheme="minorHAnsi"/>
          <w:sz w:val="22"/>
          <w:szCs w:val="22"/>
        </w:rPr>
        <w:t>that</w:t>
      </w:r>
      <w:r w:rsidR="00ED66BF">
        <w:rPr>
          <w:rFonts w:asciiTheme="minorHAnsi" w:hAnsiTheme="minorHAnsi" w:cstheme="minorHAnsi"/>
          <w:sz w:val="22"/>
          <w:szCs w:val="22"/>
        </w:rPr>
        <w:t xml:space="preserve"> have received an initial payment of 10% of the award amount should have access to this payment request window.  </w:t>
      </w:r>
    </w:p>
    <w:p w14:paraId="73B5ABA3" w14:textId="35F38602" w:rsidR="007F38DF" w:rsidRDefault="007F38DF" w:rsidP="00EF05D9">
      <w:pPr>
        <w:rPr>
          <w:rFonts w:asciiTheme="minorHAnsi" w:hAnsiTheme="minorHAnsi" w:cstheme="minorHAnsi"/>
          <w:b/>
          <w:bCs/>
          <w:color w:val="FF0000"/>
          <w:sz w:val="22"/>
          <w:szCs w:val="22"/>
        </w:rPr>
      </w:pPr>
    </w:p>
    <w:p w14:paraId="60C60252" w14:textId="0969581B" w:rsidR="00CD358D" w:rsidRPr="00854F0D" w:rsidRDefault="00CD358D" w:rsidP="00EF05D9">
      <w:pPr>
        <w:rPr>
          <w:rFonts w:asciiTheme="minorHAnsi" w:hAnsiTheme="minorHAnsi" w:cstheme="minorHAnsi"/>
          <w:b/>
          <w:bCs/>
          <w:color w:val="CC0000"/>
          <w:sz w:val="22"/>
          <w:szCs w:val="22"/>
        </w:rPr>
      </w:pPr>
      <w:r w:rsidRPr="00854F0D">
        <w:rPr>
          <w:rFonts w:asciiTheme="minorHAnsi" w:hAnsiTheme="minorHAnsi" w:cstheme="minorHAnsi"/>
          <w:b/>
          <w:bCs/>
          <w:color w:val="CC0000"/>
          <w:sz w:val="22"/>
          <w:szCs w:val="22"/>
        </w:rPr>
        <w:t xml:space="preserve">If your grant was recently amended to change the </w:t>
      </w:r>
      <w:r w:rsidR="009671C0" w:rsidRPr="00854F0D">
        <w:rPr>
          <w:rFonts w:asciiTheme="minorHAnsi" w:hAnsiTheme="minorHAnsi" w:cstheme="minorHAnsi"/>
          <w:b/>
          <w:bCs/>
          <w:color w:val="CC0000"/>
          <w:sz w:val="22"/>
          <w:szCs w:val="22"/>
        </w:rPr>
        <w:t xml:space="preserve">total award </w:t>
      </w:r>
      <w:r w:rsidRPr="00854F0D">
        <w:rPr>
          <w:rFonts w:asciiTheme="minorHAnsi" w:hAnsiTheme="minorHAnsi" w:cstheme="minorHAnsi"/>
          <w:b/>
          <w:bCs/>
          <w:color w:val="CC0000"/>
          <w:sz w:val="22"/>
          <w:szCs w:val="22"/>
        </w:rPr>
        <w:t xml:space="preserve">amount, please understand that the payment window will not be available for you to submit </w:t>
      </w:r>
      <w:r w:rsidR="009671C0" w:rsidRPr="00854F0D">
        <w:rPr>
          <w:rFonts w:asciiTheme="minorHAnsi" w:hAnsiTheme="minorHAnsi" w:cstheme="minorHAnsi"/>
          <w:b/>
          <w:bCs/>
          <w:color w:val="CC0000"/>
          <w:sz w:val="22"/>
          <w:szCs w:val="22"/>
        </w:rPr>
        <w:t>until t</w:t>
      </w:r>
      <w:r w:rsidRPr="00854F0D">
        <w:rPr>
          <w:rFonts w:asciiTheme="minorHAnsi" w:hAnsiTheme="minorHAnsi" w:cstheme="minorHAnsi"/>
          <w:b/>
          <w:bCs/>
          <w:color w:val="CC0000"/>
          <w:sz w:val="22"/>
          <w:szCs w:val="22"/>
        </w:rPr>
        <w:t>he amendment has completed the full cycle.  Program approval does not indicate that the change in award has cleared the state’s acc</w:t>
      </w:r>
      <w:r w:rsidR="00FA436C" w:rsidRPr="00854F0D">
        <w:rPr>
          <w:rFonts w:asciiTheme="minorHAnsi" w:hAnsiTheme="minorHAnsi" w:cstheme="minorHAnsi"/>
          <w:b/>
          <w:bCs/>
          <w:color w:val="CC0000"/>
          <w:sz w:val="22"/>
          <w:szCs w:val="22"/>
        </w:rPr>
        <w:t>ounting</w:t>
      </w:r>
      <w:r w:rsidRPr="00854F0D">
        <w:rPr>
          <w:rFonts w:asciiTheme="minorHAnsi" w:hAnsiTheme="minorHAnsi" w:cstheme="minorHAnsi"/>
          <w:b/>
          <w:bCs/>
          <w:color w:val="CC0000"/>
          <w:sz w:val="22"/>
          <w:szCs w:val="22"/>
        </w:rPr>
        <w:t xml:space="preserve"> system</w:t>
      </w:r>
      <w:r w:rsidR="00FA436C" w:rsidRPr="00854F0D">
        <w:rPr>
          <w:rFonts w:asciiTheme="minorHAnsi" w:hAnsiTheme="minorHAnsi" w:cstheme="minorHAnsi"/>
          <w:b/>
          <w:bCs/>
          <w:color w:val="CC0000"/>
          <w:sz w:val="22"/>
          <w:szCs w:val="22"/>
        </w:rPr>
        <w:t xml:space="preserve">.  Please </w:t>
      </w:r>
      <w:r w:rsidRPr="00854F0D">
        <w:rPr>
          <w:rFonts w:asciiTheme="minorHAnsi" w:hAnsiTheme="minorHAnsi" w:cstheme="minorHAnsi"/>
          <w:b/>
          <w:bCs/>
          <w:color w:val="CC0000"/>
          <w:sz w:val="22"/>
          <w:szCs w:val="22"/>
        </w:rPr>
        <w:t xml:space="preserve">keep this in mind and check back to see </w:t>
      </w:r>
      <w:r w:rsidR="009671C0" w:rsidRPr="00854F0D">
        <w:rPr>
          <w:rFonts w:asciiTheme="minorHAnsi" w:hAnsiTheme="minorHAnsi" w:cstheme="minorHAnsi"/>
          <w:b/>
          <w:bCs/>
          <w:color w:val="CC0000"/>
          <w:sz w:val="22"/>
          <w:szCs w:val="22"/>
        </w:rPr>
        <w:t>if the payment will allow you to submit</w:t>
      </w:r>
      <w:r w:rsidR="00FA436C" w:rsidRPr="00854F0D">
        <w:rPr>
          <w:rFonts w:asciiTheme="minorHAnsi" w:hAnsiTheme="minorHAnsi" w:cstheme="minorHAnsi"/>
          <w:b/>
          <w:bCs/>
          <w:color w:val="CC0000"/>
          <w:sz w:val="22"/>
          <w:szCs w:val="22"/>
        </w:rPr>
        <w:t xml:space="preserve"> throughout the window.</w:t>
      </w:r>
    </w:p>
    <w:p w14:paraId="0BC8C071" w14:textId="77777777" w:rsidR="00CD358D" w:rsidRDefault="00CD358D" w:rsidP="00EF05D9">
      <w:pPr>
        <w:rPr>
          <w:rFonts w:asciiTheme="minorHAnsi" w:hAnsiTheme="minorHAnsi" w:cstheme="minorHAnsi"/>
          <w:b/>
          <w:bCs/>
          <w:color w:val="FF0000"/>
          <w:sz w:val="22"/>
          <w:szCs w:val="22"/>
        </w:rPr>
      </w:pPr>
    </w:p>
    <w:p w14:paraId="7F9704DD" w14:textId="20F7DE60" w:rsidR="00703B81" w:rsidRDefault="00703B81" w:rsidP="00EF05D9">
      <w:pPr>
        <w:rPr>
          <w:rFonts w:asciiTheme="minorHAnsi" w:hAnsiTheme="minorHAnsi" w:cstheme="minorHAnsi"/>
          <w:sz w:val="22"/>
          <w:szCs w:val="22"/>
        </w:rPr>
      </w:pPr>
      <w:r w:rsidRPr="00125C17">
        <w:rPr>
          <w:rFonts w:asciiTheme="minorHAnsi" w:hAnsiTheme="minorHAnsi" w:cstheme="minorHAnsi"/>
          <w:sz w:val="22"/>
          <w:szCs w:val="22"/>
        </w:rPr>
        <w:t xml:space="preserve">To request grant funds, log into </w:t>
      </w:r>
      <w:hyperlink r:id="rId14" w:history="1">
        <w:r w:rsidRPr="00125C17">
          <w:rPr>
            <w:rStyle w:val="Hyperlink"/>
            <w:rFonts w:asciiTheme="minorHAnsi" w:hAnsiTheme="minorHAnsi" w:cstheme="minorHAnsi"/>
            <w:sz w:val="22"/>
            <w:szCs w:val="22"/>
          </w:rPr>
          <w:t>EdGrants</w:t>
        </w:r>
      </w:hyperlink>
      <w:r w:rsidRPr="00125C17">
        <w:rPr>
          <w:rFonts w:asciiTheme="minorHAnsi" w:hAnsiTheme="minorHAnsi" w:cstheme="minorHAnsi"/>
          <w:sz w:val="22"/>
          <w:szCs w:val="22"/>
        </w:rPr>
        <w:t xml:space="preserve"> with your </w:t>
      </w:r>
      <w:r w:rsidR="00BA0892" w:rsidRPr="00125C17">
        <w:rPr>
          <w:rFonts w:asciiTheme="minorHAnsi" w:hAnsiTheme="minorHAnsi" w:cstheme="minorHAnsi"/>
          <w:sz w:val="22"/>
          <w:szCs w:val="22"/>
        </w:rPr>
        <w:t>D</w:t>
      </w:r>
      <w:r w:rsidRPr="00125C17">
        <w:rPr>
          <w:rFonts w:asciiTheme="minorHAnsi" w:hAnsiTheme="minorHAnsi" w:cstheme="minorHAnsi"/>
          <w:sz w:val="22"/>
          <w:szCs w:val="22"/>
        </w:rPr>
        <w:t xml:space="preserve">ESE provided user name and password.  If you are new to EdGrants, please review the </w:t>
      </w:r>
      <w:hyperlink w:anchor="REMINDERSANDFAQ" w:history="1">
        <w:r w:rsidRPr="00125C17">
          <w:rPr>
            <w:rStyle w:val="Hyperlink"/>
            <w:rFonts w:asciiTheme="minorHAnsi" w:hAnsiTheme="minorHAnsi" w:cstheme="minorHAnsi"/>
            <w:sz w:val="22"/>
            <w:szCs w:val="22"/>
          </w:rPr>
          <w:t>Requesting Funds Reminders &amp; FAQs</w:t>
        </w:r>
      </w:hyperlink>
      <w:r w:rsidRPr="00125C17">
        <w:rPr>
          <w:rFonts w:asciiTheme="minorHAnsi" w:hAnsiTheme="minorHAnsi" w:cstheme="minorHAnsi"/>
          <w:sz w:val="22"/>
          <w:szCs w:val="22"/>
        </w:rPr>
        <w:t xml:space="preserve">.  Don’t have a login?  Please </w:t>
      </w:r>
      <w:r w:rsidR="003F5A71">
        <w:rPr>
          <w:rFonts w:asciiTheme="minorHAnsi" w:hAnsiTheme="minorHAnsi" w:cstheme="minorHAnsi"/>
          <w:sz w:val="22"/>
          <w:szCs w:val="22"/>
        </w:rPr>
        <w:t xml:space="preserve">review </w:t>
      </w:r>
      <w:r w:rsidRPr="00125C17">
        <w:rPr>
          <w:rFonts w:asciiTheme="minorHAnsi" w:hAnsiTheme="minorHAnsi" w:cstheme="minorHAnsi"/>
          <w:sz w:val="22"/>
          <w:szCs w:val="22"/>
        </w:rPr>
        <w:t xml:space="preserve">the </w:t>
      </w:r>
      <w:hyperlink r:id="rId15" w:history="1">
        <w:r w:rsidRPr="003F5A71">
          <w:rPr>
            <w:rStyle w:val="Hyperlink"/>
            <w:rFonts w:asciiTheme="minorHAnsi" w:hAnsiTheme="minorHAnsi" w:cstheme="minorHAnsi"/>
            <w:sz w:val="22"/>
            <w:szCs w:val="22"/>
          </w:rPr>
          <w:t xml:space="preserve">User </w:t>
        </w:r>
        <w:r w:rsidR="003F5A71" w:rsidRPr="003F5A71">
          <w:rPr>
            <w:rStyle w:val="Hyperlink"/>
            <w:rFonts w:asciiTheme="minorHAnsi" w:hAnsiTheme="minorHAnsi" w:cstheme="minorHAnsi"/>
            <w:sz w:val="22"/>
            <w:szCs w:val="22"/>
          </w:rPr>
          <w:t>Security Controls</w:t>
        </w:r>
      </w:hyperlink>
      <w:r w:rsidR="003F5A71" w:rsidRPr="003F5A71">
        <w:rPr>
          <w:rFonts w:asciiTheme="minorHAnsi" w:hAnsiTheme="minorHAnsi" w:cstheme="minorHAnsi"/>
          <w:sz w:val="22"/>
          <w:szCs w:val="22"/>
        </w:rPr>
        <w:t xml:space="preserve"> </w:t>
      </w:r>
      <w:r w:rsidR="005938BD" w:rsidRPr="00125C17">
        <w:rPr>
          <w:rFonts w:asciiTheme="minorHAnsi" w:hAnsiTheme="minorHAnsi" w:cstheme="minorHAnsi"/>
          <w:sz w:val="22"/>
          <w:szCs w:val="22"/>
        </w:rPr>
        <w:t>info</w:t>
      </w:r>
      <w:r w:rsidR="003F5A71">
        <w:rPr>
          <w:rFonts w:asciiTheme="minorHAnsi" w:hAnsiTheme="minorHAnsi" w:cstheme="minorHAnsi"/>
          <w:sz w:val="22"/>
          <w:szCs w:val="22"/>
        </w:rPr>
        <w:t>rmation which explains how to get connected.</w:t>
      </w:r>
    </w:p>
    <w:p w14:paraId="5FA296C2" w14:textId="77777777" w:rsidR="007457CF" w:rsidRDefault="007457CF" w:rsidP="00EF05D9">
      <w:pPr>
        <w:rPr>
          <w:rFonts w:asciiTheme="minorHAnsi" w:hAnsiTheme="minorHAnsi" w:cstheme="minorHAnsi"/>
          <w:sz w:val="22"/>
          <w:szCs w:val="22"/>
        </w:rPr>
      </w:pPr>
    </w:p>
    <w:p w14:paraId="7B7E6FB5" w14:textId="77777777" w:rsidR="007457CF" w:rsidRDefault="007457CF" w:rsidP="00EF05D9">
      <w:pPr>
        <w:rPr>
          <w:rFonts w:asciiTheme="minorHAnsi" w:hAnsiTheme="minorHAnsi" w:cstheme="minorHAnsi"/>
          <w:sz w:val="22"/>
          <w:szCs w:val="22"/>
        </w:rPr>
      </w:pPr>
      <w:r w:rsidRPr="002C4B21">
        <w:rPr>
          <w:rFonts w:asciiTheme="minorHAnsi" w:hAnsiTheme="minorHAnsi" w:cstheme="minorHAnsi"/>
          <w:noProof/>
          <w:sz w:val="22"/>
          <w:szCs w:val="22"/>
        </w:rPr>
        <w:t>Locked</w:t>
      </w:r>
      <w:r>
        <w:rPr>
          <w:rFonts w:asciiTheme="minorHAnsi" w:hAnsiTheme="minorHAnsi" w:cstheme="minorHAnsi"/>
          <w:sz w:val="22"/>
          <w:szCs w:val="22"/>
        </w:rPr>
        <w:t xml:space="preserve"> out of EdGrants?  Grants Management staff periodically checks and unlocks those who are locked out throughout the day.  If you continue to find that you are locked out, please call the Grants Management main line at 781-338-</w:t>
      </w:r>
      <w:r w:rsidRPr="00351209">
        <w:rPr>
          <w:rFonts w:asciiTheme="minorHAnsi" w:hAnsiTheme="minorHAnsi" w:cstheme="minorHAnsi"/>
          <w:sz w:val="22"/>
          <w:szCs w:val="22"/>
        </w:rPr>
        <w:t>65</w:t>
      </w:r>
      <w:r w:rsidR="00A74B9D" w:rsidRPr="00351209">
        <w:rPr>
          <w:rFonts w:asciiTheme="minorHAnsi" w:hAnsiTheme="minorHAnsi" w:cstheme="minorHAnsi"/>
          <w:sz w:val="22"/>
          <w:szCs w:val="22"/>
        </w:rPr>
        <w:t>95</w:t>
      </w:r>
      <w:r>
        <w:rPr>
          <w:rFonts w:asciiTheme="minorHAnsi" w:hAnsiTheme="minorHAnsi" w:cstheme="minorHAnsi"/>
          <w:sz w:val="22"/>
          <w:szCs w:val="22"/>
        </w:rPr>
        <w:t xml:space="preserve"> for assistance.  </w:t>
      </w:r>
    </w:p>
    <w:p w14:paraId="3C906DC9" w14:textId="41C62441" w:rsidR="0089723B" w:rsidRDefault="00433023" w:rsidP="0089723B">
      <w:pPr>
        <w:jc w:val="right"/>
        <w:rPr>
          <w:rStyle w:val="Hyperlink"/>
          <w:rFonts w:asciiTheme="minorHAnsi" w:hAnsiTheme="minorHAnsi" w:cstheme="minorHAnsi"/>
          <w:sz w:val="22"/>
          <w:szCs w:val="22"/>
        </w:rPr>
      </w:pPr>
      <w:hyperlink w:anchor="_top" w:history="1">
        <w:r w:rsidR="0089723B" w:rsidRPr="00125C17">
          <w:rPr>
            <w:rStyle w:val="Hyperlink"/>
            <w:rFonts w:asciiTheme="minorHAnsi" w:hAnsiTheme="minorHAnsi" w:cstheme="minorHAnsi"/>
            <w:sz w:val="22"/>
            <w:szCs w:val="22"/>
          </w:rPr>
          <w:t>BACK TO THE TOP</w:t>
        </w:r>
      </w:hyperlink>
    </w:p>
    <w:p w14:paraId="1D0E3EFE" w14:textId="5FEB1650" w:rsidR="00817B42" w:rsidRDefault="00817B42" w:rsidP="005F3A09">
      <w:pPr>
        <w:rPr>
          <w:rFonts w:asciiTheme="minorHAnsi" w:hAnsiTheme="minorHAnsi" w:cstheme="minorHAnsi"/>
          <w:b/>
          <w:bCs/>
          <w:noProof/>
          <w:sz w:val="22"/>
          <w:szCs w:val="22"/>
          <w:u w:val="single"/>
        </w:rPr>
      </w:pPr>
    </w:p>
    <w:p w14:paraId="58C3F4F8" w14:textId="7099BC3C" w:rsidR="00670987" w:rsidRDefault="00670987" w:rsidP="005F3A09">
      <w:pPr>
        <w:rPr>
          <w:rFonts w:asciiTheme="minorHAnsi" w:hAnsiTheme="minorHAnsi" w:cstheme="minorHAnsi"/>
          <w:b/>
          <w:bCs/>
          <w:noProof/>
          <w:sz w:val="22"/>
          <w:szCs w:val="22"/>
          <w:u w:val="single"/>
        </w:rPr>
      </w:pPr>
    </w:p>
    <w:p w14:paraId="54D74A73" w14:textId="3041F8B5" w:rsidR="00670987" w:rsidRDefault="00670987" w:rsidP="005F3A09">
      <w:pPr>
        <w:rPr>
          <w:rFonts w:asciiTheme="minorHAnsi" w:hAnsiTheme="minorHAnsi" w:cstheme="minorHAnsi"/>
          <w:b/>
          <w:bCs/>
          <w:noProof/>
          <w:sz w:val="22"/>
          <w:szCs w:val="22"/>
          <w:u w:val="single"/>
        </w:rPr>
      </w:pPr>
    </w:p>
    <w:p w14:paraId="6DEF151D" w14:textId="77777777" w:rsidR="00670987" w:rsidRDefault="00670987" w:rsidP="005F3A09">
      <w:pPr>
        <w:rPr>
          <w:rFonts w:asciiTheme="minorHAnsi" w:hAnsiTheme="minorHAnsi" w:cstheme="minorHAnsi"/>
          <w:b/>
          <w:bCs/>
          <w:noProof/>
          <w:sz w:val="22"/>
          <w:szCs w:val="22"/>
          <w:u w:val="single"/>
        </w:rPr>
      </w:pPr>
    </w:p>
    <w:p w14:paraId="456796BE" w14:textId="1C94ABBF" w:rsidR="005F3A09" w:rsidRDefault="005F3A09" w:rsidP="005F3A09">
      <w:pPr>
        <w:rPr>
          <w:rFonts w:asciiTheme="minorHAnsi" w:hAnsiTheme="minorHAnsi" w:cstheme="minorHAnsi"/>
          <w:b/>
          <w:bCs/>
          <w:noProof/>
          <w:sz w:val="22"/>
          <w:szCs w:val="22"/>
          <w:u w:val="single"/>
        </w:rPr>
      </w:pPr>
      <w:bookmarkStart w:id="3" w:name="MYInformation"/>
      <w:r w:rsidRPr="005F3A09">
        <w:rPr>
          <w:rFonts w:asciiTheme="minorHAnsi" w:hAnsiTheme="minorHAnsi" w:cstheme="minorHAnsi"/>
          <w:b/>
          <w:bCs/>
          <w:noProof/>
          <w:sz w:val="22"/>
          <w:szCs w:val="22"/>
          <w:u w:val="single"/>
        </w:rPr>
        <w:lastRenderedPageBreak/>
        <w:t>FY2022 Multi-Year</w:t>
      </w:r>
      <w:r w:rsidR="005E43FB">
        <w:rPr>
          <w:rFonts w:asciiTheme="minorHAnsi" w:hAnsiTheme="minorHAnsi" w:cstheme="minorHAnsi"/>
          <w:b/>
          <w:bCs/>
          <w:noProof/>
          <w:sz w:val="22"/>
          <w:szCs w:val="22"/>
          <w:u w:val="single"/>
        </w:rPr>
        <w:t xml:space="preserve"> Information:</w:t>
      </w:r>
    </w:p>
    <w:p w14:paraId="0E8D8C51" w14:textId="70872860" w:rsidR="008E67BE" w:rsidRDefault="008E67BE" w:rsidP="005F3A09">
      <w:pPr>
        <w:rPr>
          <w:rFonts w:asciiTheme="minorHAnsi" w:hAnsiTheme="minorHAnsi" w:cstheme="minorHAnsi"/>
          <w:b/>
          <w:bCs/>
          <w:noProof/>
          <w:sz w:val="22"/>
          <w:szCs w:val="22"/>
          <w:u w:val="single"/>
        </w:rPr>
      </w:pPr>
    </w:p>
    <w:p w14:paraId="0C24EC94" w14:textId="4C462116" w:rsidR="008E67BE" w:rsidRDefault="008E67BE" w:rsidP="005F3A09">
      <w:pPr>
        <w:rPr>
          <w:rFonts w:asciiTheme="minorHAnsi" w:hAnsiTheme="minorHAnsi" w:cstheme="minorHAnsi"/>
          <w:b/>
          <w:bCs/>
          <w:noProof/>
          <w:sz w:val="22"/>
          <w:szCs w:val="22"/>
          <w:u w:val="single"/>
        </w:rPr>
      </w:pPr>
      <w:r w:rsidRPr="00854F0D">
        <w:rPr>
          <w:rFonts w:asciiTheme="minorHAnsi" w:hAnsiTheme="minorHAnsi" w:cstheme="minorHAnsi"/>
          <w:b/>
          <w:bCs/>
          <w:noProof/>
          <w:color w:val="CC0000"/>
          <w:sz w:val="22"/>
          <w:szCs w:val="22"/>
        </w:rPr>
        <w:t>DESE will not be filing multi-year on behalf of districts this year.</w:t>
      </w:r>
    </w:p>
    <w:bookmarkEnd w:id="3"/>
    <w:p w14:paraId="0474CCA2" w14:textId="0FDB0C4A" w:rsidR="005F3A09" w:rsidRDefault="005F3A09" w:rsidP="005F3A09">
      <w:pPr>
        <w:rPr>
          <w:rFonts w:asciiTheme="minorHAnsi" w:hAnsiTheme="minorHAnsi" w:cstheme="minorHAnsi"/>
          <w:b/>
          <w:bCs/>
          <w:noProof/>
          <w:sz w:val="22"/>
          <w:szCs w:val="22"/>
          <w:u w:val="single"/>
        </w:rPr>
      </w:pPr>
    </w:p>
    <w:p w14:paraId="61733784" w14:textId="0C52EE21" w:rsidR="005F3A09" w:rsidRDefault="005F3A09" w:rsidP="005F3A09">
      <w:pPr>
        <w:rPr>
          <w:rFonts w:asciiTheme="minorHAnsi" w:hAnsiTheme="minorHAnsi" w:cstheme="minorHAnsi"/>
          <w:b/>
          <w:bCs/>
          <w:noProof/>
          <w:sz w:val="22"/>
          <w:szCs w:val="22"/>
        </w:rPr>
      </w:pPr>
      <w:r w:rsidRPr="00670987">
        <w:rPr>
          <w:rFonts w:asciiTheme="minorHAnsi" w:hAnsiTheme="minorHAnsi" w:cstheme="minorHAnsi"/>
          <w:noProof/>
          <w:sz w:val="22"/>
          <w:szCs w:val="22"/>
        </w:rPr>
        <w:t>Multi-Year Delegation</w:t>
      </w:r>
      <w:r w:rsidR="00B004E2">
        <w:rPr>
          <w:rFonts w:asciiTheme="minorHAnsi" w:hAnsiTheme="minorHAnsi" w:cstheme="minorHAnsi"/>
          <w:noProof/>
          <w:sz w:val="22"/>
          <w:szCs w:val="22"/>
        </w:rPr>
        <w:t xml:space="preserve"> forms for FY2022 and FY2021</w:t>
      </w:r>
      <w:r w:rsidRPr="00670987">
        <w:rPr>
          <w:rFonts w:asciiTheme="minorHAnsi" w:hAnsiTheme="minorHAnsi" w:cstheme="minorHAnsi"/>
          <w:noProof/>
          <w:sz w:val="22"/>
          <w:szCs w:val="22"/>
        </w:rPr>
        <w:t xml:space="preserve"> will be available for districts to file from May 1</w:t>
      </w:r>
      <w:r w:rsidR="008A3DA7" w:rsidRPr="00670987">
        <w:rPr>
          <w:rFonts w:asciiTheme="minorHAnsi" w:hAnsiTheme="minorHAnsi" w:cstheme="minorHAnsi"/>
          <w:noProof/>
          <w:sz w:val="22"/>
          <w:szCs w:val="22"/>
        </w:rPr>
        <w:t xml:space="preserve">, 2022 </w:t>
      </w:r>
      <w:r w:rsidRPr="00670987">
        <w:rPr>
          <w:rFonts w:asciiTheme="minorHAnsi" w:hAnsiTheme="minorHAnsi" w:cstheme="minorHAnsi"/>
          <w:noProof/>
          <w:sz w:val="22"/>
          <w:szCs w:val="22"/>
        </w:rPr>
        <w:t>through May</w:t>
      </w:r>
      <w:r w:rsidR="008A3DA7" w:rsidRPr="00670987">
        <w:rPr>
          <w:rFonts w:asciiTheme="minorHAnsi" w:hAnsiTheme="minorHAnsi" w:cstheme="minorHAnsi"/>
          <w:noProof/>
          <w:sz w:val="22"/>
          <w:szCs w:val="22"/>
        </w:rPr>
        <w:t xml:space="preserve"> 14,</w:t>
      </w:r>
      <w:r w:rsidR="00475BA5" w:rsidRPr="00670987">
        <w:rPr>
          <w:rFonts w:asciiTheme="minorHAnsi" w:hAnsiTheme="minorHAnsi" w:cstheme="minorHAnsi"/>
          <w:noProof/>
          <w:sz w:val="22"/>
          <w:szCs w:val="22"/>
        </w:rPr>
        <w:t xml:space="preserve"> </w:t>
      </w:r>
      <w:r w:rsidR="008A3DA7" w:rsidRPr="00670987">
        <w:rPr>
          <w:rFonts w:asciiTheme="minorHAnsi" w:hAnsiTheme="minorHAnsi" w:cstheme="minorHAnsi"/>
          <w:noProof/>
          <w:sz w:val="22"/>
          <w:szCs w:val="22"/>
        </w:rPr>
        <w:t>2022</w:t>
      </w:r>
      <w:r w:rsidRPr="00670987">
        <w:rPr>
          <w:rFonts w:asciiTheme="minorHAnsi" w:hAnsiTheme="minorHAnsi" w:cstheme="minorHAnsi"/>
          <w:noProof/>
          <w:sz w:val="22"/>
          <w:szCs w:val="22"/>
        </w:rPr>
        <w:t>.</w:t>
      </w:r>
      <w:r>
        <w:rPr>
          <w:rFonts w:asciiTheme="minorHAnsi" w:hAnsiTheme="minorHAnsi" w:cstheme="minorHAnsi"/>
          <w:b/>
          <w:bCs/>
          <w:noProof/>
          <w:sz w:val="22"/>
          <w:szCs w:val="22"/>
        </w:rPr>
        <w:t xml:space="preserve">  </w:t>
      </w:r>
    </w:p>
    <w:p w14:paraId="64862ECB" w14:textId="77777777" w:rsidR="007D4FDD" w:rsidRDefault="007D4FDD" w:rsidP="005F3A09">
      <w:pPr>
        <w:rPr>
          <w:rFonts w:asciiTheme="minorHAnsi" w:hAnsiTheme="minorHAnsi" w:cstheme="minorHAnsi"/>
          <w:b/>
          <w:bCs/>
          <w:noProof/>
          <w:sz w:val="22"/>
          <w:szCs w:val="22"/>
        </w:rPr>
      </w:pPr>
    </w:p>
    <w:p w14:paraId="0ABE148A" w14:textId="53CD904F" w:rsidR="007D4FDD" w:rsidRDefault="007D4FDD" w:rsidP="007D4FDD">
      <w:pPr>
        <w:rPr>
          <w:rStyle w:val="Hyperlink"/>
          <w:rFonts w:asciiTheme="minorHAnsi" w:hAnsiTheme="minorHAnsi" w:cstheme="minorHAnsi"/>
          <w:color w:val="auto"/>
          <w:sz w:val="22"/>
          <w:szCs w:val="22"/>
          <w:u w:val="none"/>
        </w:rPr>
      </w:pPr>
      <w:r w:rsidRPr="00656ACF">
        <w:rPr>
          <w:rStyle w:val="Hyperlink"/>
          <w:rFonts w:asciiTheme="minorHAnsi" w:hAnsiTheme="minorHAnsi" w:cstheme="minorHAnsi"/>
          <w:b/>
          <w:bCs/>
          <w:color w:val="auto"/>
          <w:sz w:val="22"/>
          <w:szCs w:val="22"/>
          <w:u w:val="none"/>
        </w:rPr>
        <w:t>FY2022:</w:t>
      </w:r>
      <w:r>
        <w:rPr>
          <w:rStyle w:val="Hyperlink"/>
          <w:rFonts w:asciiTheme="minorHAnsi" w:hAnsiTheme="minorHAnsi" w:cstheme="minorHAnsi"/>
          <w:color w:val="auto"/>
          <w:sz w:val="22"/>
          <w:szCs w:val="22"/>
          <w:u w:val="none"/>
        </w:rPr>
        <w:t xml:space="preserve"> </w:t>
      </w:r>
      <w:r w:rsidR="00A40D42">
        <w:rPr>
          <w:rStyle w:val="Hyperlink"/>
          <w:rFonts w:asciiTheme="minorHAnsi" w:hAnsiTheme="minorHAnsi" w:cstheme="minorHAnsi"/>
          <w:color w:val="auto"/>
          <w:sz w:val="22"/>
          <w:szCs w:val="22"/>
          <w:u w:val="none"/>
        </w:rPr>
        <w:t xml:space="preserve"> Year 1 ends 6/30/2022.  </w:t>
      </w:r>
      <w:r>
        <w:rPr>
          <w:rStyle w:val="Hyperlink"/>
          <w:rFonts w:asciiTheme="minorHAnsi" w:hAnsiTheme="minorHAnsi" w:cstheme="minorHAnsi"/>
          <w:color w:val="auto"/>
          <w:sz w:val="22"/>
          <w:szCs w:val="22"/>
          <w:u w:val="none"/>
        </w:rPr>
        <w:t xml:space="preserve">Year 2 = 7/1/2022 – 6/30/2023.  </w:t>
      </w:r>
      <w:r w:rsidR="00A40D42">
        <w:rPr>
          <w:rStyle w:val="Hyperlink"/>
          <w:rFonts w:asciiTheme="minorHAnsi" w:hAnsiTheme="minorHAnsi" w:cstheme="minorHAnsi"/>
          <w:color w:val="auto"/>
          <w:sz w:val="22"/>
          <w:szCs w:val="22"/>
          <w:u w:val="none"/>
        </w:rPr>
        <w:t>Continue to r</w:t>
      </w:r>
      <w:r>
        <w:rPr>
          <w:rStyle w:val="Hyperlink"/>
          <w:rFonts w:asciiTheme="minorHAnsi" w:hAnsiTheme="minorHAnsi" w:cstheme="minorHAnsi"/>
          <w:color w:val="auto"/>
          <w:sz w:val="22"/>
          <w:szCs w:val="22"/>
          <w:u w:val="none"/>
        </w:rPr>
        <w:t>equest funds using the Year 1 payment request form; Funds you roll into year 2 will be available to draw using the Year 2 request form starting on 7/1/2022.</w:t>
      </w:r>
    </w:p>
    <w:p w14:paraId="18D0BCE7" w14:textId="77777777" w:rsidR="00A41A3D" w:rsidRDefault="00A41A3D" w:rsidP="00A41A3D">
      <w:pPr>
        <w:rPr>
          <w:rStyle w:val="Hyperlink"/>
          <w:rFonts w:asciiTheme="minorHAnsi" w:hAnsiTheme="minorHAnsi" w:cstheme="minorHAnsi"/>
          <w:color w:val="auto"/>
          <w:sz w:val="22"/>
          <w:szCs w:val="22"/>
          <w:u w:val="none"/>
        </w:rPr>
      </w:pPr>
    </w:p>
    <w:p w14:paraId="1AEB989A" w14:textId="5A68DB46" w:rsidR="00A41A3D" w:rsidRDefault="00A41A3D" w:rsidP="00A41A3D">
      <w:pPr>
        <w:rPr>
          <w:rStyle w:val="Hyperlink"/>
          <w:rFonts w:asciiTheme="minorHAnsi" w:hAnsiTheme="minorHAnsi" w:cstheme="minorHAnsi"/>
          <w:color w:val="auto"/>
          <w:sz w:val="22"/>
          <w:szCs w:val="22"/>
          <w:u w:val="none"/>
        </w:rPr>
      </w:pPr>
      <w:r w:rsidRPr="009C7871">
        <w:rPr>
          <w:rStyle w:val="Hyperlink"/>
          <w:rFonts w:asciiTheme="minorHAnsi" w:hAnsiTheme="minorHAnsi" w:cstheme="minorHAnsi"/>
          <w:b/>
          <w:bCs/>
          <w:color w:val="auto"/>
          <w:sz w:val="22"/>
          <w:szCs w:val="22"/>
          <w:u w:val="none"/>
        </w:rPr>
        <w:t>FY2021:</w:t>
      </w:r>
      <w:r>
        <w:rPr>
          <w:rStyle w:val="Hyperlink"/>
          <w:rFonts w:asciiTheme="minorHAnsi" w:hAnsiTheme="minorHAnsi" w:cstheme="minorHAnsi"/>
          <w:color w:val="auto"/>
          <w:sz w:val="22"/>
          <w:szCs w:val="22"/>
          <w:u w:val="none"/>
        </w:rPr>
        <w:t xml:space="preserve">  </w:t>
      </w:r>
      <w:r w:rsidR="00A40D42">
        <w:rPr>
          <w:rStyle w:val="Hyperlink"/>
          <w:rFonts w:asciiTheme="minorHAnsi" w:hAnsiTheme="minorHAnsi" w:cstheme="minorHAnsi"/>
          <w:color w:val="auto"/>
          <w:sz w:val="22"/>
          <w:szCs w:val="22"/>
          <w:u w:val="none"/>
        </w:rPr>
        <w:t>Year 2 ends 6/30/2022.  Year 3 = 7/1/2022 – 9/30/202</w:t>
      </w:r>
      <w:r w:rsidR="00DF6719">
        <w:rPr>
          <w:rStyle w:val="Hyperlink"/>
          <w:rFonts w:asciiTheme="minorHAnsi" w:hAnsiTheme="minorHAnsi" w:cstheme="minorHAnsi"/>
          <w:color w:val="auto"/>
          <w:sz w:val="22"/>
          <w:szCs w:val="22"/>
          <w:u w:val="none"/>
        </w:rPr>
        <w:t xml:space="preserve">2.  </w:t>
      </w:r>
      <w:r w:rsidR="009C3DF7">
        <w:rPr>
          <w:rStyle w:val="Hyperlink"/>
          <w:rFonts w:asciiTheme="minorHAnsi" w:hAnsiTheme="minorHAnsi" w:cstheme="minorHAnsi"/>
          <w:color w:val="auto"/>
          <w:sz w:val="22"/>
          <w:szCs w:val="22"/>
          <w:u w:val="none"/>
        </w:rPr>
        <w:t>Continue to r</w:t>
      </w:r>
      <w:r>
        <w:rPr>
          <w:rStyle w:val="Hyperlink"/>
          <w:rFonts w:asciiTheme="minorHAnsi" w:hAnsiTheme="minorHAnsi" w:cstheme="minorHAnsi"/>
          <w:color w:val="auto"/>
          <w:sz w:val="22"/>
          <w:szCs w:val="22"/>
          <w:u w:val="none"/>
        </w:rPr>
        <w:t>equest funds using the Year 2 payment request form; Funds you roll into year 3 will be available to draw using the Year 3 request form starting on 7/1/2022.</w:t>
      </w:r>
    </w:p>
    <w:p w14:paraId="12E92999" w14:textId="0D80185F" w:rsidR="00A41A3D" w:rsidRDefault="00A41A3D" w:rsidP="00A41A3D">
      <w:pPr>
        <w:rPr>
          <w:rStyle w:val="Hyperlink"/>
          <w:rFonts w:asciiTheme="minorHAnsi" w:hAnsiTheme="minorHAnsi" w:cstheme="minorHAnsi"/>
          <w:color w:val="auto"/>
          <w:sz w:val="22"/>
          <w:szCs w:val="22"/>
          <w:u w:val="none"/>
        </w:rPr>
      </w:pPr>
    </w:p>
    <w:p w14:paraId="09A32559" w14:textId="1B8955D4" w:rsidR="00B004E2" w:rsidRPr="00624BF3" w:rsidRDefault="00B004E2" w:rsidP="00B004E2">
      <w:pPr>
        <w:rPr>
          <w:rStyle w:val="Hyperlink"/>
          <w:rFonts w:asciiTheme="minorHAnsi" w:hAnsiTheme="minorHAnsi" w:cstheme="minorHAnsi"/>
          <w:b/>
          <w:bCs/>
          <w:color w:val="auto"/>
          <w:sz w:val="22"/>
          <w:szCs w:val="22"/>
          <w:u w:val="none"/>
        </w:rPr>
      </w:pPr>
      <w:r w:rsidRPr="00FB64B2">
        <w:rPr>
          <w:rStyle w:val="Hyperlink"/>
          <w:rFonts w:asciiTheme="minorHAnsi" w:hAnsiTheme="minorHAnsi" w:cstheme="minorHAnsi"/>
          <w:b/>
          <w:bCs/>
          <w:color w:val="auto"/>
          <w:sz w:val="22"/>
          <w:szCs w:val="22"/>
          <w:u w:val="none"/>
        </w:rPr>
        <w:t xml:space="preserve">FY2020: </w:t>
      </w:r>
      <w:r>
        <w:rPr>
          <w:rStyle w:val="Hyperlink"/>
          <w:rFonts w:asciiTheme="minorHAnsi" w:hAnsiTheme="minorHAnsi" w:cstheme="minorHAnsi"/>
          <w:color w:val="auto"/>
          <w:sz w:val="22"/>
          <w:szCs w:val="22"/>
          <w:u w:val="none"/>
        </w:rPr>
        <w:t xml:space="preserve"> ESSA (Titles I – IV) grants have been extended by USED to </w:t>
      </w:r>
      <w:r w:rsidRPr="00FB64B2">
        <w:rPr>
          <w:rStyle w:val="Hyperlink"/>
          <w:rFonts w:asciiTheme="minorHAnsi" w:hAnsiTheme="minorHAnsi" w:cstheme="minorHAnsi"/>
          <w:b/>
          <w:bCs/>
          <w:color w:val="auto"/>
          <w:sz w:val="22"/>
          <w:szCs w:val="22"/>
          <w:u w:val="none"/>
        </w:rPr>
        <w:t>9/30/2022.</w:t>
      </w:r>
      <w:r>
        <w:rPr>
          <w:rStyle w:val="Hyperlink"/>
          <w:rFonts w:asciiTheme="minorHAnsi" w:hAnsiTheme="minorHAnsi" w:cstheme="minorHAnsi"/>
          <w:color w:val="auto"/>
          <w:sz w:val="22"/>
          <w:szCs w:val="22"/>
          <w:u w:val="none"/>
        </w:rPr>
        <w:t xml:space="preserve">  All grantees with unclaimed balances should be working toward shifting expenditures over to this award and drawing down the grant funds as soon as possible.  </w:t>
      </w:r>
      <w:r w:rsidR="007774CC">
        <w:rPr>
          <w:rStyle w:val="Hyperlink"/>
          <w:rFonts w:asciiTheme="minorHAnsi" w:hAnsiTheme="minorHAnsi" w:cstheme="minorHAnsi"/>
          <w:color w:val="auto"/>
          <w:sz w:val="22"/>
          <w:szCs w:val="22"/>
          <w:u w:val="none"/>
        </w:rPr>
        <w:t xml:space="preserve">There is no Year 4 multi-year delegation form for FY2020 grants.  </w:t>
      </w:r>
      <w:r>
        <w:rPr>
          <w:rStyle w:val="Hyperlink"/>
          <w:rFonts w:asciiTheme="minorHAnsi" w:hAnsiTheme="minorHAnsi" w:cstheme="minorHAnsi"/>
          <w:color w:val="auto"/>
          <w:sz w:val="22"/>
          <w:szCs w:val="22"/>
          <w:u w:val="none"/>
        </w:rPr>
        <w:t xml:space="preserve">There will be payment windows through </w:t>
      </w:r>
      <w:r w:rsidR="00CE35A3">
        <w:rPr>
          <w:rStyle w:val="Hyperlink"/>
          <w:rFonts w:asciiTheme="minorHAnsi" w:hAnsiTheme="minorHAnsi" w:cstheme="minorHAnsi"/>
          <w:color w:val="auto"/>
          <w:sz w:val="22"/>
          <w:szCs w:val="22"/>
          <w:u w:val="none"/>
        </w:rPr>
        <w:t xml:space="preserve">August </w:t>
      </w:r>
      <w:r>
        <w:rPr>
          <w:rStyle w:val="Hyperlink"/>
          <w:rFonts w:asciiTheme="minorHAnsi" w:hAnsiTheme="minorHAnsi" w:cstheme="minorHAnsi"/>
          <w:color w:val="auto"/>
          <w:sz w:val="22"/>
          <w:szCs w:val="22"/>
          <w:u w:val="none"/>
        </w:rPr>
        <w:t xml:space="preserve">2022 </w:t>
      </w:r>
      <w:r w:rsidR="00624BF3">
        <w:rPr>
          <w:rStyle w:val="Hyperlink"/>
          <w:rFonts w:asciiTheme="minorHAnsi" w:hAnsiTheme="minorHAnsi" w:cstheme="minorHAnsi"/>
          <w:color w:val="auto"/>
          <w:sz w:val="22"/>
          <w:szCs w:val="22"/>
          <w:u w:val="none"/>
        </w:rPr>
        <w:t xml:space="preserve">to claim </w:t>
      </w:r>
      <w:r>
        <w:rPr>
          <w:rStyle w:val="Hyperlink"/>
          <w:rFonts w:asciiTheme="minorHAnsi" w:hAnsiTheme="minorHAnsi" w:cstheme="minorHAnsi"/>
          <w:color w:val="auto"/>
          <w:sz w:val="22"/>
          <w:szCs w:val="22"/>
          <w:u w:val="none"/>
        </w:rPr>
        <w:t>these grant funds</w:t>
      </w:r>
      <w:r w:rsidR="005B3FFB">
        <w:rPr>
          <w:rStyle w:val="Hyperlink"/>
          <w:rFonts w:asciiTheme="minorHAnsi" w:hAnsiTheme="minorHAnsi" w:cstheme="minorHAnsi"/>
          <w:color w:val="auto"/>
          <w:sz w:val="22"/>
          <w:szCs w:val="22"/>
          <w:u w:val="none"/>
        </w:rPr>
        <w:t xml:space="preserve">.  </w:t>
      </w:r>
      <w:r w:rsidR="005B3FFB" w:rsidRPr="00854F0D">
        <w:rPr>
          <w:rStyle w:val="Hyperlink"/>
          <w:rFonts w:asciiTheme="minorHAnsi" w:hAnsiTheme="minorHAnsi" w:cstheme="minorHAnsi"/>
          <w:color w:val="CC0000"/>
          <w:sz w:val="22"/>
          <w:szCs w:val="22"/>
          <w:u w:val="none"/>
        </w:rPr>
        <w:t>P</w:t>
      </w:r>
      <w:r w:rsidRPr="00854F0D">
        <w:rPr>
          <w:rStyle w:val="Hyperlink"/>
          <w:rFonts w:asciiTheme="minorHAnsi" w:hAnsiTheme="minorHAnsi" w:cstheme="minorHAnsi"/>
          <w:color w:val="CC0000"/>
          <w:sz w:val="22"/>
          <w:szCs w:val="22"/>
          <w:u w:val="none"/>
        </w:rPr>
        <w:t xml:space="preserve">lease let us know </w:t>
      </w:r>
      <w:r w:rsidR="00624BF3" w:rsidRPr="00854F0D">
        <w:rPr>
          <w:rStyle w:val="Hyperlink"/>
          <w:rFonts w:asciiTheme="minorHAnsi" w:hAnsiTheme="minorHAnsi" w:cstheme="minorHAnsi"/>
          <w:color w:val="CC0000"/>
          <w:sz w:val="22"/>
          <w:szCs w:val="22"/>
          <w:u w:val="none"/>
        </w:rPr>
        <w:t xml:space="preserve">asap </w:t>
      </w:r>
      <w:r w:rsidRPr="00854F0D">
        <w:rPr>
          <w:rStyle w:val="Hyperlink"/>
          <w:rFonts w:asciiTheme="minorHAnsi" w:hAnsiTheme="minorHAnsi" w:cstheme="minorHAnsi"/>
          <w:color w:val="CC0000"/>
          <w:sz w:val="22"/>
          <w:szCs w:val="22"/>
          <w:u w:val="none"/>
        </w:rPr>
        <w:t xml:space="preserve">if there are issues drawing down using the Year 3 forms for these funds which are now in Year 4.  </w:t>
      </w:r>
      <w:r w:rsidR="00670A34" w:rsidRPr="00624BF3">
        <w:rPr>
          <w:rStyle w:val="Hyperlink"/>
          <w:rFonts w:asciiTheme="minorHAnsi" w:hAnsiTheme="minorHAnsi" w:cstheme="minorHAnsi"/>
          <w:color w:val="auto"/>
          <w:sz w:val="22"/>
          <w:szCs w:val="22"/>
          <w:u w:val="none"/>
        </w:rPr>
        <w:t xml:space="preserve">Funds not claimed in the August window will automatically roll into Year 4 for you in September and will be available to draw in </w:t>
      </w:r>
      <w:r w:rsidR="00992848">
        <w:rPr>
          <w:rStyle w:val="Hyperlink"/>
          <w:rFonts w:asciiTheme="minorHAnsi" w:hAnsiTheme="minorHAnsi" w:cstheme="minorHAnsi"/>
          <w:color w:val="auto"/>
          <w:sz w:val="22"/>
          <w:szCs w:val="22"/>
          <w:u w:val="none"/>
        </w:rPr>
        <w:t xml:space="preserve">September or </w:t>
      </w:r>
      <w:r w:rsidR="00670A34" w:rsidRPr="00624BF3">
        <w:rPr>
          <w:rStyle w:val="Hyperlink"/>
          <w:rFonts w:asciiTheme="minorHAnsi" w:hAnsiTheme="minorHAnsi" w:cstheme="minorHAnsi"/>
          <w:color w:val="auto"/>
          <w:sz w:val="22"/>
          <w:szCs w:val="22"/>
          <w:u w:val="none"/>
        </w:rPr>
        <w:t xml:space="preserve">October 2022 for </w:t>
      </w:r>
      <w:r w:rsidR="00992848">
        <w:rPr>
          <w:rStyle w:val="Hyperlink"/>
          <w:rFonts w:asciiTheme="minorHAnsi" w:hAnsiTheme="minorHAnsi" w:cstheme="minorHAnsi"/>
          <w:color w:val="auto"/>
          <w:sz w:val="22"/>
          <w:szCs w:val="22"/>
          <w:u w:val="none"/>
        </w:rPr>
        <w:t xml:space="preserve">final </w:t>
      </w:r>
      <w:r w:rsidR="00670A34" w:rsidRPr="00624BF3">
        <w:rPr>
          <w:rStyle w:val="Hyperlink"/>
          <w:rFonts w:asciiTheme="minorHAnsi" w:hAnsiTheme="minorHAnsi" w:cstheme="minorHAnsi"/>
          <w:color w:val="auto"/>
          <w:sz w:val="22"/>
          <w:szCs w:val="22"/>
          <w:u w:val="none"/>
        </w:rPr>
        <w:t xml:space="preserve">obligations through 9/30/2022.  </w:t>
      </w:r>
    </w:p>
    <w:p w14:paraId="0633BB3F" w14:textId="42CCEB9A" w:rsidR="00B004E2" w:rsidRDefault="00B004E2" w:rsidP="00A41A3D">
      <w:pPr>
        <w:rPr>
          <w:rStyle w:val="Hyperlink"/>
          <w:rFonts w:asciiTheme="minorHAnsi" w:hAnsiTheme="minorHAnsi" w:cstheme="minorHAnsi"/>
          <w:color w:val="auto"/>
          <w:sz w:val="22"/>
          <w:szCs w:val="22"/>
          <w:u w:val="none"/>
        </w:rPr>
      </w:pPr>
    </w:p>
    <w:p w14:paraId="5FFCF358" w14:textId="77777777" w:rsidR="00B77156" w:rsidRDefault="00433023" w:rsidP="00B77156">
      <w:pPr>
        <w:jc w:val="right"/>
        <w:rPr>
          <w:rStyle w:val="Hyperlink"/>
          <w:rFonts w:asciiTheme="minorHAnsi" w:hAnsiTheme="minorHAnsi" w:cstheme="minorHAnsi"/>
          <w:sz w:val="22"/>
          <w:szCs w:val="22"/>
        </w:rPr>
      </w:pPr>
      <w:hyperlink w:anchor="_top" w:history="1">
        <w:r w:rsidR="00B77156" w:rsidRPr="00125C17">
          <w:rPr>
            <w:rStyle w:val="Hyperlink"/>
            <w:rFonts w:asciiTheme="minorHAnsi" w:hAnsiTheme="minorHAnsi" w:cstheme="minorHAnsi"/>
            <w:sz w:val="22"/>
            <w:szCs w:val="22"/>
          </w:rPr>
          <w:t>BACK TO THE TOP</w:t>
        </w:r>
      </w:hyperlink>
    </w:p>
    <w:p w14:paraId="4A775B78" w14:textId="77777777" w:rsidR="00B77156" w:rsidRDefault="00B77156" w:rsidP="00A41A3D">
      <w:pPr>
        <w:rPr>
          <w:rStyle w:val="Hyperlink"/>
          <w:rFonts w:asciiTheme="minorHAnsi" w:hAnsiTheme="minorHAnsi" w:cstheme="minorHAnsi"/>
          <w:color w:val="auto"/>
          <w:sz w:val="22"/>
          <w:szCs w:val="22"/>
          <w:u w:val="none"/>
        </w:rPr>
      </w:pPr>
    </w:p>
    <w:p w14:paraId="606B069C" w14:textId="77777777" w:rsidR="00A41A3D" w:rsidRPr="00E65AA2" w:rsidRDefault="00A41A3D" w:rsidP="00A41A3D">
      <w:pPr>
        <w:jc w:val="center"/>
        <w:rPr>
          <w:rStyle w:val="Hyperlink"/>
          <w:rFonts w:asciiTheme="minorHAnsi" w:hAnsiTheme="minorHAnsi" w:cstheme="minorHAnsi"/>
          <w:b/>
          <w:bCs/>
          <w:color w:val="auto"/>
          <w:sz w:val="22"/>
          <w:szCs w:val="22"/>
          <w:u w:val="none"/>
        </w:rPr>
      </w:pPr>
      <w:bookmarkStart w:id="4" w:name="MYGrantsAwardYearChart"/>
      <w:r w:rsidRPr="00E65AA2">
        <w:rPr>
          <w:rStyle w:val="Hyperlink"/>
          <w:rFonts w:asciiTheme="minorHAnsi" w:hAnsiTheme="minorHAnsi" w:cstheme="minorHAnsi"/>
          <w:b/>
          <w:bCs/>
          <w:color w:val="auto"/>
          <w:sz w:val="22"/>
          <w:szCs w:val="22"/>
          <w:u w:val="none"/>
        </w:rPr>
        <w:t>Multi-Year Grants</w:t>
      </w:r>
      <w:r>
        <w:rPr>
          <w:rStyle w:val="Hyperlink"/>
          <w:rFonts w:asciiTheme="minorHAnsi" w:hAnsiTheme="minorHAnsi" w:cstheme="minorHAnsi"/>
          <w:b/>
          <w:bCs/>
          <w:color w:val="auto"/>
          <w:sz w:val="22"/>
          <w:szCs w:val="22"/>
          <w:u w:val="none"/>
        </w:rPr>
        <w:t xml:space="preserve"> by Award Year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hart of Multi-Year grants by award year"/>
        <w:tblDescription w:val="Grid of Multi-Year fund codes, federal award year and end dates."/>
      </w:tblPr>
      <w:tblGrid>
        <w:gridCol w:w="1260"/>
        <w:gridCol w:w="4140"/>
        <w:gridCol w:w="1080"/>
        <w:gridCol w:w="2245"/>
      </w:tblGrid>
      <w:tr w:rsidR="00A41A3D" w:rsidRPr="00BE0AE3" w14:paraId="4C191F4B" w14:textId="77777777" w:rsidTr="005D5B9F">
        <w:tc>
          <w:tcPr>
            <w:tcW w:w="1260" w:type="dxa"/>
          </w:tcPr>
          <w:bookmarkEnd w:id="4"/>
          <w:p w14:paraId="04E985E3" w14:textId="77777777" w:rsidR="00A41A3D" w:rsidRPr="00E17981" w:rsidRDefault="00A41A3D" w:rsidP="005D5B9F">
            <w:pPr>
              <w:jc w:val="center"/>
              <w:rPr>
                <w:rStyle w:val="Hyperlink"/>
                <w:rFonts w:asciiTheme="minorHAnsi" w:hAnsiTheme="minorHAnsi" w:cstheme="minorHAnsi"/>
                <w:b/>
                <w:bCs/>
                <w:color w:val="auto"/>
                <w:sz w:val="18"/>
                <w:szCs w:val="18"/>
                <w:u w:val="none"/>
              </w:rPr>
            </w:pPr>
            <w:r w:rsidRPr="00E17981">
              <w:rPr>
                <w:rStyle w:val="Hyperlink"/>
                <w:rFonts w:asciiTheme="minorHAnsi" w:hAnsiTheme="minorHAnsi" w:cstheme="minorHAnsi"/>
                <w:b/>
                <w:bCs/>
                <w:color w:val="auto"/>
                <w:sz w:val="18"/>
                <w:szCs w:val="18"/>
                <w:u w:val="none"/>
              </w:rPr>
              <w:t>Award Year</w:t>
            </w:r>
          </w:p>
        </w:tc>
        <w:tc>
          <w:tcPr>
            <w:tcW w:w="4140" w:type="dxa"/>
            <w:shd w:val="clear" w:color="auto" w:fill="auto"/>
          </w:tcPr>
          <w:p w14:paraId="0DC20892" w14:textId="77777777" w:rsidR="00A41A3D" w:rsidRPr="00E17981" w:rsidRDefault="00A41A3D" w:rsidP="005D5B9F">
            <w:pPr>
              <w:jc w:val="center"/>
              <w:rPr>
                <w:rStyle w:val="Hyperlink"/>
                <w:rFonts w:asciiTheme="minorHAnsi" w:hAnsiTheme="minorHAnsi" w:cstheme="minorHAnsi"/>
                <w:b/>
                <w:bCs/>
                <w:color w:val="auto"/>
                <w:sz w:val="18"/>
                <w:szCs w:val="18"/>
                <w:u w:val="none"/>
              </w:rPr>
            </w:pPr>
            <w:r w:rsidRPr="00E17981">
              <w:rPr>
                <w:rStyle w:val="Hyperlink"/>
                <w:rFonts w:asciiTheme="minorHAnsi" w:hAnsiTheme="minorHAnsi" w:cstheme="minorHAnsi"/>
                <w:b/>
                <w:bCs/>
                <w:color w:val="auto"/>
                <w:sz w:val="18"/>
                <w:szCs w:val="18"/>
                <w:u w:val="none"/>
              </w:rPr>
              <w:t>Grant Programs</w:t>
            </w:r>
          </w:p>
        </w:tc>
        <w:tc>
          <w:tcPr>
            <w:tcW w:w="1080" w:type="dxa"/>
            <w:shd w:val="clear" w:color="auto" w:fill="auto"/>
          </w:tcPr>
          <w:p w14:paraId="67CF77DE" w14:textId="77777777" w:rsidR="00A41A3D" w:rsidRPr="00E17981" w:rsidRDefault="00A41A3D" w:rsidP="005D5B9F">
            <w:pPr>
              <w:jc w:val="center"/>
              <w:rPr>
                <w:rStyle w:val="Hyperlink"/>
                <w:rFonts w:asciiTheme="minorHAnsi" w:hAnsiTheme="minorHAnsi" w:cstheme="minorHAnsi"/>
                <w:b/>
                <w:bCs/>
                <w:color w:val="auto"/>
                <w:sz w:val="18"/>
                <w:szCs w:val="18"/>
                <w:u w:val="none"/>
              </w:rPr>
            </w:pPr>
            <w:r w:rsidRPr="00E17981">
              <w:rPr>
                <w:rStyle w:val="Hyperlink"/>
                <w:rFonts w:asciiTheme="minorHAnsi" w:hAnsiTheme="minorHAnsi" w:cstheme="minorHAnsi"/>
                <w:b/>
                <w:bCs/>
                <w:color w:val="auto"/>
                <w:sz w:val="18"/>
                <w:szCs w:val="18"/>
                <w:u w:val="none"/>
              </w:rPr>
              <w:t>End Date</w:t>
            </w:r>
          </w:p>
        </w:tc>
        <w:tc>
          <w:tcPr>
            <w:tcW w:w="2245" w:type="dxa"/>
          </w:tcPr>
          <w:p w14:paraId="1D366DA5" w14:textId="77777777" w:rsidR="00A41A3D" w:rsidRPr="00E17981" w:rsidRDefault="00A41A3D" w:rsidP="005D5B9F">
            <w:pPr>
              <w:jc w:val="center"/>
              <w:rPr>
                <w:rStyle w:val="Hyperlink"/>
                <w:rFonts w:asciiTheme="minorHAnsi" w:hAnsiTheme="minorHAnsi" w:cstheme="minorHAnsi"/>
                <w:b/>
                <w:bCs/>
                <w:color w:val="auto"/>
                <w:sz w:val="18"/>
                <w:szCs w:val="18"/>
                <w:u w:val="none"/>
              </w:rPr>
            </w:pPr>
            <w:r w:rsidRPr="00E17981">
              <w:rPr>
                <w:rStyle w:val="Hyperlink"/>
                <w:rFonts w:asciiTheme="minorHAnsi" w:hAnsiTheme="minorHAnsi" w:cstheme="minorHAnsi"/>
                <w:b/>
                <w:bCs/>
                <w:color w:val="auto"/>
                <w:sz w:val="18"/>
                <w:szCs w:val="18"/>
                <w:u w:val="none"/>
              </w:rPr>
              <w:t>FR-1s due</w:t>
            </w:r>
          </w:p>
        </w:tc>
      </w:tr>
      <w:tr w:rsidR="00A41A3D" w:rsidRPr="00533045" w14:paraId="0BDF88D7" w14:textId="77777777" w:rsidTr="005D5B9F">
        <w:tc>
          <w:tcPr>
            <w:tcW w:w="1260" w:type="dxa"/>
          </w:tcPr>
          <w:p w14:paraId="7AD25D9A" w14:textId="77777777" w:rsidR="00A41A3D" w:rsidRPr="00E17981" w:rsidRDefault="00A41A3D" w:rsidP="005D5B9F">
            <w:pPr>
              <w:jc w:val="center"/>
              <w:rPr>
                <w:rStyle w:val="Hyperlink"/>
                <w:rFonts w:asciiTheme="minorHAnsi" w:hAnsiTheme="minorHAnsi" w:cstheme="minorHAnsi"/>
                <w:b/>
                <w:bCs/>
                <w:color w:val="auto"/>
                <w:sz w:val="18"/>
                <w:szCs w:val="18"/>
                <w:u w:val="none"/>
              </w:rPr>
            </w:pPr>
          </w:p>
        </w:tc>
        <w:tc>
          <w:tcPr>
            <w:tcW w:w="4140" w:type="dxa"/>
            <w:shd w:val="clear" w:color="auto" w:fill="auto"/>
          </w:tcPr>
          <w:p w14:paraId="735DE995" w14:textId="77777777" w:rsidR="00A41A3D" w:rsidRPr="00E17981" w:rsidRDefault="00A41A3D" w:rsidP="005D5B9F">
            <w:pPr>
              <w:jc w:val="center"/>
              <w:rPr>
                <w:rStyle w:val="Hyperlink"/>
                <w:rFonts w:asciiTheme="minorHAnsi" w:hAnsiTheme="minorHAnsi" w:cstheme="minorHAnsi"/>
                <w:b/>
                <w:bCs/>
                <w:color w:val="auto"/>
                <w:sz w:val="18"/>
                <w:szCs w:val="18"/>
                <w:u w:val="none"/>
              </w:rPr>
            </w:pPr>
          </w:p>
        </w:tc>
        <w:tc>
          <w:tcPr>
            <w:tcW w:w="1080" w:type="dxa"/>
          </w:tcPr>
          <w:p w14:paraId="74D6F715" w14:textId="77777777" w:rsidR="00A41A3D" w:rsidRPr="00E17981" w:rsidRDefault="00A41A3D" w:rsidP="005D5B9F">
            <w:pPr>
              <w:jc w:val="center"/>
              <w:rPr>
                <w:rStyle w:val="Hyperlink"/>
                <w:rFonts w:asciiTheme="minorHAnsi" w:hAnsiTheme="minorHAnsi" w:cstheme="minorHAnsi"/>
                <w:b/>
                <w:bCs/>
                <w:color w:val="auto"/>
                <w:sz w:val="18"/>
                <w:szCs w:val="18"/>
                <w:u w:val="none"/>
              </w:rPr>
            </w:pPr>
          </w:p>
        </w:tc>
        <w:tc>
          <w:tcPr>
            <w:tcW w:w="2245" w:type="dxa"/>
            <w:shd w:val="clear" w:color="auto" w:fill="auto"/>
          </w:tcPr>
          <w:p w14:paraId="75D1C781" w14:textId="77777777" w:rsidR="00A41A3D" w:rsidRPr="00E17981" w:rsidRDefault="00A41A3D" w:rsidP="005D5B9F">
            <w:pPr>
              <w:jc w:val="center"/>
              <w:rPr>
                <w:rStyle w:val="Hyperlink"/>
                <w:rFonts w:asciiTheme="minorHAnsi" w:hAnsiTheme="minorHAnsi" w:cstheme="minorHAnsi"/>
                <w:b/>
                <w:bCs/>
                <w:color w:val="auto"/>
                <w:sz w:val="18"/>
                <w:szCs w:val="18"/>
                <w:u w:val="none"/>
              </w:rPr>
            </w:pPr>
          </w:p>
        </w:tc>
      </w:tr>
      <w:tr w:rsidR="00A41A3D" w:rsidRPr="00533045" w14:paraId="0C4C5310" w14:textId="77777777" w:rsidTr="005D5B9F">
        <w:trPr>
          <w:trHeight w:val="548"/>
        </w:trPr>
        <w:tc>
          <w:tcPr>
            <w:tcW w:w="1260" w:type="dxa"/>
          </w:tcPr>
          <w:p w14:paraId="19916604" w14:textId="77777777" w:rsidR="00A41A3D" w:rsidRPr="004458E5" w:rsidRDefault="00A41A3D" w:rsidP="005D5B9F">
            <w:pPr>
              <w:jc w:val="center"/>
              <w:rPr>
                <w:rStyle w:val="Hyperlink"/>
                <w:rFonts w:asciiTheme="minorHAnsi" w:hAnsiTheme="minorHAnsi" w:cstheme="minorHAnsi"/>
                <w:color w:val="auto"/>
                <w:sz w:val="22"/>
                <w:szCs w:val="22"/>
                <w:u w:val="none"/>
              </w:rPr>
            </w:pPr>
            <w:r w:rsidRPr="0059054C">
              <w:rPr>
                <w:rStyle w:val="Hyperlink"/>
                <w:rFonts w:asciiTheme="minorHAnsi" w:hAnsiTheme="minorHAnsi" w:cstheme="minorHAnsi"/>
                <w:b/>
                <w:bCs/>
                <w:color w:val="auto"/>
                <w:sz w:val="18"/>
                <w:szCs w:val="18"/>
                <w:u w:val="none"/>
              </w:rPr>
              <w:t>2020</w:t>
            </w:r>
          </w:p>
        </w:tc>
        <w:tc>
          <w:tcPr>
            <w:tcW w:w="4140" w:type="dxa"/>
            <w:shd w:val="clear" w:color="auto" w:fill="auto"/>
          </w:tcPr>
          <w:p w14:paraId="7A036CFC" w14:textId="77777777" w:rsidR="00A41A3D" w:rsidRPr="00854F0D" w:rsidRDefault="00A41A3D" w:rsidP="005D5B9F">
            <w:pPr>
              <w:rPr>
                <w:rStyle w:val="Hyperlink"/>
                <w:rFonts w:asciiTheme="minorHAnsi" w:hAnsiTheme="minorHAnsi" w:cstheme="minorHAnsi"/>
                <w:color w:val="007635"/>
                <w:sz w:val="18"/>
                <w:szCs w:val="18"/>
                <w:u w:val="none"/>
              </w:rPr>
            </w:pPr>
            <w:r w:rsidRPr="00854F0D">
              <w:rPr>
                <w:rStyle w:val="Hyperlink"/>
                <w:rFonts w:asciiTheme="minorHAnsi" w:hAnsiTheme="minorHAnsi" w:cstheme="minorHAnsi"/>
                <w:color w:val="007635"/>
                <w:sz w:val="18"/>
                <w:szCs w:val="18"/>
                <w:u w:val="none"/>
              </w:rPr>
              <w:t>ESSA grants: Title I (Fund Code: 305), Title II-A (140), Title III (180 &amp; 186), Title IV (309)</w:t>
            </w:r>
          </w:p>
        </w:tc>
        <w:tc>
          <w:tcPr>
            <w:tcW w:w="1080" w:type="dxa"/>
          </w:tcPr>
          <w:p w14:paraId="7078EEF6" w14:textId="77777777" w:rsidR="00A41A3D" w:rsidRPr="004863DE" w:rsidRDefault="00A41A3D" w:rsidP="005D5B9F">
            <w:pPr>
              <w:rPr>
                <w:rStyle w:val="Hyperlink"/>
                <w:rFonts w:asciiTheme="minorHAnsi" w:hAnsiTheme="minorHAnsi" w:cstheme="minorHAnsi"/>
                <w:color w:val="00B050"/>
                <w:sz w:val="18"/>
                <w:szCs w:val="18"/>
                <w:u w:val="none"/>
              </w:rPr>
            </w:pPr>
            <w:r w:rsidRPr="00854F0D">
              <w:rPr>
                <w:rStyle w:val="Hyperlink"/>
                <w:rFonts w:asciiTheme="minorHAnsi" w:hAnsiTheme="minorHAnsi" w:cstheme="minorHAnsi"/>
                <w:color w:val="007635"/>
                <w:sz w:val="18"/>
                <w:szCs w:val="18"/>
                <w:u w:val="none"/>
              </w:rPr>
              <w:t>9/30/2022</w:t>
            </w:r>
          </w:p>
        </w:tc>
        <w:tc>
          <w:tcPr>
            <w:tcW w:w="2245" w:type="dxa"/>
            <w:shd w:val="clear" w:color="auto" w:fill="auto"/>
          </w:tcPr>
          <w:p w14:paraId="6A745777" w14:textId="77777777" w:rsidR="00A41A3D" w:rsidRPr="004863DE" w:rsidRDefault="00A41A3D" w:rsidP="005D5B9F">
            <w:pPr>
              <w:rPr>
                <w:rStyle w:val="Hyperlink"/>
                <w:rFonts w:asciiTheme="minorHAnsi" w:hAnsiTheme="minorHAnsi" w:cstheme="minorHAnsi"/>
                <w:color w:val="00B050"/>
                <w:sz w:val="18"/>
                <w:szCs w:val="18"/>
                <w:u w:val="none"/>
              </w:rPr>
            </w:pPr>
            <w:r w:rsidRPr="00854F0D">
              <w:rPr>
                <w:rStyle w:val="Hyperlink"/>
                <w:rFonts w:asciiTheme="minorHAnsi" w:hAnsiTheme="minorHAnsi" w:cstheme="minorHAnsi"/>
                <w:color w:val="007635"/>
                <w:sz w:val="18"/>
                <w:szCs w:val="18"/>
                <w:u w:val="none"/>
              </w:rPr>
              <w:t>11/30/2022 or 60 days post final draw down.</w:t>
            </w:r>
          </w:p>
        </w:tc>
      </w:tr>
      <w:tr w:rsidR="00A41A3D" w:rsidRPr="00B8721E" w14:paraId="208D1C72" w14:textId="77777777" w:rsidTr="005D5B9F">
        <w:tc>
          <w:tcPr>
            <w:tcW w:w="1260" w:type="dxa"/>
          </w:tcPr>
          <w:p w14:paraId="671B56B1" w14:textId="77777777" w:rsidR="00A41A3D" w:rsidRPr="00641A28" w:rsidRDefault="00A41A3D" w:rsidP="005D5B9F">
            <w:pPr>
              <w:jc w:val="center"/>
              <w:rPr>
                <w:rStyle w:val="Hyperlink"/>
                <w:rFonts w:asciiTheme="minorHAnsi" w:hAnsiTheme="minorHAnsi" w:cstheme="minorHAnsi"/>
                <w:color w:val="auto"/>
                <w:sz w:val="22"/>
                <w:szCs w:val="22"/>
                <w:u w:val="none"/>
              </w:rPr>
            </w:pPr>
            <w:r w:rsidRPr="00AC1028">
              <w:rPr>
                <w:rStyle w:val="Hyperlink"/>
                <w:rFonts w:asciiTheme="minorHAnsi" w:hAnsiTheme="minorHAnsi" w:cstheme="minorHAnsi"/>
                <w:b/>
                <w:bCs/>
                <w:color w:val="auto"/>
                <w:sz w:val="18"/>
                <w:szCs w:val="18"/>
                <w:u w:val="none"/>
              </w:rPr>
              <w:t>2020 or 2021</w:t>
            </w:r>
          </w:p>
        </w:tc>
        <w:tc>
          <w:tcPr>
            <w:tcW w:w="4140" w:type="dxa"/>
            <w:shd w:val="clear" w:color="auto" w:fill="auto"/>
          </w:tcPr>
          <w:p w14:paraId="1ED9A1E3" w14:textId="77777777" w:rsidR="00A41A3D" w:rsidRPr="004863DE" w:rsidRDefault="00A41A3D" w:rsidP="005D5B9F">
            <w:pPr>
              <w:rPr>
                <w:rStyle w:val="Hyperlink"/>
                <w:rFonts w:asciiTheme="minorHAnsi" w:hAnsiTheme="minorHAnsi" w:cstheme="minorHAnsi"/>
                <w:color w:val="00B050"/>
                <w:sz w:val="22"/>
                <w:szCs w:val="22"/>
                <w:u w:val="none"/>
              </w:rPr>
            </w:pPr>
            <w:r w:rsidRPr="00854F0D">
              <w:rPr>
                <w:rStyle w:val="Hyperlink"/>
                <w:rFonts w:asciiTheme="minorHAnsi" w:hAnsiTheme="minorHAnsi" w:cstheme="minorHAnsi"/>
                <w:color w:val="007635"/>
                <w:sz w:val="18"/>
                <w:szCs w:val="18"/>
                <w:u w:val="none"/>
              </w:rPr>
              <w:t>ESSER I (Fund Code 113)</w:t>
            </w:r>
          </w:p>
        </w:tc>
        <w:tc>
          <w:tcPr>
            <w:tcW w:w="1080" w:type="dxa"/>
            <w:shd w:val="clear" w:color="auto" w:fill="auto"/>
          </w:tcPr>
          <w:p w14:paraId="1E245649" w14:textId="77777777" w:rsidR="00A41A3D" w:rsidRPr="004863DE" w:rsidRDefault="00A41A3D" w:rsidP="005D5B9F">
            <w:pPr>
              <w:rPr>
                <w:rStyle w:val="Hyperlink"/>
                <w:rFonts w:asciiTheme="minorHAnsi" w:hAnsiTheme="minorHAnsi" w:cstheme="minorHAnsi"/>
                <w:color w:val="00B050"/>
                <w:sz w:val="18"/>
                <w:szCs w:val="18"/>
                <w:u w:val="none"/>
              </w:rPr>
            </w:pPr>
            <w:r w:rsidRPr="00854F0D">
              <w:rPr>
                <w:rStyle w:val="Hyperlink"/>
                <w:rFonts w:asciiTheme="minorHAnsi" w:hAnsiTheme="minorHAnsi" w:cstheme="minorHAnsi"/>
                <w:color w:val="007635"/>
                <w:sz w:val="18"/>
                <w:szCs w:val="18"/>
                <w:u w:val="none"/>
              </w:rPr>
              <w:t>9/30/2022</w:t>
            </w:r>
          </w:p>
        </w:tc>
        <w:tc>
          <w:tcPr>
            <w:tcW w:w="2245" w:type="dxa"/>
          </w:tcPr>
          <w:p w14:paraId="730EF9AB" w14:textId="77777777" w:rsidR="00A41A3D" w:rsidRPr="004863DE" w:rsidRDefault="00A41A3D" w:rsidP="005D5B9F">
            <w:pPr>
              <w:rPr>
                <w:rStyle w:val="Hyperlink"/>
                <w:color w:val="00B050"/>
                <w:sz w:val="18"/>
                <w:szCs w:val="18"/>
                <w:u w:val="none"/>
              </w:rPr>
            </w:pPr>
            <w:r w:rsidRPr="00854F0D">
              <w:rPr>
                <w:rStyle w:val="Hyperlink"/>
                <w:rFonts w:asciiTheme="minorHAnsi" w:hAnsiTheme="minorHAnsi" w:cstheme="minorHAnsi"/>
                <w:color w:val="007635"/>
                <w:sz w:val="18"/>
                <w:szCs w:val="18"/>
                <w:u w:val="none"/>
              </w:rPr>
              <w:t>11/30/2022 or 60 days post final draw down.</w:t>
            </w:r>
          </w:p>
        </w:tc>
      </w:tr>
      <w:tr w:rsidR="00A41A3D" w:rsidRPr="00B8721E" w14:paraId="18403529" w14:textId="77777777" w:rsidTr="005D5B9F">
        <w:trPr>
          <w:trHeight w:val="620"/>
        </w:trPr>
        <w:tc>
          <w:tcPr>
            <w:tcW w:w="1260" w:type="dxa"/>
          </w:tcPr>
          <w:p w14:paraId="6088F6B0" w14:textId="77777777" w:rsidR="00A41A3D" w:rsidRPr="00037B4B" w:rsidRDefault="00A41A3D" w:rsidP="005D5B9F">
            <w:pPr>
              <w:jc w:val="center"/>
              <w:rPr>
                <w:rStyle w:val="Hyperlink"/>
                <w:rFonts w:asciiTheme="minorHAnsi" w:hAnsiTheme="minorHAnsi" w:cstheme="minorHAnsi"/>
                <w:b/>
                <w:bCs/>
                <w:color w:val="auto"/>
                <w:sz w:val="22"/>
                <w:szCs w:val="22"/>
                <w:u w:val="none"/>
              </w:rPr>
            </w:pPr>
            <w:r w:rsidRPr="00037B4B">
              <w:rPr>
                <w:rStyle w:val="Hyperlink"/>
                <w:rFonts w:asciiTheme="minorHAnsi" w:hAnsiTheme="minorHAnsi" w:cstheme="minorHAnsi"/>
                <w:b/>
                <w:bCs/>
                <w:color w:val="auto"/>
                <w:sz w:val="18"/>
                <w:szCs w:val="18"/>
                <w:u w:val="none"/>
              </w:rPr>
              <w:t>2021</w:t>
            </w:r>
          </w:p>
        </w:tc>
        <w:tc>
          <w:tcPr>
            <w:tcW w:w="4140" w:type="dxa"/>
            <w:shd w:val="clear" w:color="auto" w:fill="auto"/>
          </w:tcPr>
          <w:p w14:paraId="016C9D66" w14:textId="77777777" w:rsidR="00A41A3D" w:rsidRPr="004863DE" w:rsidRDefault="00A41A3D" w:rsidP="005D5B9F">
            <w:pPr>
              <w:rPr>
                <w:rStyle w:val="Hyperlink"/>
                <w:rFonts w:asciiTheme="minorHAnsi" w:hAnsiTheme="minorHAnsi" w:cstheme="minorHAnsi"/>
                <w:color w:val="00B050"/>
                <w:sz w:val="22"/>
                <w:szCs w:val="22"/>
                <w:u w:val="none"/>
              </w:rPr>
            </w:pPr>
            <w:r w:rsidRPr="00854F0D">
              <w:rPr>
                <w:rStyle w:val="Hyperlink"/>
                <w:rFonts w:asciiTheme="minorHAnsi" w:hAnsiTheme="minorHAnsi" w:cstheme="minorHAnsi"/>
                <w:color w:val="007635"/>
                <w:sz w:val="18"/>
                <w:szCs w:val="18"/>
                <w:u w:val="none"/>
              </w:rPr>
              <w:t>ESSA grants: Title I (Fund Code: 305), Title II-A (140), Title III (180 &amp; 186), Title IV (309)</w:t>
            </w:r>
          </w:p>
        </w:tc>
        <w:tc>
          <w:tcPr>
            <w:tcW w:w="1080" w:type="dxa"/>
            <w:shd w:val="clear" w:color="auto" w:fill="auto"/>
          </w:tcPr>
          <w:p w14:paraId="3EDF1544" w14:textId="77777777" w:rsidR="00A41A3D" w:rsidRPr="004863DE" w:rsidRDefault="00A41A3D" w:rsidP="005D5B9F">
            <w:pPr>
              <w:rPr>
                <w:rStyle w:val="Hyperlink"/>
                <w:rFonts w:asciiTheme="minorHAnsi" w:hAnsiTheme="minorHAnsi" w:cstheme="minorHAnsi"/>
                <w:color w:val="00B050"/>
                <w:sz w:val="18"/>
                <w:szCs w:val="18"/>
                <w:u w:val="none"/>
              </w:rPr>
            </w:pPr>
            <w:r w:rsidRPr="00854F0D">
              <w:rPr>
                <w:rStyle w:val="Hyperlink"/>
                <w:rFonts w:asciiTheme="minorHAnsi" w:hAnsiTheme="minorHAnsi" w:cstheme="minorHAnsi"/>
                <w:color w:val="007635"/>
                <w:sz w:val="18"/>
                <w:szCs w:val="18"/>
                <w:u w:val="none"/>
              </w:rPr>
              <w:t>9/30/2022</w:t>
            </w:r>
          </w:p>
        </w:tc>
        <w:tc>
          <w:tcPr>
            <w:tcW w:w="2245" w:type="dxa"/>
          </w:tcPr>
          <w:p w14:paraId="0F3FA8ED" w14:textId="77777777" w:rsidR="00A41A3D" w:rsidRPr="004863DE" w:rsidRDefault="00A41A3D" w:rsidP="005D5B9F">
            <w:pPr>
              <w:rPr>
                <w:rStyle w:val="Hyperlink"/>
                <w:color w:val="00B050"/>
                <w:sz w:val="18"/>
                <w:szCs w:val="18"/>
                <w:u w:val="none"/>
              </w:rPr>
            </w:pPr>
            <w:r w:rsidRPr="00854F0D">
              <w:rPr>
                <w:rStyle w:val="Hyperlink"/>
                <w:rFonts w:asciiTheme="minorHAnsi" w:hAnsiTheme="minorHAnsi" w:cstheme="minorHAnsi"/>
                <w:color w:val="007635"/>
                <w:sz w:val="18"/>
                <w:szCs w:val="18"/>
                <w:u w:val="none"/>
              </w:rPr>
              <w:t>11/30/2022 or 60 days post final draw down.</w:t>
            </w:r>
          </w:p>
        </w:tc>
      </w:tr>
      <w:tr w:rsidR="00A41A3D" w:rsidRPr="00B8721E" w14:paraId="157743E2" w14:textId="77777777" w:rsidTr="005D5B9F">
        <w:trPr>
          <w:trHeight w:val="350"/>
        </w:trPr>
        <w:tc>
          <w:tcPr>
            <w:tcW w:w="1260" w:type="dxa"/>
          </w:tcPr>
          <w:p w14:paraId="72442E0C" w14:textId="77777777" w:rsidR="00A41A3D" w:rsidRDefault="00A41A3D" w:rsidP="005D5B9F">
            <w:pPr>
              <w:jc w:val="center"/>
              <w:rPr>
                <w:rStyle w:val="Hyperlink"/>
                <w:rFonts w:asciiTheme="minorHAnsi" w:hAnsiTheme="minorHAnsi" w:cstheme="minorHAnsi"/>
                <w:color w:val="auto"/>
                <w:sz w:val="22"/>
                <w:szCs w:val="22"/>
                <w:u w:val="none"/>
              </w:rPr>
            </w:pPr>
            <w:r w:rsidRPr="009C2E8F">
              <w:rPr>
                <w:rStyle w:val="Hyperlink"/>
                <w:rFonts w:asciiTheme="minorHAnsi" w:hAnsiTheme="minorHAnsi" w:cstheme="minorHAnsi"/>
                <w:b/>
                <w:bCs/>
                <w:color w:val="auto"/>
                <w:sz w:val="18"/>
                <w:szCs w:val="18"/>
                <w:u w:val="none"/>
              </w:rPr>
              <w:t>2021</w:t>
            </w:r>
          </w:p>
        </w:tc>
        <w:tc>
          <w:tcPr>
            <w:tcW w:w="4140" w:type="dxa"/>
            <w:shd w:val="clear" w:color="auto" w:fill="auto"/>
          </w:tcPr>
          <w:p w14:paraId="3CA77F7D" w14:textId="77777777" w:rsidR="00A41A3D" w:rsidRPr="004863DE" w:rsidRDefault="00A41A3D" w:rsidP="005D5B9F">
            <w:pPr>
              <w:rPr>
                <w:rStyle w:val="Hyperlink"/>
                <w:rFonts w:asciiTheme="minorHAnsi" w:hAnsiTheme="minorHAnsi" w:cstheme="minorHAnsi"/>
                <w:color w:val="00B050"/>
                <w:sz w:val="18"/>
                <w:szCs w:val="18"/>
                <w:u w:val="none"/>
              </w:rPr>
            </w:pPr>
            <w:r w:rsidRPr="00854F0D">
              <w:rPr>
                <w:rStyle w:val="Hyperlink"/>
                <w:rFonts w:asciiTheme="minorHAnsi" w:hAnsiTheme="minorHAnsi" w:cstheme="minorHAnsi"/>
                <w:color w:val="007635"/>
                <w:sz w:val="18"/>
                <w:szCs w:val="18"/>
                <w:u w:val="none"/>
              </w:rPr>
              <w:t>IDEA: (Fund Codes: 240 &amp; 262)</w:t>
            </w:r>
          </w:p>
        </w:tc>
        <w:tc>
          <w:tcPr>
            <w:tcW w:w="1080" w:type="dxa"/>
            <w:shd w:val="clear" w:color="auto" w:fill="auto"/>
          </w:tcPr>
          <w:p w14:paraId="00D2C571" w14:textId="77777777" w:rsidR="00A41A3D" w:rsidRPr="004863DE" w:rsidRDefault="00A41A3D" w:rsidP="005D5B9F">
            <w:pPr>
              <w:rPr>
                <w:rStyle w:val="Hyperlink"/>
                <w:rFonts w:asciiTheme="minorHAnsi" w:hAnsiTheme="minorHAnsi" w:cstheme="minorHAnsi"/>
                <w:color w:val="00B050"/>
                <w:sz w:val="18"/>
                <w:szCs w:val="18"/>
                <w:u w:val="none"/>
              </w:rPr>
            </w:pPr>
            <w:r w:rsidRPr="00854F0D">
              <w:rPr>
                <w:rStyle w:val="Hyperlink"/>
                <w:rFonts w:asciiTheme="minorHAnsi" w:hAnsiTheme="minorHAnsi" w:cstheme="minorHAnsi"/>
                <w:color w:val="007635"/>
                <w:sz w:val="18"/>
                <w:szCs w:val="18"/>
                <w:u w:val="none"/>
              </w:rPr>
              <w:t>9/30/2022</w:t>
            </w:r>
          </w:p>
        </w:tc>
        <w:tc>
          <w:tcPr>
            <w:tcW w:w="2245" w:type="dxa"/>
          </w:tcPr>
          <w:p w14:paraId="30ED2A29" w14:textId="77777777" w:rsidR="00A41A3D" w:rsidRPr="004863DE" w:rsidRDefault="00A41A3D" w:rsidP="005D5B9F">
            <w:pPr>
              <w:rPr>
                <w:rStyle w:val="Hyperlink"/>
                <w:color w:val="00B050"/>
                <w:sz w:val="18"/>
                <w:szCs w:val="18"/>
                <w:u w:val="none"/>
              </w:rPr>
            </w:pPr>
            <w:r w:rsidRPr="00854F0D">
              <w:rPr>
                <w:rStyle w:val="Hyperlink"/>
                <w:rFonts w:asciiTheme="minorHAnsi" w:hAnsiTheme="minorHAnsi" w:cstheme="minorHAnsi"/>
                <w:color w:val="007635"/>
                <w:sz w:val="18"/>
                <w:szCs w:val="18"/>
                <w:u w:val="none"/>
              </w:rPr>
              <w:t>11/30/2022 or 60 days post final draw down.</w:t>
            </w:r>
          </w:p>
        </w:tc>
      </w:tr>
      <w:tr w:rsidR="00A41A3D" w:rsidRPr="00B8721E" w14:paraId="664BA053" w14:textId="77777777" w:rsidTr="005D5B9F">
        <w:trPr>
          <w:trHeight w:val="530"/>
        </w:trPr>
        <w:tc>
          <w:tcPr>
            <w:tcW w:w="1260" w:type="dxa"/>
          </w:tcPr>
          <w:p w14:paraId="1B74040B" w14:textId="77777777" w:rsidR="00A41A3D" w:rsidRDefault="00A41A3D" w:rsidP="005D5B9F">
            <w:pPr>
              <w:jc w:val="center"/>
              <w:rPr>
                <w:rStyle w:val="Hyperlink"/>
                <w:rFonts w:asciiTheme="minorHAnsi" w:hAnsiTheme="minorHAnsi" w:cstheme="minorHAnsi"/>
                <w:color w:val="auto"/>
                <w:sz w:val="22"/>
                <w:szCs w:val="22"/>
                <w:u w:val="none"/>
              </w:rPr>
            </w:pPr>
            <w:r w:rsidRPr="007D1A05">
              <w:rPr>
                <w:rStyle w:val="Hyperlink"/>
                <w:rFonts w:asciiTheme="minorHAnsi" w:hAnsiTheme="minorHAnsi" w:cstheme="minorHAnsi"/>
                <w:b/>
                <w:bCs/>
                <w:color w:val="auto"/>
                <w:sz w:val="18"/>
                <w:szCs w:val="18"/>
                <w:u w:val="none"/>
              </w:rPr>
              <w:t>2021 or 2022</w:t>
            </w:r>
          </w:p>
        </w:tc>
        <w:tc>
          <w:tcPr>
            <w:tcW w:w="4140" w:type="dxa"/>
            <w:shd w:val="clear" w:color="auto" w:fill="auto"/>
          </w:tcPr>
          <w:p w14:paraId="4CCBC80A" w14:textId="77777777" w:rsidR="00A41A3D" w:rsidRPr="008B22CE" w:rsidRDefault="00A41A3D" w:rsidP="005D5B9F">
            <w:pPr>
              <w:rPr>
                <w:rStyle w:val="Hyperlink"/>
                <w:rFonts w:asciiTheme="minorHAnsi" w:hAnsiTheme="minorHAnsi" w:cstheme="minorHAnsi"/>
                <w:color w:val="auto"/>
                <w:sz w:val="18"/>
                <w:szCs w:val="18"/>
                <w:u w:val="none"/>
              </w:rPr>
            </w:pPr>
            <w:r>
              <w:rPr>
                <w:rStyle w:val="Hyperlink"/>
                <w:rFonts w:asciiTheme="minorHAnsi" w:hAnsiTheme="minorHAnsi" w:cstheme="minorHAnsi"/>
                <w:color w:val="auto"/>
                <w:sz w:val="18"/>
                <w:szCs w:val="18"/>
                <w:u w:val="none"/>
              </w:rPr>
              <w:t>ESSER II (Fund Code 115)</w:t>
            </w:r>
          </w:p>
        </w:tc>
        <w:tc>
          <w:tcPr>
            <w:tcW w:w="1080" w:type="dxa"/>
            <w:shd w:val="clear" w:color="auto" w:fill="auto"/>
          </w:tcPr>
          <w:p w14:paraId="40C60601" w14:textId="77777777" w:rsidR="00A41A3D" w:rsidRPr="002E55DF" w:rsidRDefault="00A41A3D" w:rsidP="005D5B9F">
            <w:pPr>
              <w:rPr>
                <w:rStyle w:val="Hyperlink"/>
                <w:rFonts w:asciiTheme="minorHAnsi" w:hAnsiTheme="minorHAnsi" w:cstheme="minorHAnsi"/>
                <w:color w:val="auto"/>
                <w:sz w:val="18"/>
                <w:szCs w:val="18"/>
                <w:u w:val="none"/>
              </w:rPr>
            </w:pPr>
            <w:r>
              <w:rPr>
                <w:rStyle w:val="Hyperlink"/>
                <w:rFonts w:asciiTheme="minorHAnsi" w:hAnsiTheme="minorHAnsi" w:cstheme="minorHAnsi"/>
                <w:color w:val="auto"/>
                <w:sz w:val="18"/>
                <w:szCs w:val="18"/>
                <w:u w:val="none"/>
              </w:rPr>
              <w:t>9/30/2023</w:t>
            </w:r>
          </w:p>
        </w:tc>
        <w:tc>
          <w:tcPr>
            <w:tcW w:w="2245" w:type="dxa"/>
          </w:tcPr>
          <w:p w14:paraId="07E138C5" w14:textId="77777777" w:rsidR="00A41A3D" w:rsidRPr="001C0226" w:rsidRDefault="00A41A3D" w:rsidP="005D5B9F">
            <w:pPr>
              <w:rPr>
                <w:rStyle w:val="Hyperlink"/>
                <w:rFonts w:asciiTheme="minorHAnsi" w:hAnsiTheme="minorHAnsi" w:cstheme="minorHAnsi"/>
                <w:color w:val="auto"/>
                <w:sz w:val="18"/>
                <w:szCs w:val="18"/>
                <w:u w:val="none"/>
              </w:rPr>
            </w:pPr>
            <w:r w:rsidRPr="001C0226">
              <w:rPr>
                <w:rStyle w:val="Hyperlink"/>
                <w:rFonts w:asciiTheme="minorHAnsi" w:hAnsiTheme="minorHAnsi" w:cstheme="minorHAnsi"/>
                <w:color w:val="auto"/>
                <w:sz w:val="18"/>
                <w:szCs w:val="18"/>
                <w:u w:val="none"/>
              </w:rPr>
              <w:t>11/30/202</w:t>
            </w:r>
            <w:r>
              <w:rPr>
                <w:rStyle w:val="Hyperlink"/>
                <w:rFonts w:asciiTheme="minorHAnsi" w:hAnsiTheme="minorHAnsi" w:cstheme="minorHAnsi"/>
                <w:color w:val="auto"/>
                <w:sz w:val="18"/>
                <w:szCs w:val="18"/>
                <w:u w:val="none"/>
              </w:rPr>
              <w:t>3</w:t>
            </w:r>
            <w:r w:rsidRPr="001C0226">
              <w:rPr>
                <w:rStyle w:val="Hyperlink"/>
                <w:rFonts w:asciiTheme="minorHAnsi" w:hAnsiTheme="minorHAnsi" w:cstheme="minorHAnsi"/>
                <w:color w:val="auto"/>
                <w:sz w:val="18"/>
                <w:szCs w:val="18"/>
                <w:u w:val="none"/>
              </w:rPr>
              <w:t xml:space="preserve"> or 60 days post final draw down.</w:t>
            </w:r>
          </w:p>
        </w:tc>
      </w:tr>
      <w:tr w:rsidR="00A41A3D" w:rsidRPr="00B8721E" w14:paraId="10130AFF" w14:textId="77777777" w:rsidTr="005D5B9F">
        <w:trPr>
          <w:trHeight w:val="530"/>
        </w:trPr>
        <w:tc>
          <w:tcPr>
            <w:tcW w:w="1260" w:type="dxa"/>
          </w:tcPr>
          <w:p w14:paraId="7E528A48" w14:textId="77777777" w:rsidR="00A41A3D" w:rsidRDefault="00A41A3D" w:rsidP="005D5B9F">
            <w:pPr>
              <w:jc w:val="center"/>
              <w:rPr>
                <w:rStyle w:val="Hyperlink"/>
                <w:rFonts w:asciiTheme="minorHAnsi" w:hAnsiTheme="minorHAnsi" w:cstheme="minorHAnsi"/>
                <w:color w:val="auto"/>
                <w:sz w:val="22"/>
                <w:szCs w:val="22"/>
                <w:u w:val="none"/>
              </w:rPr>
            </w:pPr>
            <w:r w:rsidRPr="00037B4B">
              <w:rPr>
                <w:rStyle w:val="Hyperlink"/>
                <w:rFonts w:asciiTheme="minorHAnsi" w:hAnsiTheme="minorHAnsi" w:cstheme="minorHAnsi"/>
                <w:b/>
                <w:bCs/>
                <w:color w:val="auto"/>
                <w:sz w:val="18"/>
                <w:szCs w:val="18"/>
                <w:u w:val="none"/>
              </w:rPr>
              <w:t>2022</w:t>
            </w:r>
          </w:p>
        </w:tc>
        <w:tc>
          <w:tcPr>
            <w:tcW w:w="4140" w:type="dxa"/>
            <w:shd w:val="clear" w:color="auto" w:fill="auto"/>
          </w:tcPr>
          <w:p w14:paraId="3F8FEF35" w14:textId="77777777" w:rsidR="00A41A3D" w:rsidRDefault="00A41A3D" w:rsidP="005D5B9F">
            <w:pPr>
              <w:rPr>
                <w:rStyle w:val="Hyperlink"/>
                <w:rFonts w:asciiTheme="minorHAnsi" w:hAnsiTheme="minorHAnsi" w:cstheme="minorHAnsi"/>
                <w:color w:val="auto"/>
                <w:sz w:val="18"/>
                <w:szCs w:val="18"/>
                <w:u w:val="none"/>
              </w:rPr>
            </w:pPr>
            <w:r>
              <w:rPr>
                <w:rStyle w:val="Hyperlink"/>
                <w:rFonts w:asciiTheme="minorHAnsi" w:hAnsiTheme="minorHAnsi" w:cstheme="minorHAnsi"/>
                <w:color w:val="auto"/>
                <w:sz w:val="18"/>
                <w:szCs w:val="18"/>
                <w:u w:val="none"/>
              </w:rPr>
              <w:t xml:space="preserve">ESSA grants: </w:t>
            </w:r>
            <w:r w:rsidRPr="00F330AF">
              <w:rPr>
                <w:rStyle w:val="Hyperlink"/>
                <w:rFonts w:asciiTheme="minorHAnsi" w:hAnsiTheme="minorHAnsi" w:cstheme="minorHAnsi"/>
                <w:color w:val="auto"/>
                <w:sz w:val="18"/>
                <w:szCs w:val="18"/>
                <w:u w:val="none"/>
              </w:rPr>
              <w:t>Title I (Fund Code: 305)</w:t>
            </w:r>
            <w:r>
              <w:rPr>
                <w:rStyle w:val="Hyperlink"/>
                <w:rFonts w:asciiTheme="minorHAnsi" w:hAnsiTheme="minorHAnsi" w:cstheme="minorHAnsi"/>
                <w:color w:val="auto"/>
                <w:sz w:val="18"/>
                <w:szCs w:val="18"/>
                <w:u w:val="none"/>
              </w:rPr>
              <w:t>,</w:t>
            </w:r>
            <w:r w:rsidRPr="00C132EF">
              <w:rPr>
                <w:rStyle w:val="Hyperlink"/>
                <w:rFonts w:asciiTheme="minorHAnsi" w:hAnsiTheme="minorHAnsi" w:cstheme="minorHAnsi"/>
                <w:color w:val="auto"/>
                <w:sz w:val="18"/>
                <w:szCs w:val="18"/>
                <w:u w:val="none"/>
              </w:rPr>
              <w:t xml:space="preserve"> Title II-A</w:t>
            </w:r>
            <w:r>
              <w:rPr>
                <w:rStyle w:val="Hyperlink"/>
                <w:rFonts w:asciiTheme="minorHAnsi" w:hAnsiTheme="minorHAnsi" w:cstheme="minorHAnsi"/>
                <w:color w:val="auto"/>
                <w:sz w:val="18"/>
                <w:szCs w:val="18"/>
                <w:u w:val="none"/>
              </w:rPr>
              <w:t xml:space="preserve"> </w:t>
            </w:r>
            <w:r w:rsidRPr="00C132EF">
              <w:rPr>
                <w:rStyle w:val="Hyperlink"/>
                <w:rFonts w:asciiTheme="minorHAnsi" w:hAnsiTheme="minorHAnsi" w:cstheme="minorHAnsi"/>
                <w:color w:val="auto"/>
                <w:sz w:val="18"/>
                <w:szCs w:val="18"/>
                <w:u w:val="none"/>
              </w:rPr>
              <w:t>(140), Title III (180 &amp; 186), Title IV (309)</w:t>
            </w:r>
          </w:p>
        </w:tc>
        <w:tc>
          <w:tcPr>
            <w:tcW w:w="1080" w:type="dxa"/>
            <w:shd w:val="clear" w:color="auto" w:fill="auto"/>
          </w:tcPr>
          <w:p w14:paraId="0FD89242" w14:textId="77777777" w:rsidR="00A41A3D" w:rsidRPr="002E55DF" w:rsidRDefault="00A41A3D" w:rsidP="005D5B9F">
            <w:pPr>
              <w:rPr>
                <w:rStyle w:val="Hyperlink"/>
                <w:rFonts w:asciiTheme="minorHAnsi" w:hAnsiTheme="minorHAnsi" w:cstheme="minorHAnsi"/>
                <w:color w:val="auto"/>
                <w:sz w:val="18"/>
                <w:szCs w:val="18"/>
                <w:u w:val="none"/>
              </w:rPr>
            </w:pPr>
            <w:r>
              <w:rPr>
                <w:rStyle w:val="Hyperlink"/>
                <w:rFonts w:asciiTheme="minorHAnsi" w:hAnsiTheme="minorHAnsi" w:cstheme="minorHAnsi"/>
                <w:color w:val="auto"/>
                <w:sz w:val="18"/>
                <w:szCs w:val="18"/>
                <w:u w:val="none"/>
              </w:rPr>
              <w:t>9/30/2023</w:t>
            </w:r>
          </w:p>
        </w:tc>
        <w:tc>
          <w:tcPr>
            <w:tcW w:w="2245" w:type="dxa"/>
          </w:tcPr>
          <w:p w14:paraId="026FA4D4" w14:textId="77777777" w:rsidR="00A41A3D" w:rsidRPr="001C0226" w:rsidRDefault="00A41A3D" w:rsidP="005D5B9F">
            <w:pPr>
              <w:rPr>
                <w:rStyle w:val="Hyperlink"/>
                <w:rFonts w:asciiTheme="minorHAnsi" w:hAnsiTheme="minorHAnsi" w:cstheme="minorHAnsi"/>
                <w:color w:val="auto"/>
                <w:sz w:val="18"/>
                <w:szCs w:val="18"/>
                <w:u w:val="none"/>
              </w:rPr>
            </w:pPr>
            <w:r w:rsidRPr="001C0226">
              <w:rPr>
                <w:rStyle w:val="Hyperlink"/>
                <w:rFonts w:asciiTheme="minorHAnsi" w:hAnsiTheme="minorHAnsi" w:cstheme="minorHAnsi"/>
                <w:color w:val="auto"/>
                <w:sz w:val="18"/>
                <w:szCs w:val="18"/>
                <w:u w:val="none"/>
              </w:rPr>
              <w:t>11/30/202</w:t>
            </w:r>
            <w:r>
              <w:rPr>
                <w:rStyle w:val="Hyperlink"/>
                <w:rFonts w:asciiTheme="minorHAnsi" w:hAnsiTheme="minorHAnsi" w:cstheme="minorHAnsi"/>
                <w:color w:val="auto"/>
                <w:sz w:val="18"/>
                <w:szCs w:val="18"/>
                <w:u w:val="none"/>
              </w:rPr>
              <w:t>3</w:t>
            </w:r>
            <w:r w:rsidRPr="001C0226">
              <w:rPr>
                <w:rStyle w:val="Hyperlink"/>
                <w:rFonts w:asciiTheme="minorHAnsi" w:hAnsiTheme="minorHAnsi" w:cstheme="minorHAnsi"/>
                <w:color w:val="auto"/>
                <w:sz w:val="18"/>
                <w:szCs w:val="18"/>
                <w:u w:val="none"/>
              </w:rPr>
              <w:t xml:space="preserve"> or 60 days post final draw down.</w:t>
            </w:r>
          </w:p>
        </w:tc>
      </w:tr>
      <w:tr w:rsidR="00A41A3D" w:rsidRPr="00B8721E" w14:paraId="045601ED" w14:textId="77777777" w:rsidTr="005D5B9F">
        <w:trPr>
          <w:trHeight w:val="350"/>
        </w:trPr>
        <w:tc>
          <w:tcPr>
            <w:tcW w:w="1260" w:type="dxa"/>
          </w:tcPr>
          <w:p w14:paraId="45999209" w14:textId="77777777" w:rsidR="00A41A3D" w:rsidRPr="00037B4B" w:rsidRDefault="00A41A3D" w:rsidP="005D5B9F">
            <w:pPr>
              <w:jc w:val="center"/>
              <w:rPr>
                <w:rStyle w:val="Hyperlink"/>
                <w:rFonts w:asciiTheme="minorHAnsi" w:hAnsiTheme="minorHAnsi" w:cstheme="minorHAnsi"/>
                <w:b/>
                <w:bCs/>
                <w:color w:val="auto"/>
                <w:sz w:val="18"/>
                <w:szCs w:val="18"/>
                <w:u w:val="none"/>
              </w:rPr>
            </w:pPr>
            <w:r>
              <w:rPr>
                <w:rStyle w:val="Hyperlink"/>
                <w:rFonts w:asciiTheme="minorHAnsi" w:hAnsiTheme="minorHAnsi" w:cstheme="minorHAnsi"/>
                <w:b/>
                <w:bCs/>
                <w:color w:val="auto"/>
                <w:sz w:val="18"/>
                <w:szCs w:val="18"/>
                <w:u w:val="none"/>
              </w:rPr>
              <w:t>2022</w:t>
            </w:r>
          </w:p>
        </w:tc>
        <w:tc>
          <w:tcPr>
            <w:tcW w:w="4140" w:type="dxa"/>
            <w:shd w:val="clear" w:color="auto" w:fill="auto"/>
          </w:tcPr>
          <w:p w14:paraId="2F8432FF" w14:textId="77777777" w:rsidR="00A41A3D" w:rsidRDefault="00A41A3D" w:rsidP="005D5B9F">
            <w:pPr>
              <w:rPr>
                <w:rStyle w:val="Hyperlink"/>
                <w:rFonts w:asciiTheme="minorHAnsi" w:hAnsiTheme="minorHAnsi" w:cstheme="minorHAnsi"/>
                <w:color w:val="auto"/>
                <w:sz w:val="18"/>
                <w:szCs w:val="18"/>
                <w:u w:val="none"/>
              </w:rPr>
            </w:pPr>
            <w:r>
              <w:rPr>
                <w:rStyle w:val="Hyperlink"/>
                <w:rFonts w:asciiTheme="minorHAnsi" w:hAnsiTheme="minorHAnsi" w:cstheme="minorHAnsi"/>
                <w:color w:val="auto"/>
                <w:sz w:val="18"/>
                <w:szCs w:val="18"/>
                <w:u w:val="none"/>
              </w:rPr>
              <w:t>IDEA: (Fund Codes: 240 &amp; 262)</w:t>
            </w:r>
          </w:p>
        </w:tc>
        <w:tc>
          <w:tcPr>
            <w:tcW w:w="1080" w:type="dxa"/>
            <w:shd w:val="clear" w:color="auto" w:fill="auto"/>
          </w:tcPr>
          <w:p w14:paraId="7DA51E4D" w14:textId="77777777" w:rsidR="00A41A3D" w:rsidRPr="002E55DF" w:rsidRDefault="00A41A3D" w:rsidP="005D5B9F">
            <w:pPr>
              <w:rPr>
                <w:rStyle w:val="Hyperlink"/>
                <w:rFonts w:asciiTheme="minorHAnsi" w:hAnsiTheme="minorHAnsi" w:cstheme="minorHAnsi"/>
                <w:color w:val="auto"/>
                <w:sz w:val="18"/>
                <w:szCs w:val="18"/>
                <w:u w:val="none"/>
              </w:rPr>
            </w:pPr>
            <w:r>
              <w:rPr>
                <w:rStyle w:val="Hyperlink"/>
                <w:rFonts w:asciiTheme="minorHAnsi" w:hAnsiTheme="minorHAnsi" w:cstheme="minorHAnsi"/>
                <w:color w:val="auto"/>
                <w:sz w:val="18"/>
                <w:szCs w:val="18"/>
                <w:u w:val="none"/>
              </w:rPr>
              <w:t>9/30/2023</w:t>
            </w:r>
          </w:p>
        </w:tc>
        <w:tc>
          <w:tcPr>
            <w:tcW w:w="2245" w:type="dxa"/>
          </w:tcPr>
          <w:p w14:paraId="42885C9E" w14:textId="77777777" w:rsidR="00A41A3D" w:rsidRPr="001C0226" w:rsidRDefault="00A41A3D" w:rsidP="005D5B9F">
            <w:pPr>
              <w:rPr>
                <w:rStyle w:val="Hyperlink"/>
                <w:rFonts w:asciiTheme="minorHAnsi" w:hAnsiTheme="minorHAnsi" w:cstheme="minorHAnsi"/>
                <w:color w:val="auto"/>
                <w:sz w:val="18"/>
                <w:szCs w:val="18"/>
                <w:u w:val="none"/>
              </w:rPr>
            </w:pPr>
            <w:r w:rsidRPr="001C0226">
              <w:rPr>
                <w:rStyle w:val="Hyperlink"/>
                <w:rFonts w:asciiTheme="minorHAnsi" w:hAnsiTheme="minorHAnsi" w:cstheme="minorHAnsi"/>
                <w:color w:val="auto"/>
                <w:sz w:val="18"/>
                <w:szCs w:val="18"/>
                <w:u w:val="none"/>
              </w:rPr>
              <w:t>11/30/202</w:t>
            </w:r>
            <w:r>
              <w:rPr>
                <w:rStyle w:val="Hyperlink"/>
                <w:rFonts w:asciiTheme="minorHAnsi" w:hAnsiTheme="minorHAnsi" w:cstheme="minorHAnsi"/>
                <w:color w:val="auto"/>
                <w:sz w:val="18"/>
                <w:szCs w:val="18"/>
                <w:u w:val="none"/>
              </w:rPr>
              <w:t>3</w:t>
            </w:r>
            <w:r w:rsidRPr="001C0226">
              <w:rPr>
                <w:rStyle w:val="Hyperlink"/>
                <w:rFonts w:asciiTheme="minorHAnsi" w:hAnsiTheme="minorHAnsi" w:cstheme="minorHAnsi"/>
                <w:color w:val="auto"/>
                <w:sz w:val="18"/>
                <w:szCs w:val="18"/>
                <w:u w:val="none"/>
              </w:rPr>
              <w:t xml:space="preserve"> or 60 days post final draw down.</w:t>
            </w:r>
          </w:p>
        </w:tc>
      </w:tr>
      <w:tr w:rsidR="00A41A3D" w:rsidRPr="00B8721E" w14:paraId="2C969408" w14:textId="77777777" w:rsidTr="005D5B9F">
        <w:trPr>
          <w:trHeight w:val="557"/>
        </w:trPr>
        <w:tc>
          <w:tcPr>
            <w:tcW w:w="1260" w:type="dxa"/>
          </w:tcPr>
          <w:p w14:paraId="7294A37B" w14:textId="77777777" w:rsidR="00A41A3D" w:rsidRPr="00037B4B" w:rsidRDefault="00A41A3D" w:rsidP="005D5B9F">
            <w:pPr>
              <w:jc w:val="center"/>
              <w:rPr>
                <w:rStyle w:val="Hyperlink"/>
                <w:rFonts w:asciiTheme="minorHAnsi" w:hAnsiTheme="minorHAnsi" w:cstheme="minorHAnsi"/>
                <w:b/>
                <w:bCs/>
                <w:color w:val="auto"/>
                <w:sz w:val="18"/>
                <w:szCs w:val="18"/>
                <w:u w:val="none"/>
              </w:rPr>
            </w:pPr>
            <w:r>
              <w:rPr>
                <w:rStyle w:val="Hyperlink"/>
                <w:rFonts w:asciiTheme="minorHAnsi" w:hAnsiTheme="minorHAnsi" w:cstheme="minorHAnsi"/>
                <w:b/>
                <w:bCs/>
                <w:color w:val="auto"/>
                <w:sz w:val="18"/>
                <w:szCs w:val="18"/>
                <w:u w:val="none"/>
              </w:rPr>
              <w:t>2022</w:t>
            </w:r>
          </w:p>
        </w:tc>
        <w:tc>
          <w:tcPr>
            <w:tcW w:w="4140" w:type="dxa"/>
            <w:shd w:val="clear" w:color="auto" w:fill="auto"/>
          </w:tcPr>
          <w:p w14:paraId="4B50A357" w14:textId="77777777" w:rsidR="00A41A3D" w:rsidRDefault="00A41A3D" w:rsidP="005D5B9F">
            <w:pPr>
              <w:rPr>
                <w:rStyle w:val="Hyperlink"/>
                <w:rFonts w:asciiTheme="minorHAnsi" w:hAnsiTheme="minorHAnsi" w:cstheme="minorHAnsi"/>
                <w:color w:val="auto"/>
                <w:sz w:val="18"/>
                <w:szCs w:val="18"/>
                <w:u w:val="none"/>
              </w:rPr>
            </w:pPr>
            <w:r>
              <w:rPr>
                <w:rStyle w:val="Hyperlink"/>
                <w:rFonts w:asciiTheme="minorHAnsi" w:hAnsiTheme="minorHAnsi" w:cstheme="minorHAnsi"/>
                <w:color w:val="auto"/>
                <w:sz w:val="18"/>
                <w:szCs w:val="18"/>
                <w:u w:val="none"/>
              </w:rPr>
              <w:t>ESSER III (Fund Code 119)</w:t>
            </w:r>
          </w:p>
        </w:tc>
        <w:tc>
          <w:tcPr>
            <w:tcW w:w="1080" w:type="dxa"/>
            <w:shd w:val="clear" w:color="auto" w:fill="auto"/>
          </w:tcPr>
          <w:p w14:paraId="6F970B9B" w14:textId="77777777" w:rsidR="00A41A3D" w:rsidRDefault="00A41A3D" w:rsidP="005D5B9F">
            <w:pPr>
              <w:rPr>
                <w:rStyle w:val="Hyperlink"/>
                <w:rFonts w:asciiTheme="minorHAnsi" w:hAnsiTheme="minorHAnsi" w:cstheme="minorHAnsi"/>
                <w:color w:val="auto"/>
                <w:sz w:val="18"/>
                <w:szCs w:val="18"/>
                <w:u w:val="none"/>
              </w:rPr>
            </w:pPr>
            <w:r>
              <w:rPr>
                <w:rStyle w:val="Hyperlink"/>
                <w:rFonts w:asciiTheme="minorHAnsi" w:hAnsiTheme="minorHAnsi" w:cstheme="minorHAnsi"/>
                <w:color w:val="auto"/>
                <w:sz w:val="18"/>
                <w:szCs w:val="18"/>
                <w:u w:val="none"/>
              </w:rPr>
              <w:t>9/30/2024</w:t>
            </w:r>
          </w:p>
        </w:tc>
        <w:tc>
          <w:tcPr>
            <w:tcW w:w="2245" w:type="dxa"/>
          </w:tcPr>
          <w:p w14:paraId="10A532B2" w14:textId="77777777" w:rsidR="00A41A3D" w:rsidRPr="001C0226" w:rsidRDefault="00A41A3D" w:rsidP="005D5B9F">
            <w:pPr>
              <w:rPr>
                <w:rStyle w:val="Hyperlink"/>
                <w:rFonts w:asciiTheme="minorHAnsi" w:hAnsiTheme="minorHAnsi" w:cstheme="minorHAnsi"/>
                <w:color w:val="auto"/>
                <w:sz w:val="18"/>
                <w:szCs w:val="18"/>
                <w:u w:val="none"/>
              </w:rPr>
            </w:pPr>
            <w:r w:rsidRPr="001C0226">
              <w:rPr>
                <w:rStyle w:val="Hyperlink"/>
                <w:rFonts w:asciiTheme="minorHAnsi" w:hAnsiTheme="minorHAnsi" w:cstheme="minorHAnsi"/>
                <w:color w:val="auto"/>
                <w:sz w:val="18"/>
                <w:szCs w:val="18"/>
                <w:u w:val="none"/>
              </w:rPr>
              <w:t>11/30/202</w:t>
            </w:r>
            <w:r>
              <w:rPr>
                <w:rStyle w:val="Hyperlink"/>
                <w:rFonts w:asciiTheme="minorHAnsi" w:hAnsiTheme="minorHAnsi" w:cstheme="minorHAnsi"/>
                <w:color w:val="auto"/>
                <w:sz w:val="18"/>
                <w:szCs w:val="18"/>
                <w:u w:val="none"/>
              </w:rPr>
              <w:t>4</w:t>
            </w:r>
            <w:r w:rsidRPr="001C0226">
              <w:rPr>
                <w:rStyle w:val="Hyperlink"/>
                <w:rFonts w:asciiTheme="minorHAnsi" w:hAnsiTheme="minorHAnsi" w:cstheme="minorHAnsi"/>
                <w:color w:val="auto"/>
                <w:sz w:val="18"/>
                <w:szCs w:val="18"/>
                <w:u w:val="none"/>
              </w:rPr>
              <w:t xml:space="preserve"> or 60 days post final draw down.</w:t>
            </w:r>
          </w:p>
        </w:tc>
      </w:tr>
      <w:tr w:rsidR="00A41A3D" w:rsidRPr="00B8721E" w14:paraId="0F5EC7FC" w14:textId="77777777" w:rsidTr="005D5B9F">
        <w:trPr>
          <w:trHeight w:val="530"/>
        </w:trPr>
        <w:tc>
          <w:tcPr>
            <w:tcW w:w="1260" w:type="dxa"/>
          </w:tcPr>
          <w:p w14:paraId="27B9C7AE" w14:textId="77777777" w:rsidR="00A41A3D" w:rsidRPr="00037B4B" w:rsidRDefault="00A41A3D" w:rsidP="005D5B9F">
            <w:pPr>
              <w:jc w:val="center"/>
              <w:rPr>
                <w:rStyle w:val="Hyperlink"/>
                <w:rFonts w:asciiTheme="minorHAnsi" w:hAnsiTheme="minorHAnsi" w:cstheme="minorHAnsi"/>
                <w:b/>
                <w:bCs/>
                <w:color w:val="auto"/>
                <w:sz w:val="18"/>
                <w:szCs w:val="18"/>
                <w:u w:val="none"/>
              </w:rPr>
            </w:pPr>
            <w:r>
              <w:rPr>
                <w:rStyle w:val="Hyperlink"/>
                <w:rFonts w:asciiTheme="minorHAnsi" w:hAnsiTheme="minorHAnsi" w:cstheme="minorHAnsi"/>
                <w:b/>
                <w:bCs/>
                <w:color w:val="auto"/>
                <w:sz w:val="18"/>
                <w:szCs w:val="18"/>
                <w:u w:val="none"/>
              </w:rPr>
              <w:t>2022</w:t>
            </w:r>
          </w:p>
        </w:tc>
        <w:tc>
          <w:tcPr>
            <w:tcW w:w="4140" w:type="dxa"/>
            <w:shd w:val="clear" w:color="auto" w:fill="auto"/>
          </w:tcPr>
          <w:p w14:paraId="1D2E30B6" w14:textId="77777777" w:rsidR="00A41A3D" w:rsidRDefault="00A41A3D" w:rsidP="005D5B9F">
            <w:pPr>
              <w:rPr>
                <w:rStyle w:val="Hyperlink"/>
                <w:rFonts w:asciiTheme="minorHAnsi" w:hAnsiTheme="minorHAnsi" w:cstheme="minorHAnsi"/>
                <w:color w:val="auto"/>
                <w:sz w:val="18"/>
                <w:szCs w:val="18"/>
                <w:u w:val="none"/>
              </w:rPr>
            </w:pPr>
            <w:r>
              <w:rPr>
                <w:rStyle w:val="Hyperlink"/>
                <w:rFonts w:asciiTheme="minorHAnsi" w:hAnsiTheme="minorHAnsi" w:cstheme="minorHAnsi"/>
                <w:color w:val="auto"/>
                <w:sz w:val="18"/>
                <w:szCs w:val="18"/>
                <w:u w:val="none"/>
              </w:rPr>
              <w:t>ARP IDEA grants: ARP IDEA (Fund Code 252) &amp; ARP IDEA Early Childhood (Fund Code 264)</w:t>
            </w:r>
          </w:p>
        </w:tc>
        <w:tc>
          <w:tcPr>
            <w:tcW w:w="1080" w:type="dxa"/>
            <w:shd w:val="clear" w:color="auto" w:fill="auto"/>
          </w:tcPr>
          <w:p w14:paraId="100F6912" w14:textId="77777777" w:rsidR="00A41A3D" w:rsidRPr="002E55DF" w:rsidRDefault="00A41A3D" w:rsidP="005D5B9F">
            <w:pPr>
              <w:rPr>
                <w:rStyle w:val="Hyperlink"/>
                <w:rFonts w:asciiTheme="minorHAnsi" w:hAnsiTheme="minorHAnsi" w:cstheme="minorHAnsi"/>
                <w:color w:val="auto"/>
                <w:sz w:val="18"/>
                <w:szCs w:val="18"/>
                <w:u w:val="none"/>
              </w:rPr>
            </w:pPr>
            <w:r>
              <w:rPr>
                <w:rStyle w:val="Hyperlink"/>
                <w:rFonts w:asciiTheme="minorHAnsi" w:hAnsiTheme="minorHAnsi" w:cstheme="minorHAnsi"/>
                <w:color w:val="auto"/>
                <w:sz w:val="18"/>
                <w:szCs w:val="18"/>
                <w:u w:val="none"/>
              </w:rPr>
              <w:t>9/30/2023</w:t>
            </w:r>
          </w:p>
        </w:tc>
        <w:tc>
          <w:tcPr>
            <w:tcW w:w="2245" w:type="dxa"/>
          </w:tcPr>
          <w:p w14:paraId="3A3E9ECC" w14:textId="77777777" w:rsidR="00A41A3D" w:rsidRPr="001C0226" w:rsidRDefault="00A41A3D" w:rsidP="005D5B9F">
            <w:pPr>
              <w:rPr>
                <w:rStyle w:val="Hyperlink"/>
                <w:rFonts w:asciiTheme="minorHAnsi" w:hAnsiTheme="minorHAnsi" w:cstheme="minorHAnsi"/>
                <w:color w:val="auto"/>
                <w:sz w:val="18"/>
                <w:szCs w:val="18"/>
                <w:u w:val="none"/>
              </w:rPr>
            </w:pPr>
            <w:r w:rsidRPr="001C0226">
              <w:rPr>
                <w:rStyle w:val="Hyperlink"/>
                <w:rFonts w:asciiTheme="minorHAnsi" w:hAnsiTheme="minorHAnsi" w:cstheme="minorHAnsi"/>
                <w:color w:val="auto"/>
                <w:sz w:val="18"/>
                <w:szCs w:val="18"/>
                <w:u w:val="none"/>
              </w:rPr>
              <w:t>11/30/202</w:t>
            </w:r>
            <w:r>
              <w:rPr>
                <w:rStyle w:val="Hyperlink"/>
                <w:rFonts w:asciiTheme="minorHAnsi" w:hAnsiTheme="minorHAnsi" w:cstheme="minorHAnsi"/>
                <w:color w:val="auto"/>
                <w:sz w:val="18"/>
                <w:szCs w:val="18"/>
                <w:u w:val="none"/>
              </w:rPr>
              <w:t>3</w:t>
            </w:r>
            <w:r w:rsidRPr="001C0226">
              <w:rPr>
                <w:rStyle w:val="Hyperlink"/>
                <w:rFonts w:asciiTheme="minorHAnsi" w:hAnsiTheme="minorHAnsi" w:cstheme="minorHAnsi"/>
                <w:color w:val="auto"/>
                <w:sz w:val="18"/>
                <w:szCs w:val="18"/>
                <w:u w:val="none"/>
              </w:rPr>
              <w:t xml:space="preserve"> or 60 days post final draw down.</w:t>
            </w:r>
          </w:p>
        </w:tc>
      </w:tr>
      <w:tr w:rsidR="00A41A3D" w:rsidRPr="00B8721E" w14:paraId="035C0FF5" w14:textId="77777777" w:rsidTr="005D5B9F">
        <w:trPr>
          <w:trHeight w:val="530"/>
        </w:trPr>
        <w:tc>
          <w:tcPr>
            <w:tcW w:w="1260" w:type="dxa"/>
          </w:tcPr>
          <w:p w14:paraId="422ADA26" w14:textId="77777777" w:rsidR="00A41A3D" w:rsidRPr="00037B4B" w:rsidRDefault="00A41A3D" w:rsidP="005D5B9F">
            <w:pPr>
              <w:jc w:val="center"/>
              <w:rPr>
                <w:rStyle w:val="Hyperlink"/>
                <w:rFonts w:asciiTheme="minorHAnsi" w:hAnsiTheme="minorHAnsi" w:cstheme="minorHAnsi"/>
                <w:b/>
                <w:bCs/>
                <w:color w:val="auto"/>
                <w:sz w:val="18"/>
                <w:szCs w:val="18"/>
                <w:u w:val="none"/>
              </w:rPr>
            </w:pPr>
            <w:r>
              <w:rPr>
                <w:rStyle w:val="Hyperlink"/>
                <w:rFonts w:asciiTheme="minorHAnsi" w:hAnsiTheme="minorHAnsi" w:cstheme="minorHAnsi"/>
                <w:b/>
                <w:bCs/>
                <w:color w:val="auto"/>
                <w:sz w:val="18"/>
                <w:szCs w:val="18"/>
                <w:u w:val="none"/>
              </w:rPr>
              <w:lastRenderedPageBreak/>
              <w:t>2022</w:t>
            </w:r>
          </w:p>
        </w:tc>
        <w:tc>
          <w:tcPr>
            <w:tcW w:w="4140" w:type="dxa"/>
            <w:shd w:val="clear" w:color="auto" w:fill="auto"/>
          </w:tcPr>
          <w:p w14:paraId="00FFC836" w14:textId="77777777" w:rsidR="00A41A3D" w:rsidRPr="00BA59F8" w:rsidRDefault="00A41A3D" w:rsidP="005D5B9F">
            <w:pPr>
              <w:rPr>
                <w:rStyle w:val="Hyperlink"/>
                <w:rFonts w:asciiTheme="minorHAnsi" w:hAnsiTheme="minorHAnsi" w:cstheme="minorHAnsi"/>
                <w:color w:val="auto"/>
                <w:sz w:val="18"/>
                <w:szCs w:val="18"/>
                <w:u w:val="none"/>
              </w:rPr>
            </w:pPr>
            <w:r w:rsidRPr="00BA59F8">
              <w:rPr>
                <w:rStyle w:val="Hyperlink"/>
                <w:rFonts w:asciiTheme="minorHAnsi" w:hAnsiTheme="minorHAnsi" w:cstheme="minorHAnsi"/>
                <w:color w:val="auto"/>
                <w:sz w:val="18"/>
                <w:szCs w:val="18"/>
                <w:u w:val="none"/>
              </w:rPr>
              <w:t xml:space="preserve">ARP Homeless Children &amp; Youth I (Fund Code 301) </w:t>
            </w:r>
          </w:p>
        </w:tc>
        <w:tc>
          <w:tcPr>
            <w:tcW w:w="1080" w:type="dxa"/>
            <w:shd w:val="clear" w:color="auto" w:fill="auto"/>
          </w:tcPr>
          <w:p w14:paraId="6FB08260" w14:textId="77777777" w:rsidR="00A41A3D" w:rsidRPr="00BA59F8" w:rsidRDefault="00A41A3D" w:rsidP="005D5B9F">
            <w:pPr>
              <w:rPr>
                <w:rStyle w:val="Hyperlink"/>
                <w:rFonts w:asciiTheme="minorHAnsi" w:hAnsiTheme="minorHAnsi" w:cstheme="minorHAnsi"/>
                <w:color w:val="auto"/>
                <w:sz w:val="18"/>
                <w:szCs w:val="18"/>
                <w:u w:val="none"/>
              </w:rPr>
            </w:pPr>
            <w:r w:rsidRPr="00BA59F8">
              <w:rPr>
                <w:rStyle w:val="Hyperlink"/>
                <w:rFonts w:asciiTheme="minorHAnsi" w:hAnsiTheme="minorHAnsi" w:cstheme="minorHAnsi"/>
                <w:color w:val="auto"/>
                <w:sz w:val="18"/>
                <w:szCs w:val="18"/>
                <w:u w:val="none"/>
              </w:rPr>
              <w:t xml:space="preserve">8/31/2024 </w:t>
            </w:r>
          </w:p>
        </w:tc>
        <w:tc>
          <w:tcPr>
            <w:tcW w:w="2245" w:type="dxa"/>
          </w:tcPr>
          <w:p w14:paraId="61869702" w14:textId="77777777" w:rsidR="00A41A3D" w:rsidRPr="00BA59F8" w:rsidRDefault="00A41A3D" w:rsidP="005D5B9F">
            <w:pPr>
              <w:rPr>
                <w:rStyle w:val="Hyperlink"/>
                <w:rFonts w:asciiTheme="minorHAnsi" w:hAnsiTheme="minorHAnsi" w:cstheme="minorHAnsi"/>
                <w:color w:val="auto"/>
                <w:sz w:val="18"/>
                <w:szCs w:val="18"/>
                <w:u w:val="none"/>
              </w:rPr>
            </w:pPr>
            <w:r w:rsidRPr="00BA59F8">
              <w:rPr>
                <w:rStyle w:val="Hyperlink"/>
                <w:rFonts w:asciiTheme="minorHAnsi" w:hAnsiTheme="minorHAnsi" w:cstheme="minorHAnsi"/>
                <w:color w:val="auto"/>
                <w:sz w:val="18"/>
                <w:szCs w:val="18"/>
                <w:u w:val="none"/>
              </w:rPr>
              <w:t>10/31/2024 or 60 days post final draw down.</w:t>
            </w:r>
          </w:p>
        </w:tc>
      </w:tr>
      <w:tr w:rsidR="00A41A3D" w:rsidRPr="00B8721E" w14:paraId="27367C2C" w14:textId="77777777" w:rsidTr="005D5B9F">
        <w:trPr>
          <w:trHeight w:val="440"/>
        </w:trPr>
        <w:tc>
          <w:tcPr>
            <w:tcW w:w="1260" w:type="dxa"/>
          </w:tcPr>
          <w:p w14:paraId="7DDCD083" w14:textId="77777777" w:rsidR="00A41A3D" w:rsidRPr="00037B4B" w:rsidRDefault="00A41A3D" w:rsidP="005D5B9F">
            <w:pPr>
              <w:jc w:val="center"/>
              <w:rPr>
                <w:rStyle w:val="Hyperlink"/>
                <w:rFonts w:asciiTheme="minorHAnsi" w:hAnsiTheme="minorHAnsi" w:cstheme="minorHAnsi"/>
                <w:b/>
                <w:bCs/>
                <w:color w:val="auto"/>
                <w:sz w:val="18"/>
                <w:szCs w:val="18"/>
                <w:u w:val="none"/>
              </w:rPr>
            </w:pPr>
            <w:r>
              <w:rPr>
                <w:rStyle w:val="Hyperlink"/>
                <w:rFonts w:asciiTheme="minorHAnsi" w:hAnsiTheme="minorHAnsi" w:cstheme="minorHAnsi"/>
                <w:b/>
                <w:bCs/>
                <w:color w:val="auto"/>
                <w:sz w:val="18"/>
                <w:szCs w:val="18"/>
                <w:u w:val="none"/>
              </w:rPr>
              <w:t>2022</w:t>
            </w:r>
          </w:p>
        </w:tc>
        <w:tc>
          <w:tcPr>
            <w:tcW w:w="4140" w:type="dxa"/>
            <w:shd w:val="clear" w:color="auto" w:fill="auto"/>
          </w:tcPr>
          <w:p w14:paraId="1B383FBB" w14:textId="77777777" w:rsidR="00A41A3D" w:rsidRPr="00BA59F8" w:rsidRDefault="00A41A3D" w:rsidP="005D5B9F">
            <w:pPr>
              <w:rPr>
                <w:rStyle w:val="Hyperlink"/>
                <w:rFonts w:asciiTheme="minorHAnsi" w:hAnsiTheme="minorHAnsi" w:cstheme="minorHAnsi"/>
                <w:color w:val="auto"/>
                <w:sz w:val="18"/>
                <w:szCs w:val="18"/>
                <w:u w:val="none"/>
              </w:rPr>
            </w:pPr>
            <w:r w:rsidRPr="00BA59F8">
              <w:rPr>
                <w:rStyle w:val="Hyperlink"/>
                <w:rFonts w:asciiTheme="minorHAnsi" w:hAnsiTheme="minorHAnsi" w:cstheme="minorHAnsi"/>
                <w:color w:val="auto"/>
                <w:sz w:val="18"/>
                <w:szCs w:val="18"/>
                <w:u w:val="none"/>
              </w:rPr>
              <w:t>ARP Homeless Children &amp; Youth II (Fund Code 302)</w:t>
            </w:r>
          </w:p>
        </w:tc>
        <w:tc>
          <w:tcPr>
            <w:tcW w:w="1080" w:type="dxa"/>
            <w:shd w:val="clear" w:color="auto" w:fill="auto"/>
          </w:tcPr>
          <w:p w14:paraId="57F1B270" w14:textId="77777777" w:rsidR="00A41A3D" w:rsidRPr="00BA59F8" w:rsidRDefault="00A41A3D" w:rsidP="005D5B9F">
            <w:pPr>
              <w:rPr>
                <w:rStyle w:val="Hyperlink"/>
                <w:rFonts w:asciiTheme="minorHAnsi" w:hAnsiTheme="minorHAnsi" w:cstheme="minorHAnsi"/>
                <w:color w:val="auto"/>
                <w:sz w:val="18"/>
                <w:szCs w:val="18"/>
                <w:u w:val="none"/>
              </w:rPr>
            </w:pPr>
            <w:r w:rsidRPr="00BA59F8">
              <w:rPr>
                <w:rStyle w:val="Hyperlink"/>
                <w:rFonts w:asciiTheme="minorHAnsi" w:hAnsiTheme="minorHAnsi" w:cstheme="minorHAnsi"/>
                <w:color w:val="auto"/>
                <w:sz w:val="18"/>
                <w:szCs w:val="18"/>
                <w:u w:val="none"/>
              </w:rPr>
              <w:t>8/31/2024</w:t>
            </w:r>
          </w:p>
        </w:tc>
        <w:tc>
          <w:tcPr>
            <w:tcW w:w="2245" w:type="dxa"/>
          </w:tcPr>
          <w:p w14:paraId="6E5753CB" w14:textId="77777777" w:rsidR="00A41A3D" w:rsidRPr="00BA59F8" w:rsidRDefault="00A41A3D" w:rsidP="005D5B9F">
            <w:pPr>
              <w:rPr>
                <w:rStyle w:val="Hyperlink"/>
                <w:rFonts w:asciiTheme="minorHAnsi" w:hAnsiTheme="minorHAnsi" w:cstheme="minorHAnsi"/>
                <w:color w:val="auto"/>
                <w:sz w:val="18"/>
                <w:szCs w:val="18"/>
                <w:u w:val="none"/>
              </w:rPr>
            </w:pPr>
            <w:r w:rsidRPr="00BA59F8">
              <w:rPr>
                <w:rStyle w:val="Hyperlink"/>
                <w:rFonts w:asciiTheme="minorHAnsi" w:hAnsiTheme="minorHAnsi" w:cstheme="minorHAnsi"/>
                <w:color w:val="auto"/>
                <w:sz w:val="18"/>
                <w:szCs w:val="18"/>
                <w:u w:val="none"/>
              </w:rPr>
              <w:t>10/31/2024 or 60 days post final draw down.</w:t>
            </w:r>
          </w:p>
        </w:tc>
      </w:tr>
      <w:tr w:rsidR="00A41A3D" w:rsidRPr="00B8721E" w14:paraId="3CB4AB90" w14:textId="77777777" w:rsidTr="005D5B9F">
        <w:trPr>
          <w:trHeight w:val="530"/>
        </w:trPr>
        <w:tc>
          <w:tcPr>
            <w:tcW w:w="1260" w:type="dxa"/>
          </w:tcPr>
          <w:p w14:paraId="70466D56" w14:textId="77777777" w:rsidR="00A41A3D" w:rsidRPr="00037B4B" w:rsidRDefault="00A41A3D" w:rsidP="005D5B9F">
            <w:pPr>
              <w:jc w:val="center"/>
              <w:rPr>
                <w:rStyle w:val="Hyperlink"/>
                <w:rFonts w:asciiTheme="minorHAnsi" w:hAnsiTheme="minorHAnsi" w:cstheme="minorHAnsi"/>
                <w:b/>
                <w:bCs/>
                <w:color w:val="auto"/>
                <w:sz w:val="18"/>
                <w:szCs w:val="18"/>
                <w:u w:val="none"/>
              </w:rPr>
            </w:pPr>
            <w:r>
              <w:rPr>
                <w:rStyle w:val="Hyperlink"/>
                <w:rFonts w:asciiTheme="minorHAnsi" w:hAnsiTheme="minorHAnsi" w:cstheme="minorHAnsi"/>
                <w:b/>
                <w:bCs/>
                <w:color w:val="auto"/>
                <w:sz w:val="18"/>
                <w:szCs w:val="18"/>
                <w:u w:val="none"/>
              </w:rPr>
              <w:t>2022</w:t>
            </w:r>
          </w:p>
        </w:tc>
        <w:tc>
          <w:tcPr>
            <w:tcW w:w="4140" w:type="dxa"/>
            <w:shd w:val="clear" w:color="auto" w:fill="auto"/>
          </w:tcPr>
          <w:p w14:paraId="58DD75C6" w14:textId="77777777" w:rsidR="00A41A3D" w:rsidRDefault="00A41A3D" w:rsidP="005D5B9F">
            <w:pPr>
              <w:rPr>
                <w:rStyle w:val="Hyperlink"/>
                <w:rFonts w:asciiTheme="minorHAnsi" w:hAnsiTheme="minorHAnsi" w:cstheme="minorHAnsi"/>
                <w:color w:val="auto"/>
                <w:sz w:val="18"/>
                <w:szCs w:val="18"/>
                <w:u w:val="none"/>
              </w:rPr>
            </w:pPr>
            <w:r>
              <w:rPr>
                <w:rStyle w:val="Hyperlink"/>
                <w:rFonts w:asciiTheme="minorHAnsi" w:hAnsiTheme="minorHAnsi" w:cstheme="minorHAnsi"/>
                <w:color w:val="auto"/>
                <w:sz w:val="18"/>
                <w:szCs w:val="18"/>
                <w:u w:val="none"/>
              </w:rPr>
              <w:t>Civics Teaching and Learning Grant (Fund Code 589)</w:t>
            </w:r>
          </w:p>
        </w:tc>
        <w:tc>
          <w:tcPr>
            <w:tcW w:w="1080" w:type="dxa"/>
            <w:shd w:val="clear" w:color="auto" w:fill="auto"/>
          </w:tcPr>
          <w:p w14:paraId="42FC1EBF" w14:textId="77777777" w:rsidR="00A41A3D" w:rsidRPr="002E55DF" w:rsidRDefault="00A41A3D" w:rsidP="005D5B9F">
            <w:pPr>
              <w:rPr>
                <w:rStyle w:val="Hyperlink"/>
                <w:rFonts w:asciiTheme="minorHAnsi" w:hAnsiTheme="minorHAnsi" w:cstheme="minorHAnsi"/>
                <w:color w:val="auto"/>
                <w:sz w:val="18"/>
                <w:szCs w:val="18"/>
                <w:u w:val="none"/>
              </w:rPr>
            </w:pPr>
            <w:r>
              <w:rPr>
                <w:rStyle w:val="Hyperlink"/>
                <w:rFonts w:asciiTheme="minorHAnsi" w:hAnsiTheme="minorHAnsi" w:cstheme="minorHAnsi"/>
                <w:color w:val="auto"/>
                <w:sz w:val="18"/>
                <w:szCs w:val="18"/>
                <w:u w:val="none"/>
              </w:rPr>
              <w:t>6/30/2023</w:t>
            </w:r>
          </w:p>
        </w:tc>
        <w:tc>
          <w:tcPr>
            <w:tcW w:w="2245" w:type="dxa"/>
          </w:tcPr>
          <w:p w14:paraId="5D345BDA" w14:textId="77777777" w:rsidR="00A41A3D" w:rsidRPr="001C0226" w:rsidRDefault="00A41A3D" w:rsidP="005D5B9F">
            <w:pPr>
              <w:rPr>
                <w:rStyle w:val="Hyperlink"/>
                <w:rFonts w:asciiTheme="minorHAnsi" w:hAnsiTheme="minorHAnsi" w:cstheme="minorHAnsi"/>
                <w:color w:val="auto"/>
                <w:sz w:val="18"/>
                <w:szCs w:val="18"/>
                <w:u w:val="none"/>
              </w:rPr>
            </w:pPr>
            <w:r>
              <w:rPr>
                <w:rStyle w:val="Hyperlink"/>
                <w:rFonts w:asciiTheme="minorHAnsi" w:hAnsiTheme="minorHAnsi" w:cstheme="minorHAnsi"/>
                <w:color w:val="auto"/>
                <w:sz w:val="18"/>
                <w:szCs w:val="18"/>
                <w:u w:val="none"/>
              </w:rPr>
              <w:t>8/31/2023 or 60 days post final draw down.</w:t>
            </w:r>
          </w:p>
        </w:tc>
      </w:tr>
    </w:tbl>
    <w:p w14:paraId="7B04E597" w14:textId="77777777" w:rsidR="00F05359" w:rsidRPr="005F3A09" w:rsidRDefault="00F05359" w:rsidP="005F3A09">
      <w:pPr>
        <w:rPr>
          <w:rFonts w:asciiTheme="minorHAnsi" w:hAnsiTheme="minorHAnsi" w:cstheme="minorHAnsi"/>
          <w:b/>
          <w:bCs/>
          <w:noProof/>
          <w:sz w:val="22"/>
          <w:szCs w:val="22"/>
        </w:rPr>
      </w:pPr>
    </w:p>
    <w:p w14:paraId="26F89E46" w14:textId="77777777" w:rsidR="00BB4221" w:rsidRDefault="00433023" w:rsidP="00BB4221">
      <w:pPr>
        <w:jc w:val="right"/>
        <w:rPr>
          <w:rStyle w:val="Hyperlink"/>
          <w:rFonts w:asciiTheme="minorHAnsi" w:hAnsiTheme="minorHAnsi" w:cstheme="minorHAnsi"/>
          <w:sz w:val="22"/>
          <w:szCs w:val="22"/>
        </w:rPr>
      </w:pPr>
      <w:hyperlink w:anchor="_top" w:history="1">
        <w:r w:rsidR="00BB4221" w:rsidRPr="00125C17">
          <w:rPr>
            <w:rStyle w:val="Hyperlink"/>
            <w:rFonts w:asciiTheme="minorHAnsi" w:hAnsiTheme="minorHAnsi" w:cstheme="minorHAnsi"/>
            <w:sz w:val="22"/>
            <w:szCs w:val="22"/>
          </w:rPr>
          <w:t>BACK TO THE TOP</w:t>
        </w:r>
      </w:hyperlink>
    </w:p>
    <w:p w14:paraId="6969AD40" w14:textId="16284FB6" w:rsidR="007A151B" w:rsidRDefault="007A151B" w:rsidP="0089723B">
      <w:pPr>
        <w:jc w:val="right"/>
        <w:rPr>
          <w:rStyle w:val="Hyperlink"/>
          <w:rFonts w:asciiTheme="minorHAnsi" w:hAnsiTheme="minorHAnsi" w:cstheme="minorHAnsi"/>
          <w:sz w:val="22"/>
          <w:szCs w:val="22"/>
        </w:rPr>
      </w:pPr>
    </w:p>
    <w:p w14:paraId="6CEC6EE7" w14:textId="77777777" w:rsidR="005F3A09" w:rsidRDefault="005F3A09" w:rsidP="007A151B">
      <w:pPr>
        <w:rPr>
          <w:rFonts w:asciiTheme="minorHAnsi" w:hAnsiTheme="minorHAnsi" w:cstheme="minorHAnsi"/>
          <w:b/>
          <w:bCs/>
          <w:noProof/>
          <w:sz w:val="22"/>
          <w:szCs w:val="22"/>
          <w:u w:val="single"/>
        </w:rPr>
      </w:pPr>
      <w:bookmarkStart w:id="5" w:name="ESSERNote"/>
    </w:p>
    <w:p w14:paraId="766EB85F" w14:textId="2D31DCB2" w:rsidR="007A151B" w:rsidRPr="002C3A08" w:rsidRDefault="007A151B" w:rsidP="007A151B">
      <w:pPr>
        <w:rPr>
          <w:rFonts w:asciiTheme="minorHAnsi" w:hAnsiTheme="minorHAnsi" w:cstheme="minorHAnsi"/>
          <w:b/>
          <w:bCs/>
          <w:noProof/>
          <w:sz w:val="22"/>
          <w:szCs w:val="22"/>
          <w:u w:val="single"/>
        </w:rPr>
      </w:pPr>
      <w:r w:rsidRPr="002C3A08">
        <w:rPr>
          <w:rFonts w:asciiTheme="minorHAnsi" w:hAnsiTheme="minorHAnsi" w:cstheme="minorHAnsi"/>
          <w:b/>
          <w:bCs/>
          <w:noProof/>
          <w:sz w:val="22"/>
          <w:szCs w:val="22"/>
          <w:u w:val="single"/>
        </w:rPr>
        <w:t>Important Note Regarding ESSER Grant Funds Draw-down</w:t>
      </w:r>
      <w:r w:rsidR="002C3A08" w:rsidRPr="002C3A08">
        <w:rPr>
          <w:rFonts w:asciiTheme="minorHAnsi" w:hAnsiTheme="minorHAnsi" w:cstheme="minorHAnsi"/>
          <w:b/>
          <w:bCs/>
          <w:noProof/>
          <w:sz w:val="22"/>
          <w:szCs w:val="22"/>
          <w:u w:val="single"/>
        </w:rPr>
        <w:t xml:space="preserve"> </w:t>
      </w:r>
      <w:r w:rsidRPr="002C3A08">
        <w:rPr>
          <w:rFonts w:asciiTheme="minorHAnsi" w:hAnsiTheme="minorHAnsi" w:cstheme="minorHAnsi"/>
          <w:b/>
          <w:bCs/>
          <w:noProof/>
          <w:sz w:val="22"/>
          <w:szCs w:val="22"/>
          <w:u w:val="single"/>
        </w:rPr>
        <w:t>(Fund Codes 113, 115 and 119)</w:t>
      </w:r>
    </w:p>
    <w:bookmarkEnd w:id="5"/>
    <w:p w14:paraId="7E9F461F" w14:textId="77777777" w:rsidR="007A151B" w:rsidRDefault="007A151B" w:rsidP="007A151B">
      <w:pPr>
        <w:rPr>
          <w:rFonts w:asciiTheme="minorHAnsi" w:hAnsiTheme="minorHAnsi" w:cstheme="minorHAnsi"/>
          <w:b/>
          <w:bCs/>
          <w:noProof/>
          <w:sz w:val="22"/>
          <w:szCs w:val="22"/>
        </w:rPr>
      </w:pPr>
    </w:p>
    <w:p w14:paraId="402CB0BA" w14:textId="77777777" w:rsidR="00DE05C2" w:rsidRDefault="007A151B" w:rsidP="007A151B">
      <w:pPr>
        <w:rPr>
          <w:rFonts w:asciiTheme="minorHAnsi" w:hAnsiTheme="minorHAnsi" w:cstheme="minorHAnsi"/>
          <w:noProof/>
          <w:sz w:val="22"/>
          <w:szCs w:val="22"/>
        </w:rPr>
      </w:pPr>
      <w:r w:rsidRPr="007F49CC">
        <w:rPr>
          <w:rFonts w:asciiTheme="minorHAnsi" w:hAnsiTheme="minorHAnsi" w:cstheme="minorHAnsi"/>
          <w:noProof/>
          <w:sz w:val="22"/>
          <w:szCs w:val="22"/>
        </w:rPr>
        <w:t>Final bid/contract/purchase order and, for construction projects, stamped project plans, as well as building permits must be submitted to DESE prior to seeking reimbursement from any ESSER grant (.pdf or .jpeg are acceptable) for these expenditures. Failure to provide these documents before claiming reimbursement could result in disapproval of project and require the return of federal funds.</w:t>
      </w:r>
      <w:r w:rsidR="006360AF">
        <w:rPr>
          <w:rFonts w:asciiTheme="minorHAnsi" w:hAnsiTheme="minorHAnsi" w:cstheme="minorHAnsi"/>
          <w:noProof/>
          <w:sz w:val="22"/>
          <w:szCs w:val="22"/>
        </w:rPr>
        <w:t xml:space="preserve">  You should be sending this information to your </w:t>
      </w:r>
      <w:hyperlink r:id="rId16" w:history="1">
        <w:r w:rsidR="006360AF" w:rsidRPr="00AC20AF">
          <w:rPr>
            <w:rStyle w:val="Hyperlink"/>
            <w:rFonts w:asciiTheme="minorHAnsi" w:hAnsiTheme="minorHAnsi" w:cstheme="minorHAnsi"/>
            <w:noProof/>
            <w:sz w:val="22"/>
            <w:szCs w:val="22"/>
          </w:rPr>
          <w:t xml:space="preserve">DESE </w:t>
        </w:r>
        <w:r w:rsidR="00AC20AF">
          <w:rPr>
            <w:rStyle w:val="Hyperlink"/>
            <w:rFonts w:asciiTheme="minorHAnsi" w:hAnsiTheme="minorHAnsi" w:cstheme="minorHAnsi"/>
            <w:noProof/>
            <w:sz w:val="22"/>
            <w:szCs w:val="22"/>
          </w:rPr>
          <w:t>Federal Grants/</w:t>
        </w:r>
        <w:r w:rsidR="006360AF" w:rsidRPr="00AC20AF">
          <w:rPr>
            <w:rStyle w:val="Hyperlink"/>
            <w:rFonts w:asciiTheme="minorHAnsi" w:hAnsiTheme="minorHAnsi" w:cstheme="minorHAnsi"/>
            <w:noProof/>
            <w:sz w:val="22"/>
            <w:szCs w:val="22"/>
          </w:rPr>
          <w:t>RASP liaison</w:t>
        </w:r>
      </w:hyperlink>
      <w:r w:rsidR="006360AF">
        <w:rPr>
          <w:rFonts w:asciiTheme="minorHAnsi" w:hAnsiTheme="minorHAnsi" w:cstheme="minorHAnsi"/>
          <w:noProof/>
          <w:sz w:val="22"/>
          <w:szCs w:val="22"/>
        </w:rPr>
        <w:t>.</w:t>
      </w:r>
    </w:p>
    <w:p w14:paraId="02F3B9BC" w14:textId="52CDE73B" w:rsidR="007A151B" w:rsidRPr="007F49CC" w:rsidRDefault="006360AF" w:rsidP="007A151B">
      <w:pPr>
        <w:rPr>
          <w:rFonts w:asciiTheme="minorHAnsi" w:hAnsiTheme="minorHAnsi" w:cstheme="minorHAnsi"/>
          <w:noProof/>
          <w:sz w:val="22"/>
          <w:szCs w:val="22"/>
        </w:rPr>
      </w:pPr>
      <w:r>
        <w:rPr>
          <w:rFonts w:asciiTheme="minorHAnsi" w:hAnsiTheme="minorHAnsi" w:cstheme="minorHAnsi"/>
          <w:noProof/>
          <w:sz w:val="22"/>
          <w:szCs w:val="22"/>
        </w:rPr>
        <w:t xml:space="preserve">  </w:t>
      </w:r>
    </w:p>
    <w:p w14:paraId="20D9ADAE" w14:textId="77777777" w:rsidR="002C04D8" w:rsidRDefault="00433023" w:rsidP="002C04D8">
      <w:pPr>
        <w:jc w:val="right"/>
        <w:rPr>
          <w:rFonts w:asciiTheme="minorHAnsi" w:hAnsiTheme="minorHAnsi" w:cstheme="minorHAnsi"/>
          <w:sz w:val="22"/>
          <w:szCs w:val="22"/>
          <w:u w:val="single"/>
        </w:rPr>
      </w:pPr>
      <w:hyperlink w:anchor="_top" w:history="1">
        <w:r w:rsidR="00DE05C2" w:rsidRPr="00125C17">
          <w:rPr>
            <w:rStyle w:val="Hyperlink"/>
            <w:rFonts w:asciiTheme="minorHAnsi" w:hAnsiTheme="minorHAnsi" w:cstheme="minorHAnsi"/>
            <w:sz w:val="22"/>
            <w:szCs w:val="22"/>
          </w:rPr>
          <w:t>BACK TO THE TOP</w:t>
        </w:r>
      </w:hyperlink>
      <w:bookmarkStart w:id="6" w:name="UEI"/>
    </w:p>
    <w:bookmarkEnd w:id="6"/>
    <w:p w14:paraId="2F8485B2" w14:textId="77777777" w:rsidR="0086267E" w:rsidRDefault="0086267E" w:rsidP="0089723B">
      <w:pPr>
        <w:jc w:val="right"/>
        <w:rPr>
          <w:rStyle w:val="Hyperlink"/>
          <w:rFonts w:asciiTheme="minorHAnsi" w:hAnsiTheme="minorHAnsi" w:cstheme="minorHAnsi"/>
          <w:sz w:val="22"/>
          <w:szCs w:val="22"/>
        </w:rPr>
      </w:pPr>
    </w:p>
    <w:p w14:paraId="7C7BFF55" w14:textId="77777777" w:rsidR="00851D9F" w:rsidRDefault="00851D9F" w:rsidP="0080060B">
      <w:pPr>
        <w:jc w:val="center"/>
        <w:rPr>
          <w:rFonts w:asciiTheme="minorHAnsi" w:hAnsiTheme="minorHAnsi" w:cstheme="minorHAnsi"/>
          <w:b/>
          <w:sz w:val="22"/>
          <w:szCs w:val="22"/>
          <w:u w:val="single"/>
        </w:rPr>
      </w:pPr>
    </w:p>
    <w:bookmarkStart w:id="7" w:name="FinalPaymentRequestWindows"/>
    <w:bookmarkStart w:id="8" w:name="FR1"/>
    <w:p w14:paraId="06DAAC93" w14:textId="002F85CB" w:rsidR="00547E88" w:rsidRDefault="006A1767" w:rsidP="00D5740C">
      <w:pPr>
        <w:rPr>
          <w:rFonts w:asciiTheme="minorHAnsi" w:hAnsiTheme="minorHAnsi" w:cstheme="minorHAnsi"/>
          <w:b/>
          <w:sz w:val="22"/>
          <w:szCs w:val="22"/>
          <w:u w:val="single"/>
        </w:rPr>
      </w:pPr>
      <w:r w:rsidRPr="006A1767">
        <w:rPr>
          <w:rFonts w:asciiTheme="minorHAnsi" w:hAnsiTheme="minorHAnsi" w:cstheme="minorHAnsi"/>
          <w:b/>
          <w:sz w:val="22"/>
          <w:szCs w:val="22"/>
          <w:u w:val="single"/>
        </w:rPr>
        <w:fldChar w:fldCharType="begin"/>
      </w:r>
      <w:r w:rsidRPr="006A1767">
        <w:rPr>
          <w:rFonts w:asciiTheme="minorHAnsi" w:hAnsiTheme="minorHAnsi" w:cstheme="minorHAnsi"/>
          <w:b/>
          <w:sz w:val="22"/>
          <w:szCs w:val="22"/>
          <w:u w:val="single"/>
        </w:rPr>
        <w:instrText xml:space="preserve"> HYPERLINK \l "FY21CloseInfo" </w:instrText>
      </w:r>
      <w:r w:rsidRPr="006A1767">
        <w:rPr>
          <w:rFonts w:asciiTheme="minorHAnsi" w:hAnsiTheme="minorHAnsi" w:cstheme="minorHAnsi"/>
          <w:b/>
          <w:sz w:val="22"/>
          <w:szCs w:val="22"/>
          <w:u w:val="single"/>
        </w:rPr>
        <w:fldChar w:fldCharType="separate"/>
      </w:r>
      <w:r w:rsidRPr="006A1767">
        <w:rPr>
          <w:rFonts w:asciiTheme="minorHAnsi" w:hAnsiTheme="minorHAnsi" w:cstheme="minorHAnsi"/>
          <w:b/>
          <w:sz w:val="22"/>
          <w:szCs w:val="22"/>
          <w:u w:val="single"/>
        </w:rPr>
        <w:t>FY2021 Final Financial Reports (FR-1)</w:t>
      </w:r>
      <w:r w:rsidRPr="006A1767">
        <w:rPr>
          <w:rFonts w:asciiTheme="minorHAnsi" w:hAnsiTheme="minorHAnsi" w:cstheme="minorHAnsi"/>
          <w:b/>
          <w:sz w:val="22"/>
          <w:szCs w:val="22"/>
          <w:u w:val="single"/>
        </w:rPr>
        <w:fldChar w:fldCharType="end"/>
      </w:r>
      <w:r w:rsidR="009A1079">
        <w:rPr>
          <w:rFonts w:asciiTheme="minorHAnsi" w:hAnsiTheme="minorHAnsi" w:cstheme="minorHAnsi"/>
          <w:b/>
          <w:sz w:val="22"/>
          <w:szCs w:val="22"/>
          <w:u w:val="single"/>
        </w:rPr>
        <w:t xml:space="preserve"> are </w:t>
      </w:r>
      <w:bookmarkStart w:id="9" w:name="InitialPay"/>
      <w:bookmarkEnd w:id="7"/>
      <w:bookmarkEnd w:id="8"/>
      <w:r w:rsidR="00AD40BE">
        <w:rPr>
          <w:rFonts w:asciiTheme="minorHAnsi" w:hAnsiTheme="minorHAnsi" w:cstheme="minorHAnsi"/>
          <w:b/>
          <w:sz w:val="22"/>
          <w:szCs w:val="22"/>
          <w:u w:val="single"/>
        </w:rPr>
        <w:t>past due</w:t>
      </w:r>
      <w:r w:rsidR="0077574B">
        <w:rPr>
          <w:rFonts w:asciiTheme="minorHAnsi" w:hAnsiTheme="minorHAnsi" w:cstheme="minorHAnsi"/>
          <w:b/>
          <w:sz w:val="22"/>
          <w:szCs w:val="22"/>
          <w:u w:val="single"/>
        </w:rPr>
        <w:t xml:space="preserve"> (non-multi-year)</w:t>
      </w:r>
    </w:p>
    <w:p w14:paraId="52979603" w14:textId="77777777" w:rsidR="00AD40BE" w:rsidRDefault="00AD40BE" w:rsidP="00D5740C">
      <w:pPr>
        <w:rPr>
          <w:rFonts w:asciiTheme="minorHAnsi" w:hAnsiTheme="minorHAnsi" w:cstheme="minorHAnsi"/>
          <w:b/>
          <w:bCs/>
          <w:sz w:val="22"/>
          <w:szCs w:val="22"/>
          <w:u w:val="single"/>
        </w:rPr>
      </w:pPr>
    </w:p>
    <w:bookmarkEnd w:id="9"/>
    <w:p w14:paraId="1DC967B1" w14:textId="54D27643" w:rsidR="00547E88" w:rsidRDefault="00D3233E" w:rsidP="00EB0297">
      <w:pPr>
        <w:rPr>
          <w:rFonts w:asciiTheme="minorHAnsi" w:hAnsiTheme="minorHAnsi" w:cstheme="minorHAnsi"/>
        </w:rPr>
      </w:pPr>
      <w:r>
        <w:rPr>
          <w:rFonts w:asciiTheme="minorHAnsi" w:hAnsiTheme="minorHAnsi" w:cstheme="minorHAnsi"/>
          <w:sz w:val="22"/>
          <w:szCs w:val="22"/>
        </w:rPr>
        <w:t>All FY2021 Final Reports should be submitted</w:t>
      </w:r>
      <w:r w:rsidR="00EB0297">
        <w:rPr>
          <w:rFonts w:asciiTheme="minorHAnsi" w:hAnsiTheme="minorHAnsi" w:cstheme="minorHAnsi"/>
          <w:sz w:val="22"/>
          <w:szCs w:val="22"/>
        </w:rPr>
        <w:t xml:space="preserve"> by now or they are past due.  If you still have FR-1 outstanding, please submit ASAP.  </w:t>
      </w:r>
    </w:p>
    <w:p w14:paraId="529BAA9F" w14:textId="2B269F47" w:rsidR="00547E88" w:rsidRPr="00854F0D" w:rsidRDefault="00547E88" w:rsidP="00547E88">
      <w:pPr>
        <w:pStyle w:val="ListParagraph"/>
        <w:numPr>
          <w:ilvl w:val="0"/>
          <w:numId w:val="38"/>
        </w:numPr>
        <w:rPr>
          <w:rFonts w:asciiTheme="minorHAnsi" w:hAnsiTheme="minorHAnsi" w:cstheme="minorHAnsi"/>
          <w:b/>
          <w:bCs/>
          <w:color w:val="CC0000"/>
        </w:rPr>
      </w:pPr>
      <w:r w:rsidRPr="00854F0D">
        <w:rPr>
          <w:rFonts w:asciiTheme="minorHAnsi" w:hAnsiTheme="minorHAnsi" w:cstheme="minorHAnsi"/>
          <w:b/>
          <w:bCs/>
          <w:color w:val="CC0000"/>
        </w:rPr>
        <w:t>Please do not return unexpended funds less than $1, even though the report prompts you to.</w:t>
      </w:r>
      <w:r w:rsidR="00BE06BF" w:rsidRPr="00854F0D">
        <w:rPr>
          <w:rFonts w:asciiTheme="minorHAnsi" w:hAnsiTheme="minorHAnsi" w:cstheme="minorHAnsi"/>
          <w:b/>
          <w:bCs/>
          <w:color w:val="CC0000"/>
        </w:rPr>
        <w:t xml:space="preserve">  This is a glitch.</w:t>
      </w:r>
    </w:p>
    <w:p w14:paraId="38ED6DE1" w14:textId="77777777" w:rsidR="00547E88" w:rsidRDefault="00547E88" w:rsidP="00547E88">
      <w:pPr>
        <w:pStyle w:val="ListParagraph"/>
        <w:numPr>
          <w:ilvl w:val="0"/>
          <w:numId w:val="38"/>
        </w:numPr>
        <w:rPr>
          <w:rFonts w:asciiTheme="minorHAnsi" w:hAnsiTheme="minorHAnsi" w:cstheme="minorHAnsi"/>
        </w:rPr>
      </w:pPr>
      <w:r>
        <w:rPr>
          <w:rFonts w:asciiTheme="minorHAnsi" w:hAnsiTheme="minorHAnsi" w:cstheme="minorHAnsi"/>
        </w:rPr>
        <w:t>Please mail in a copy of the FR-1 along with a check for each grant where you are returning unexpended funds.  Please do not consolidate return checks.</w:t>
      </w:r>
    </w:p>
    <w:p w14:paraId="079D1B98" w14:textId="77777777" w:rsidR="00547E88" w:rsidRPr="006E5721" w:rsidRDefault="00547E88" w:rsidP="00547E88">
      <w:pPr>
        <w:pStyle w:val="ListParagraph"/>
        <w:rPr>
          <w:rFonts w:asciiTheme="minorHAnsi" w:hAnsiTheme="minorHAnsi" w:cstheme="minorHAnsi"/>
        </w:rPr>
      </w:pPr>
    </w:p>
    <w:p w14:paraId="31385B4E" w14:textId="1FFBF034" w:rsidR="00547E88" w:rsidRDefault="00547E88" w:rsidP="00547E88">
      <w:pPr>
        <w:rPr>
          <w:rFonts w:asciiTheme="minorHAnsi" w:hAnsiTheme="minorHAnsi" w:cstheme="minorHAnsi"/>
          <w:sz w:val="22"/>
          <w:szCs w:val="22"/>
        </w:rPr>
      </w:pPr>
      <w:r>
        <w:rPr>
          <w:rFonts w:asciiTheme="minorHAnsi" w:hAnsiTheme="minorHAnsi" w:cstheme="minorHAnsi"/>
          <w:sz w:val="22"/>
          <w:szCs w:val="22"/>
        </w:rPr>
        <w:t xml:space="preserve">If </w:t>
      </w:r>
      <w:r w:rsidR="00BE06BF">
        <w:rPr>
          <w:rFonts w:asciiTheme="minorHAnsi" w:hAnsiTheme="minorHAnsi" w:cstheme="minorHAnsi"/>
          <w:sz w:val="22"/>
          <w:szCs w:val="22"/>
        </w:rPr>
        <w:t xml:space="preserve">filing a prior </w:t>
      </w:r>
      <w:r w:rsidR="003D2CD1">
        <w:rPr>
          <w:rFonts w:asciiTheme="minorHAnsi" w:hAnsiTheme="minorHAnsi" w:cstheme="minorHAnsi"/>
          <w:sz w:val="22"/>
          <w:szCs w:val="22"/>
        </w:rPr>
        <w:t xml:space="preserve">fiscal year </w:t>
      </w:r>
      <w:r w:rsidR="00BE06BF">
        <w:rPr>
          <w:rFonts w:asciiTheme="minorHAnsi" w:hAnsiTheme="minorHAnsi" w:cstheme="minorHAnsi"/>
          <w:sz w:val="22"/>
          <w:szCs w:val="22"/>
        </w:rPr>
        <w:t>FR-1</w:t>
      </w:r>
      <w:r w:rsidR="003D2CD1">
        <w:rPr>
          <w:rFonts w:asciiTheme="minorHAnsi" w:hAnsiTheme="minorHAnsi" w:cstheme="minorHAnsi"/>
          <w:sz w:val="22"/>
          <w:szCs w:val="22"/>
        </w:rPr>
        <w:t xml:space="preserve">, and there is no </w:t>
      </w:r>
      <w:r>
        <w:rPr>
          <w:rFonts w:asciiTheme="minorHAnsi" w:hAnsiTheme="minorHAnsi" w:cstheme="minorHAnsi"/>
          <w:sz w:val="22"/>
          <w:szCs w:val="22"/>
        </w:rPr>
        <w:t xml:space="preserve">final report available for a specific grant project in the Submissions menu, please email </w:t>
      </w:r>
      <w:hyperlink r:id="rId17" w:history="1">
        <w:r w:rsidR="00A2636B" w:rsidRPr="00C45DAC">
          <w:rPr>
            <w:rStyle w:val="Hyperlink"/>
            <w:rFonts w:asciiTheme="minorHAnsi" w:hAnsiTheme="minorHAnsi" w:cstheme="minorHAnsi"/>
            <w:sz w:val="22"/>
            <w:szCs w:val="22"/>
          </w:rPr>
          <w:t>EdGrants@mass.gov</w:t>
        </w:r>
      </w:hyperlink>
      <w:r w:rsidR="00A2636B">
        <w:rPr>
          <w:rFonts w:asciiTheme="minorHAnsi" w:hAnsiTheme="minorHAnsi" w:cstheme="minorHAnsi"/>
          <w:sz w:val="22"/>
          <w:szCs w:val="22"/>
        </w:rPr>
        <w:t xml:space="preserve"> </w:t>
      </w:r>
      <w:r>
        <w:rPr>
          <w:rFonts w:asciiTheme="minorHAnsi" w:hAnsiTheme="minorHAnsi" w:cstheme="minorHAnsi"/>
          <w:sz w:val="22"/>
          <w:szCs w:val="22"/>
        </w:rPr>
        <w:t xml:space="preserve">and </w:t>
      </w:r>
      <w:r w:rsidRPr="00C9655F">
        <w:rPr>
          <w:rFonts w:asciiTheme="minorHAnsi" w:hAnsiTheme="minorHAnsi" w:cstheme="minorHAnsi"/>
          <w:b/>
          <w:i/>
          <w:sz w:val="22"/>
          <w:szCs w:val="22"/>
        </w:rPr>
        <w:t>include the project number in the email.</w:t>
      </w:r>
      <w:r>
        <w:rPr>
          <w:rFonts w:asciiTheme="minorHAnsi" w:hAnsiTheme="minorHAnsi" w:cstheme="minorHAnsi"/>
          <w:sz w:val="22"/>
          <w:szCs w:val="22"/>
        </w:rPr>
        <w:t xml:space="preserve">  You can also call the main grants line at 781-338-6595; please have the project number ready.</w:t>
      </w:r>
    </w:p>
    <w:p w14:paraId="5A1384F1" w14:textId="77777777" w:rsidR="00547E88" w:rsidRPr="00125C17" w:rsidRDefault="00547E88" w:rsidP="00547E88">
      <w:pPr>
        <w:rPr>
          <w:rFonts w:asciiTheme="minorHAnsi" w:hAnsiTheme="minorHAnsi" w:cstheme="minorHAnsi"/>
          <w:sz w:val="22"/>
          <w:szCs w:val="22"/>
        </w:rPr>
      </w:pPr>
    </w:p>
    <w:p w14:paraId="39E007F0" w14:textId="77777777" w:rsidR="00547E88" w:rsidRDefault="00547E88" w:rsidP="00547E88">
      <w:pPr>
        <w:rPr>
          <w:rFonts w:asciiTheme="minorHAnsi" w:hAnsiTheme="minorHAnsi" w:cstheme="minorHAnsi"/>
          <w:sz w:val="22"/>
          <w:szCs w:val="22"/>
        </w:rPr>
      </w:pPr>
      <w:r w:rsidRPr="00125C17">
        <w:rPr>
          <w:rFonts w:asciiTheme="minorHAnsi" w:hAnsiTheme="minorHAnsi" w:cstheme="minorHAnsi"/>
          <w:b/>
          <w:sz w:val="22"/>
          <w:szCs w:val="22"/>
        </w:rPr>
        <w:t>Please note</w:t>
      </w:r>
      <w:r>
        <w:rPr>
          <w:rFonts w:asciiTheme="minorHAnsi" w:hAnsiTheme="minorHAnsi" w:cstheme="minorHAnsi"/>
          <w:b/>
          <w:sz w:val="22"/>
          <w:szCs w:val="22"/>
        </w:rPr>
        <w:t xml:space="preserve"> </w:t>
      </w:r>
      <w:r w:rsidRPr="0098213F">
        <w:rPr>
          <w:rFonts w:asciiTheme="minorHAnsi" w:hAnsiTheme="minorHAnsi" w:cstheme="minorHAnsi"/>
          <w:b/>
          <w:sz w:val="22"/>
          <w:szCs w:val="22"/>
        </w:rPr>
        <w:t>there are a couple of known glitches with the final report form in EdGrants</w:t>
      </w:r>
      <w:r>
        <w:rPr>
          <w:rFonts w:asciiTheme="minorHAnsi" w:hAnsiTheme="minorHAnsi" w:cstheme="minorHAnsi"/>
          <w:b/>
          <w:sz w:val="22"/>
          <w:szCs w:val="22"/>
        </w:rPr>
        <w:t>:</w:t>
      </w:r>
      <w:r w:rsidRPr="00125C17">
        <w:rPr>
          <w:rFonts w:asciiTheme="minorHAnsi" w:hAnsiTheme="minorHAnsi" w:cstheme="minorHAnsi"/>
          <w:sz w:val="22"/>
          <w:szCs w:val="22"/>
        </w:rPr>
        <w:t xml:space="preserve">  </w:t>
      </w:r>
    </w:p>
    <w:p w14:paraId="629D5BBA" w14:textId="77777777" w:rsidR="00547E88" w:rsidRDefault="00547E88" w:rsidP="00547E88">
      <w:pPr>
        <w:pStyle w:val="ListParagraph"/>
        <w:numPr>
          <w:ilvl w:val="0"/>
          <w:numId w:val="35"/>
        </w:numPr>
        <w:rPr>
          <w:rFonts w:asciiTheme="minorHAnsi" w:hAnsiTheme="minorHAnsi" w:cstheme="minorHAnsi"/>
        </w:rPr>
      </w:pPr>
      <w:r w:rsidRPr="0098213F">
        <w:rPr>
          <w:rFonts w:asciiTheme="minorHAnsi" w:hAnsiTheme="minorHAnsi" w:cstheme="minorHAnsi"/>
        </w:rPr>
        <w:t xml:space="preserve">If </w:t>
      </w:r>
      <w:r w:rsidRPr="0098213F">
        <w:rPr>
          <w:rFonts w:asciiTheme="minorHAnsi" w:hAnsiTheme="minorHAnsi" w:cstheme="minorHAnsi"/>
          <w:noProof/>
        </w:rPr>
        <w:t>the line item is overspent by a small amount</w:t>
      </w:r>
      <w:r>
        <w:rPr>
          <w:rFonts w:asciiTheme="minorHAnsi" w:hAnsiTheme="minorHAnsi" w:cstheme="minorHAnsi"/>
        </w:rPr>
        <w:t xml:space="preserve"> that is within the allowable thresholds, </w:t>
      </w:r>
      <w:r w:rsidRPr="0098213F">
        <w:rPr>
          <w:rFonts w:asciiTheme="minorHAnsi" w:hAnsiTheme="minorHAnsi" w:cstheme="minorHAnsi"/>
        </w:rPr>
        <w:t xml:space="preserve">it throws the “Balance Unexpended” and the percentage columns off.  We are working to correct this error.  In the meantime, you can submit the final report; the “Cash Balance” section at the bottom of the report form does calculate correctly.   </w:t>
      </w:r>
    </w:p>
    <w:p w14:paraId="49D4CABB" w14:textId="77777777" w:rsidR="00547E88" w:rsidRPr="00854F0D" w:rsidRDefault="00547E88" w:rsidP="00547E88">
      <w:pPr>
        <w:pStyle w:val="ListParagraph"/>
        <w:numPr>
          <w:ilvl w:val="0"/>
          <w:numId w:val="35"/>
        </w:numPr>
        <w:rPr>
          <w:rFonts w:asciiTheme="minorHAnsi" w:hAnsiTheme="minorHAnsi" w:cstheme="minorHAnsi"/>
          <w:b/>
          <w:color w:val="CC0000"/>
        </w:rPr>
      </w:pPr>
      <w:r w:rsidRPr="00854F0D">
        <w:rPr>
          <w:rFonts w:asciiTheme="minorHAnsi" w:hAnsiTheme="minorHAnsi" w:cstheme="minorHAnsi"/>
          <w:b/>
          <w:color w:val="CC0000"/>
        </w:rPr>
        <w:t xml:space="preserve">If your Final Report shows a balance to return less than $1, you do not need to return the funds.  </w:t>
      </w:r>
    </w:p>
    <w:p w14:paraId="037251D0" w14:textId="77777777" w:rsidR="00547E88" w:rsidRPr="00125C17" w:rsidRDefault="00547E88" w:rsidP="00547E88">
      <w:pPr>
        <w:rPr>
          <w:rFonts w:asciiTheme="minorHAnsi" w:hAnsiTheme="minorHAnsi" w:cstheme="minorHAnsi"/>
          <w:sz w:val="22"/>
          <w:szCs w:val="22"/>
        </w:rPr>
      </w:pPr>
    </w:p>
    <w:p w14:paraId="68D9B95D" w14:textId="718B83CB" w:rsidR="00D87C8B" w:rsidRDefault="00547E88" w:rsidP="00547E88">
      <w:pPr>
        <w:rPr>
          <w:rFonts w:asciiTheme="minorHAnsi" w:hAnsiTheme="minorHAnsi" w:cstheme="minorHAnsi"/>
          <w:sz w:val="22"/>
          <w:szCs w:val="22"/>
        </w:rPr>
      </w:pPr>
      <w:r w:rsidRPr="00F40A4A">
        <w:rPr>
          <w:rFonts w:asciiTheme="minorHAnsi" w:hAnsiTheme="minorHAnsi" w:cstheme="minorHAnsi"/>
          <w:b/>
          <w:sz w:val="22"/>
          <w:szCs w:val="22"/>
        </w:rPr>
        <w:t xml:space="preserve">Multi-Year grants:  </w:t>
      </w:r>
      <w:r w:rsidRPr="00F40A4A">
        <w:rPr>
          <w:rFonts w:asciiTheme="minorHAnsi" w:hAnsiTheme="minorHAnsi" w:cstheme="minorHAnsi"/>
          <w:sz w:val="22"/>
          <w:szCs w:val="22"/>
        </w:rPr>
        <w:t xml:space="preserve">DESE expects that Applicants will spend down their funds in full and not return </w:t>
      </w:r>
      <w:r w:rsidRPr="002C4B21">
        <w:rPr>
          <w:rFonts w:asciiTheme="minorHAnsi" w:hAnsiTheme="minorHAnsi" w:cstheme="minorHAnsi"/>
          <w:noProof/>
          <w:sz w:val="22"/>
          <w:szCs w:val="22"/>
        </w:rPr>
        <w:t>money</w:t>
      </w:r>
      <w:r w:rsidRPr="00F40A4A">
        <w:rPr>
          <w:rFonts w:asciiTheme="minorHAnsi" w:hAnsiTheme="minorHAnsi" w:cstheme="minorHAnsi"/>
          <w:sz w:val="22"/>
          <w:szCs w:val="22"/>
        </w:rPr>
        <w:t xml:space="preserve"> </w:t>
      </w:r>
      <w:r>
        <w:rPr>
          <w:rFonts w:asciiTheme="minorHAnsi" w:hAnsiTheme="minorHAnsi" w:cstheme="minorHAnsi"/>
          <w:sz w:val="22"/>
          <w:szCs w:val="22"/>
        </w:rPr>
        <w:t>now that the multi-year feature is available in EdGrants for specific grant fund codes</w:t>
      </w:r>
      <w:r w:rsidRPr="00F40A4A">
        <w:rPr>
          <w:rFonts w:asciiTheme="minorHAnsi" w:hAnsiTheme="minorHAnsi" w:cstheme="minorHAnsi"/>
          <w:sz w:val="22"/>
          <w:szCs w:val="22"/>
        </w:rPr>
        <w:t>.</w:t>
      </w:r>
      <w:r w:rsidR="00D17A8E">
        <w:rPr>
          <w:rFonts w:asciiTheme="minorHAnsi" w:hAnsiTheme="minorHAnsi" w:cstheme="minorHAnsi"/>
          <w:sz w:val="22"/>
          <w:szCs w:val="22"/>
        </w:rPr>
        <w:t xml:space="preserve">  </w:t>
      </w:r>
      <w:r w:rsidR="00056533">
        <w:rPr>
          <w:rFonts w:asciiTheme="minorHAnsi" w:hAnsiTheme="minorHAnsi" w:cstheme="minorHAnsi"/>
          <w:sz w:val="22"/>
          <w:szCs w:val="22"/>
        </w:rPr>
        <w:t xml:space="preserve">FR-1s for </w:t>
      </w:r>
      <w:r w:rsidR="00D17A8E">
        <w:rPr>
          <w:rFonts w:asciiTheme="minorHAnsi" w:hAnsiTheme="minorHAnsi" w:cstheme="minorHAnsi"/>
          <w:sz w:val="22"/>
          <w:szCs w:val="22"/>
        </w:rPr>
        <w:t>Multi-Year grants are always due 60 days after final expenditure</w:t>
      </w:r>
      <w:r w:rsidR="00D87C8B">
        <w:rPr>
          <w:rFonts w:asciiTheme="minorHAnsi" w:hAnsiTheme="minorHAnsi" w:cstheme="minorHAnsi"/>
          <w:sz w:val="22"/>
          <w:szCs w:val="22"/>
        </w:rPr>
        <w:t xml:space="preserve"> </w:t>
      </w:r>
      <w:r w:rsidR="00D87C8B" w:rsidRPr="006B13E4">
        <w:rPr>
          <w:rFonts w:asciiTheme="minorHAnsi" w:hAnsiTheme="minorHAnsi" w:cstheme="minorHAnsi"/>
          <w:b/>
          <w:bCs/>
          <w:i/>
          <w:iCs/>
          <w:sz w:val="22"/>
          <w:szCs w:val="22"/>
        </w:rPr>
        <w:t>or</w:t>
      </w:r>
      <w:r w:rsidR="00D87C8B">
        <w:rPr>
          <w:rFonts w:asciiTheme="minorHAnsi" w:hAnsiTheme="minorHAnsi" w:cstheme="minorHAnsi"/>
          <w:sz w:val="22"/>
          <w:szCs w:val="22"/>
        </w:rPr>
        <w:t xml:space="preserve"> 60 days after the end date of the award cycle</w:t>
      </w:r>
      <w:r w:rsidR="006B13E4">
        <w:rPr>
          <w:rFonts w:asciiTheme="minorHAnsi" w:hAnsiTheme="minorHAnsi" w:cstheme="minorHAnsi"/>
          <w:sz w:val="22"/>
          <w:szCs w:val="22"/>
        </w:rPr>
        <w:t>, whichever comes first</w:t>
      </w:r>
      <w:r w:rsidR="00D87C8B">
        <w:rPr>
          <w:rFonts w:asciiTheme="minorHAnsi" w:hAnsiTheme="minorHAnsi" w:cstheme="minorHAnsi"/>
          <w:sz w:val="22"/>
          <w:szCs w:val="22"/>
        </w:rPr>
        <w:t>.</w:t>
      </w:r>
      <w:r w:rsidR="006B13E4">
        <w:rPr>
          <w:rFonts w:asciiTheme="minorHAnsi" w:hAnsiTheme="minorHAnsi" w:cstheme="minorHAnsi"/>
          <w:sz w:val="22"/>
          <w:szCs w:val="22"/>
        </w:rPr>
        <w:t xml:space="preserve">  </w:t>
      </w:r>
      <w:r w:rsidR="008149EA">
        <w:rPr>
          <w:rFonts w:asciiTheme="minorHAnsi" w:hAnsiTheme="minorHAnsi" w:cstheme="minorHAnsi"/>
          <w:sz w:val="22"/>
          <w:szCs w:val="22"/>
        </w:rPr>
        <w:t>Please do not file a final report for a multi-year grant returning unspent funds prior to the end date of the grant award.</w:t>
      </w:r>
    </w:p>
    <w:p w14:paraId="036ED33B" w14:textId="77777777" w:rsidR="006B13E4" w:rsidRPr="00F40A4A" w:rsidRDefault="006B13E4" w:rsidP="00547E88">
      <w:pPr>
        <w:rPr>
          <w:rFonts w:asciiTheme="minorHAnsi" w:hAnsiTheme="minorHAnsi" w:cstheme="minorHAnsi"/>
          <w:sz w:val="22"/>
          <w:szCs w:val="22"/>
        </w:rPr>
      </w:pPr>
    </w:p>
    <w:p w14:paraId="2EA5D582" w14:textId="77777777" w:rsidR="00547E88" w:rsidRPr="00F40A4A" w:rsidRDefault="00547E88" w:rsidP="00547E88">
      <w:pPr>
        <w:rPr>
          <w:rFonts w:asciiTheme="minorHAnsi" w:hAnsiTheme="minorHAnsi" w:cstheme="minorHAnsi"/>
          <w:b/>
          <w:sz w:val="22"/>
          <w:szCs w:val="22"/>
        </w:rPr>
      </w:pPr>
      <w:r w:rsidRPr="00F40A4A">
        <w:rPr>
          <w:rFonts w:asciiTheme="minorHAnsi" w:hAnsiTheme="minorHAnsi" w:cstheme="minorHAnsi"/>
          <w:b/>
          <w:sz w:val="22"/>
          <w:szCs w:val="22"/>
        </w:rPr>
        <w:t xml:space="preserve">DESE expects that before you try to file a final report, </w:t>
      </w:r>
      <w:r>
        <w:rPr>
          <w:rFonts w:asciiTheme="minorHAnsi" w:hAnsiTheme="minorHAnsi" w:cstheme="minorHAnsi"/>
          <w:b/>
          <w:sz w:val="22"/>
          <w:szCs w:val="22"/>
        </w:rPr>
        <w:t xml:space="preserve">district </w:t>
      </w:r>
      <w:r w:rsidRPr="00F40A4A">
        <w:rPr>
          <w:rFonts w:asciiTheme="minorHAnsi" w:hAnsiTheme="minorHAnsi" w:cstheme="minorHAnsi"/>
          <w:b/>
          <w:sz w:val="22"/>
          <w:szCs w:val="22"/>
        </w:rPr>
        <w:t xml:space="preserve">fiscal and programmatic staff will coordinate to ensure all funds have been expended appropriately and agree on the </w:t>
      </w:r>
      <w:r>
        <w:rPr>
          <w:rFonts w:asciiTheme="minorHAnsi" w:hAnsiTheme="minorHAnsi" w:cstheme="minorHAnsi"/>
          <w:b/>
          <w:sz w:val="22"/>
          <w:szCs w:val="22"/>
        </w:rPr>
        <w:t>award total</w:t>
      </w:r>
      <w:r w:rsidRPr="00F40A4A">
        <w:rPr>
          <w:rFonts w:asciiTheme="minorHAnsi" w:hAnsiTheme="minorHAnsi" w:cstheme="minorHAnsi"/>
          <w:b/>
          <w:sz w:val="22"/>
          <w:szCs w:val="22"/>
        </w:rPr>
        <w:t xml:space="preserve">.   </w:t>
      </w:r>
    </w:p>
    <w:p w14:paraId="2AFCA416" w14:textId="77777777" w:rsidR="00547E88" w:rsidRDefault="00547E88" w:rsidP="00547E88">
      <w:pPr>
        <w:jc w:val="right"/>
      </w:pPr>
    </w:p>
    <w:p w14:paraId="392F9AE3" w14:textId="5F6455A2" w:rsidR="00547E88" w:rsidRDefault="00433023" w:rsidP="00547E88">
      <w:pPr>
        <w:jc w:val="right"/>
        <w:rPr>
          <w:rStyle w:val="Hyperlink"/>
          <w:rFonts w:asciiTheme="minorHAnsi" w:hAnsiTheme="minorHAnsi" w:cstheme="minorHAnsi"/>
          <w:sz w:val="22"/>
          <w:szCs w:val="22"/>
        </w:rPr>
      </w:pPr>
      <w:hyperlink w:anchor="_top" w:history="1">
        <w:r w:rsidR="00547E88" w:rsidRPr="00F40A4A">
          <w:rPr>
            <w:rStyle w:val="Hyperlink"/>
            <w:rFonts w:asciiTheme="minorHAnsi" w:hAnsiTheme="minorHAnsi" w:cstheme="minorHAnsi"/>
            <w:sz w:val="22"/>
            <w:szCs w:val="22"/>
          </w:rPr>
          <w:t>BACK TO THE TOP</w:t>
        </w:r>
      </w:hyperlink>
    </w:p>
    <w:p w14:paraId="2736182C" w14:textId="614A0E2C" w:rsidR="00685825" w:rsidRDefault="00685825" w:rsidP="00547E88">
      <w:pPr>
        <w:jc w:val="right"/>
        <w:rPr>
          <w:rStyle w:val="Hyperlink"/>
          <w:rFonts w:asciiTheme="minorHAnsi" w:hAnsiTheme="minorHAnsi" w:cstheme="minorHAnsi"/>
          <w:sz w:val="22"/>
          <w:szCs w:val="22"/>
        </w:rPr>
      </w:pPr>
    </w:p>
    <w:p w14:paraId="25857165" w14:textId="77777777" w:rsidR="00D32EAE" w:rsidRDefault="00D32EAE" w:rsidP="00D32EAE">
      <w:pPr>
        <w:rPr>
          <w:rFonts w:asciiTheme="minorHAnsi" w:hAnsiTheme="minorHAnsi" w:cstheme="minorHAnsi"/>
          <w:b/>
          <w:sz w:val="22"/>
          <w:szCs w:val="22"/>
          <w:u w:val="single"/>
        </w:rPr>
      </w:pPr>
      <w:bookmarkStart w:id="10" w:name="MonthlyUpdates"/>
      <w:r w:rsidRPr="00D32EAE">
        <w:rPr>
          <w:rFonts w:asciiTheme="minorHAnsi" w:hAnsiTheme="minorHAnsi" w:cstheme="minorHAnsi"/>
          <w:b/>
          <w:sz w:val="22"/>
          <w:szCs w:val="22"/>
          <w:u w:val="single"/>
        </w:rPr>
        <w:t>Monthly Update</w:t>
      </w:r>
      <w:r w:rsidR="00B525E3">
        <w:rPr>
          <w:rFonts w:asciiTheme="minorHAnsi" w:hAnsiTheme="minorHAnsi" w:cstheme="minorHAnsi"/>
          <w:b/>
          <w:sz w:val="22"/>
          <w:szCs w:val="22"/>
          <w:u w:val="single"/>
        </w:rPr>
        <w:t xml:space="preserve">s </w:t>
      </w:r>
    </w:p>
    <w:bookmarkEnd w:id="10"/>
    <w:p w14:paraId="0B5BEE7C" w14:textId="77777777" w:rsidR="00B525E3" w:rsidRDefault="00B525E3" w:rsidP="00D32EAE">
      <w:pPr>
        <w:rPr>
          <w:rFonts w:asciiTheme="minorHAnsi" w:hAnsiTheme="minorHAnsi" w:cstheme="minorHAnsi"/>
          <w:b/>
          <w:sz w:val="22"/>
          <w:szCs w:val="22"/>
          <w:u w:val="single"/>
        </w:rPr>
      </w:pPr>
    </w:p>
    <w:p w14:paraId="60D8C6C3" w14:textId="77777777" w:rsidR="00D32EAE" w:rsidRDefault="00B525E3" w:rsidP="00D32EAE">
      <w:pPr>
        <w:rPr>
          <w:rFonts w:asciiTheme="minorHAnsi" w:hAnsiTheme="minorHAnsi" w:cstheme="minorHAnsi"/>
          <w:b/>
          <w:sz w:val="22"/>
          <w:szCs w:val="22"/>
        </w:rPr>
      </w:pPr>
      <w:r>
        <w:rPr>
          <w:rFonts w:asciiTheme="minorHAnsi" w:hAnsiTheme="minorHAnsi" w:cstheme="minorHAnsi"/>
          <w:sz w:val="22"/>
          <w:szCs w:val="22"/>
        </w:rPr>
        <w:t xml:space="preserve">These </w:t>
      </w:r>
      <w:r w:rsidR="00D32EAE" w:rsidRPr="00D32EAE">
        <w:rPr>
          <w:rFonts w:asciiTheme="minorHAnsi" w:hAnsiTheme="minorHAnsi" w:cstheme="minorHAnsi"/>
          <w:sz w:val="22"/>
          <w:szCs w:val="22"/>
        </w:rPr>
        <w:t>Grants Management Update</w:t>
      </w:r>
      <w:r w:rsidR="00512E44">
        <w:rPr>
          <w:rFonts w:asciiTheme="minorHAnsi" w:hAnsiTheme="minorHAnsi" w:cstheme="minorHAnsi"/>
          <w:sz w:val="22"/>
          <w:szCs w:val="22"/>
        </w:rPr>
        <w:t>s</w:t>
      </w:r>
      <w:r>
        <w:rPr>
          <w:rFonts w:asciiTheme="minorHAnsi" w:hAnsiTheme="minorHAnsi" w:cstheme="minorHAnsi"/>
          <w:sz w:val="22"/>
          <w:szCs w:val="22"/>
        </w:rPr>
        <w:t xml:space="preserve"> are posted each month </w:t>
      </w:r>
      <w:r w:rsidR="00D32EAE">
        <w:rPr>
          <w:rFonts w:asciiTheme="minorHAnsi" w:hAnsiTheme="minorHAnsi" w:cstheme="minorHAnsi"/>
          <w:sz w:val="22"/>
          <w:szCs w:val="22"/>
        </w:rPr>
        <w:t xml:space="preserve">on the </w:t>
      </w:r>
      <w:hyperlink r:id="rId18" w:history="1">
        <w:r w:rsidR="00D32EAE" w:rsidRPr="00D32EAE">
          <w:rPr>
            <w:rStyle w:val="Hyperlink"/>
            <w:rFonts w:asciiTheme="minorHAnsi" w:hAnsiTheme="minorHAnsi" w:cstheme="minorHAnsi"/>
            <w:sz w:val="22"/>
            <w:szCs w:val="22"/>
          </w:rPr>
          <w:t>grants website</w:t>
        </w:r>
      </w:hyperlink>
      <w:r w:rsidR="00D32EAE">
        <w:rPr>
          <w:rFonts w:asciiTheme="minorHAnsi" w:hAnsiTheme="minorHAnsi" w:cstheme="minorHAnsi"/>
          <w:sz w:val="22"/>
          <w:szCs w:val="22"/>
        </w:rPr>
        <w:t xml:space="preserve"> under </w:t>
      </w:r>
      <w:r w:rsidR="00D32EAE" w:rsidRPr="00D32EAE">
        <w:rPr>
          <w:rFonts w:asciiTheme="minorHAnsi" w:hAnsiTheme="minorHAnsi" w:cstheme="minorHAnsi"/>
          <w:b/>
          <w:sz w:val="22"/>
          <w:szCs w:val="22"/>
        </w:rPr>
        <w:t>Grants Notifications and Alerts</w:t>
      </w:r>
      <w:r w:rsidR="00D32EAE" w:rsidRPr="00D32EAE">
        <w:rPr>
          <w:rFonts w:asciiTheme="minorHAnsi" w:hAnsiTheme="minorHAnsi" w:cstheme="minorHAnsi"/>
          <w:sz w:val="22"/>
          <w:szCs w:val="22"/>
        </w:rPr>
        <w:t>.  Pr</w:t>
      </w:r>
      <w:r w:rsidR="00D32EAE">
        <w:rPr>
          <w:rFonts w:asciiTheme="minorHAnsi" w:hAnsiTheme="minorHAnsi" w:cstheme="minorHAnsi"/>
          <w:sz w:val="22"/>
          <w:szCs w:val="22"/>
        </w:rPr>
        <w:t xml:space="preserve">eviously posted </w:t>
      </w:r>
      <w:r w:rsidR="00D32EAE" w:rsidRPr="00D32EAE">
        <w:rPr>
          <w:rFonts w:asciiTheme="minorHAnsi" w:hAnsiTheme="minorHAnsi" w:cstheme="minorHAnsi"/>
          <w:sz w:val="22"/>
          <w:szCs w:val="22"/>
        </w:rPr>
        <w:t>month</w:t>
      </w:r>
      <w:r w:rsidR="00D32EAE">
        <w:rPr>
          <w:rFonts w:asciiTheme="minorHAnsi" w:hAnsiTheme="minorHAnsi" w:cstheme="minorHAnsi"/>
          <w:sz w:val="22"/>
          <w:szCs w:val="22"/>
        </w:rPr>
        <w:t>ly</w:t>
      </w:r>
      <w:r w:rsidR="00D32EAE" w:rsidRPr="00D32EAE">
        <w:rPr>
          <w:rFonts w:asciiTheme="minorHAnsi" w:hAnsiTheme="minorHAnsi" w:cstheme="minorHAnsi"/>
          <w:sz w:val="22"/>
          <w:szCs w:val="22"/>
        </w:rPr>
        <w:t xml:space="preserve"> updates are always available in the</w:t>
      </w:r>
      <w:r w:rsidR="00D32EAE">
        <w:rPr>
          <w:rFonts w:asciiTheme="minorHAnsi" w:hAnsiTheme="minorHAnsi" w:cstheme="minorHAnsi"/>
          <w:b/>
          <w:sz w:val="22"/>
          <w:szCs w:val="22"/>
        </w:rPr>
        <w:t xml:space="preserve"> Grants News Archives.</w:t>
      </w:r>
    </w:p>
    <w:p w14:paraId="774E1E1F" w14:textId="77777777" w:rsidR="00D32EAE" w:rsidRDefault="00D32EAE" w:rsidP="00D32EAE">
      <w:pPr>
        <w:rPr>
          <w:rFonts w:asciiTheme="minorHAnsi" w:hAnsiTheme="minorHAnsi" w:cstheme="minorHAnsi"/>
          <w:b/>
          <w:sz w:val="22"/>
          <w:szCs w:val="22"/>
          <w:u w:val="single"/>
        </w:rPr>
      </w:pPr>
      <w:r>
        <w:rPr>
          <w:noProof/>
          <w:snapToGrid/>
        </w:rPr>
        <w:drawing>
          <wp:inline distT="0" distB="0" distL="0" distR="0" wp14:anchorId="5E7B19BC" wp14:editId="6D20ED6D">
            <wp:extent cx="5486400" cy="781685"/>
            <wp:effectExtent l="0" t="0" r="0" b="0"/>
            <wp:docPr id="5" name="Picture 5" descr="Screen shot of the Grants Notifications and Alerts section of the Grants Management Web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486400" cy="781685"/>
                    </a:xfrm>
                    <a:prstGeom prst="rect">
                      <a:avLst/>
                    </a:prstGeom>
                  </pic:spPr>
                </pic:pic>
              </a:graphicData>
            </a:graphic>
          </wp:inline>
        </w:drawing>
      </w:r>
    </w:p>
    <w:p w14:paraId="0AE69210" w14:textId="5E9CD0D4" w:rsidR="007B3E53" w:rsidRDefault="00433023" w:rsidP="007B3E53">
      <w:pPr>
        <w:jc w:val="right"/>
        <w:rPr>
          <w:rStyle w:val="Hyperlink"/>
          <w:rFonts w:asciiTheme="minorHAnsi" w:hAnsiTheme="minorHAnsi" w:cstheme="minorHAnsi"/>
          <w:sz w:val="22"/>
          <w:szCs w:val="22"/>
        </w:rPr>
      </w:pPr>
      <w:hyperlink w:anchor="_top" w:history="1">
        <w:r w:rsidR="007B3E53" w:rsidRPr="00125C17">
          <w:rPr>
            <w:rStyle w:val="Hyperlink"/>
            <w:rFonts w:asciiTheme="minorHAnsi" w:hAnsiTheme="minorHAnsi" w:cstheme="minorHAnsi"/>
            <w:sz w:val="22"/>
            <w:szCs w:val="22"/>
          </w:rPr>
          <w:t>BACK TO THE TOP</w:t>
        </w:r>
      </w:hyperlink>
    </w:p>
    <w:p w14:paraId="41044316" w14:textId="5B8E7650" w:rsidR="00A2636B" w:rsidRDefault="00A2636B" w:rsidP="007B3E53">
      <w:pPr>
        <w:jc w:val="right"/>
        <w:rPr>
          <w:rStyle w:val="Hyperlink"/>
          <w:rFonts w:asciiTheme="minorHAnsi" w:hAnsiTheme="minorHAnsi" w:cstheme="minorHAnsi"/>
          <w:sz w:val="22"/>
          <w:szCs w:val="22"/>
        </w:rPr>
      </w:pPr>
    </w:p>
    <w:p w14:paraId="035DB44E" w14:textId="77777777" w:rsidR="00A2636B" w:rsidRDefault="00A2636B" w:rsidP="007B3E53">
      <w:pPr>
        <w:jc w:val="right"/>
        <w:rPr>
          <w:rStyle w:val="Hyperlink"/>
          <w:rFonts w:asciiTheme="minorHAnsi" w:hAnsiTheme="minorHAnsi" w:cstheme="minorHAnsi"/>
          <w:sz w:val="22"/>
          <w:szCs w:val="22"/>
        </w:rPr>
      </w:pPr>
    </w:p>
    <w:p w14:paraId="55DAF5DB" w14:textId="46205FE5" w:rsidR="00055FA7" w:rsidRPr="00125C17" w:rsidRDefault="002A31BF" w:rsidP="00EF05D9">
      <w:pPr>
        <w:rPr>
          <w:rFonts w:asciiTheme="minorHAnsi" w:hAnsiTheme="minorHAnsi" w:cstheme="minorHAnsi"/>
          <w:b/>
          <w:sz w:val="22"/>
          <w:szCs w:val="22"/>
          <w:u w:val="single"/>
        </w:rPr>
      </w:pPr>
      <w:bookmarkStart w:id="11" w:name="ISAChange"/>
      <w:bookmarkEnd w:id="11"/>
      <w:r>
        <w:rPr>
          <w:rFonts w:asciiTheme="minorHAnsi" w:hAnsiTheme="minorHAnsi" w:cstheme="minorHAnsi"/>
          <w:b/>
          <w:sz w:val="22"/>
          <w:szCs w:val="22"/>
          <w:u w:val="single"/>
        </w:rPr>
        <w:t>Community College</w:t>
      </w:r>
      <w:r w:rsidR="008C4786">
        <w:rPr>
          <w:rFonts w:asciiTheme="minorHAnsi" w:hAnsiTheme="minorHAnsi" w:cstheme="minorHAnsi"/>
          <w:b/>
          <w:sz w:val="22"/>
          <w:szCs w:val="22"/>
          <w:u w:val="single"/>
        </w:rPr>
        <w:t xml:space="preserve"> / Sherriff’s Department</w:t>
      </w:r>
      <w:r>
        <w:rPr>
          <w:rFonts w:asciiTheme="minorHAnsi" w:hAnsiTheme="minorHAnsi" w:cstheme="minorHAnsi"/>
          <w:b/>
          <w:sz w:val="22"/>
          <w:szCs w:val="22"/>
          <w:u w:val="single"/>
        </w:rPr>
        <w:t xml:space="preserve"> ISA</w:t>
      </w:r>
      <w:r w:rsidR="008C4786">
        <w:rPr>
          <w:rFonts w:asciiTheme="minorHAnsi" w:hAnsiTheme="minorHAnsi" w:cstheme="minorHAnsi"/>
          <w:b/>
          <w:sz w:val="22"/>
          <w:szCs w:val="22"/>
          <w:u w:val="single"/>
        </w:rPr>
        <w:t>s</w:t>
      </w:r>
      <w:r>
        <w:rPr>
          <w:rFonts w:asciiTheme="minorHAnsi" w:hAnsiTheme="minorHAnsi" w:cstheme="minorHAnsi"/>
          <w:b/>
          <w:sz w:val="22"/>
          <w:szCs w:val="22"/>
          <w:u w:val="single"/>
        </w:rPr>
        <w:t xml:space="preserve"> </w:t>
      </w:r>
      <w:r w:rsidR="00B908E3">
        <w:rPr>
          <w:rFonts w:asciiTheme="minorHAnsi" w:hAnsiTheme="minorHAnsi" w:cstheme="minorHAnsi"/>
          <w:b/>
          <w:sz w:val="22"/>
          <w:szCs w:val="22"/>
          <w:u w:val="single"/>
        </w:rPr>
        <w:t xml:space="preserve"> </w:t>
      </w:r>
    </w:p>
    <w:p w14:paraId="4C16BF94" w14:textId="77777777" w:rsidR="00D14B09" w:rsidRDefault="00D14B09" w:rsidP="00EF05D9">
      <w:pPr>
        <w:rPr>
          <w:rFonts w:asciiTheme="minorHAnsi" w:hAnsiTheme="minorHAnsi" w:cstheme="minorHAnsi"/>
          <w:b/>
          <w:sz w:val="22"/>
          <w:szCs w:val="22"/>
        </w:rPr>
      </w:pPr>
    </w:p>
    <w:p w14:paraId="6C4AA76D" w14:textId="15537FF2" w:rsidR="007E6CD5" w:rsidRDefault="007E6CD5" w:rsidP="007E6CD5">
      <w:pPr>
        <w:rPr>
          <w:rStyle w:val="eop"/>
          <w:color w:val="000000"/>
          <w:highlight w:val="yellow"/>
        </w:rPr>
      </w:pPr>
      <w:r w:rsidRPr="007E6CD5">
        <w:rPr>
          <w:rFonts w:asciiTheme="minorHAnsi" w:hAnsiTheme="minorHAnsi" w:cstheme="minorHAnsi"/>
          <w:sz w:val="22"/>
          <w:szCs w:val="22"/>
        </w:rPr>
        <w:t xml:space="preserve">Colleges and state agencies that receive grant funds must complete an ISA which is the required document for inter-state contract agreements.  State Departments and Sherriff’s Departments will have the funds deposited on MMARS in accordance with the ISA which aligns with the </w:t>
      </w:r>
      <w:r w:rsidR="00AA4CE4">
        <w:rPr>
          <w:rFonts w:asciiTheme="minorHAnsi" w:hAnsiTheme="minorHAnsi" w:cstheme="minorHAnsi"/>
          <w:sz w:val="22"/>
          <w:szCs w:val="22"/>
        </w:rPr>
        <w:t xml:space="preserve">EdGrants </w:t>
      </w:r>
      <w:r w:rsidRPr="007E6CD5">
        <w:rPr>
          <w:rFonts w:asciiTheme="minorHAnsi" w:hAnsiTheme="minorHAnsi" w:cstheme="minorHAnsi"/>
          <w:sz w:val="22"/>
          <w:szCs w:val="22"/>
        </w:rPr>
        <w:t xml:space="preserve">approved budget.  Recipients should not charge expenditures that are not represented on the approved budget.  If at any time the need to shift funds is needed, and it impacts a change to the approved budget on file with DESE, ISA/grantees must seek out an amendment to the grant budget, the ISA document or both.  Information regarding ISAs and amendments can be found under the </w:t>
      </w:r>
      <w:hyperlink r:id="rId20" w:history="1">
        <w:r w:rsidRPr="007E6CD5">
          <w:rPr>
            <w:rStyle w:val="Hyperlink"/>
            <w:rFonts w:asciiTheme="minorHAnsi" w:hAnsiTheme="minorHAnsi" w:cstheme="minorHAnsi"/>
            <w:sz w:val="22"/>
            <w:szCs w:val="22"/>
          </w:rPr>
          <w:t>Interdepartmental Service Agreements (ISAs)</w:t>
        </w:r>
      </w:hyperlink>
      <w:r w:rsidRPr="007E6CD5">
        <w:rPr>
          <w:rStyle w:val="eop"/>
          <w:rFonts w:asciiTheme="minorHAnsi" w:hAnsiTheme="minorHAnsi" w:cstheme="minorHAnsi"/>
          <w:color w:val="000000"/>
          <w:sz w:val="22"/>
          <w:szCs w:val="22"/>
        </w:rPr>
        <w:t xml:space="preserve"> section</w:t>
      </w:r>
      <w:r w:rsidRPr="007E6CD5">
        <w:rPr>
          <w:rStyle w:val="eop"/>
          <w:color w:val="000000"/>
        </w:rPr>
        <w:t xml:space="preserve"> </w:t>
      </w:r>
      <w:r w:rsidRPr="007E6CD5">
        <w:rPr>
          <w:rFonts w:asciiTheme="minorHAnsi" w:hAnsiTheme="minorHAnsi" w:cstheme="minorHAnsi"/>
          <w:sz w:val="22"/>
          <w:szCs w:val="22"/>
        </w:rPr>
        <w:t>of the grants page.</w:t>
      </w:r>
    </w:p>
    <w:p w14:paraId="0705EB00" w14:textId="77777777" w:rsidR="007E6CD5" w:rsidRPr="007E6CD5" w:rsidRDefault="007E6CD5" w:rsidP="007E6CD5">
      <w:pPr>
        <w:rPr>
          <w:rFonts w:asciiTheme="minorHAnsi" w:hAnsiTheme="minorHAnsi" w:cstheme="minorHAnsi"/>
          <w:sz w:val="22"/>
          <w:szCs w:val="22"/>
        </w:rPr>
      </w:pPr>
    </w:p>
    <w:p w14:paraId="609A9A93" w14:textId="77777777" w:rsidR="00EA0D5C" w:rsidRDefault="007E6CD5" w:rsidP="00582ED1">
      <w:pPr>
        <w:rPr>
          <w:rFonts w:asciiTheme="minorHAnsi" w:hAnsiTheme="minorHAnsi" w:cstheme="minorHAnsi"/>
          <w:sz w:val="22"/>
          <w:szCs w:val="22"/>
        </w:rPr>
      </w:pPr>
      <w:r w:rsidRPr="007A2F1D">
        <w:rPr>
          <w:rFonts w:asciiTheme="minorHAnsi" w:hAnsiTheme="minorHAnsi" w:cstheme="minorHAnsi"/>
          <w:b/>
          <w:bCs/>
          <w:sz w:val="22"/>
          <w:szCs w:val="22"/>
        </w:rPr>
        <w:t>A Final Financial Report (FR-1) is also required when closing out the grant project each fiscal year.  The FR-1 is due 60 days after the project end date of the grant to allow time to reconcile expenditures and submit final numbers to DESE.</w:t>
      </w:r>
      <w:r w:rsidRPr="007A2F1D">
        <w:rPr>
          <w:rFonts w:asciiTheme="minorHAnsi" w:hAnsiTheme="minorHAnsi" w:cstheme="minorHAnsi"/>
          <w:sz w:val="22"/>
          <w:szCs w:val="22"/>
        </w:rPr>
        <w:t xml:space="preserve">  </w:t>
      </w:r>
      <w:r w:rsidRPr="007E6CD5">
        <w:rPr>
          <w:rFonts w:asciiTheme="minorHAnsi" w:hAnsiTheme="minorHAnsi" w:cstheme="minorHAnsi"/>
          <w:sz w:val="22"/>
          <w:szCs w:val="22"/>
        </w:rPr>
        <w:t xml:space="preserve">The FR-1 is submitted in EdGrants and at this time if you notice expenditures are mis-aligned an amendment should be requested.  </w:t>
      </w:r>
    </w:p>
    <w:p w14:paraId="0930ECB2" w14:textId="77777777" w:rsidR="00EA0D5C" w:rsidRDefault="00EA0D5C" w:rsidP="00582ED1">
      <w:pPr>
        <w:rPr>
          <w:rFonts w:asciiTheme="minorHAnsi" w:hAnsiTheme="minorHAnsi" w:cstheme="minorHAnsi"/>
          <w:sz w:val="22"/>
          <w:szCs w:val="22"/>
        </w:rPr>
      </w:pPr>
    </w:p>
    <w:p w14:paraId="1CC52A80" w14:textId="3D0944AC" w:rsidR="00582ED1" w:rsidRDefault="00A82707" w:rsidP="00582ED1">
      <w:pPr>
        <w:rPr>
          <w:rFonts w:asciiTheme="minorHAnsi" w:hAnsiTheme="minorHAnsi" w:cstheme="minorHAnsi"/>
          <w:sz w:val="22"/>
          <w:szCs w:val="22"/>
        </w:rPr>
      </w:pPr>
      <w:r w:rsidRPr="00854F0D">
        <w:rPr>
          <w:rFonts w:asciiTheme="minorHAnsi" w:hAnsiTheme="minorHAnsi" w:cstheme="minorHAnsi"/>
          <w:color w:val="CC0000"/>
          <w:sz w:val="22"/>
          <w:szCs w:val="22"/>
        </w:rPr>
        <w:t>Program personnel has</w:t>
      </w:r>
      <w:r w:rsidR="007E6CD5" w:rsidRPr="00854F0D">
        <w:rPr>
          <w:rFonts w:asciiTheme="minorHAnsi" w:hAnsiTheme="minorHAnsi" w:cstheme="minorHAnsi"/>
          <w:color w:val="CC0000"/>
          <w:sz w:val="22"/>
          <w:szCs w:val="22"/>
        </w:rPr>
        <w:t xml:space="preserve"> the authority to</w:t>
      </w:r>
      <w:r w:rsidR="00755DF2" w:rsidRPr="00854F0D">
        <w:rPr>
          <w:rFonts w:asciiTheme="minorHAnsi" w:hAnsiTheme="minorHAnsi" w:cstheme="minorHAnsi"/>
          <w:color w:val="CC0000"/>
          <w:sz w:val="22"/>
          <w:szCs w:val="22"/>
        </w:rPr>
        <w:t xml:space="preserve"> disallow</w:t>
      </w:r>
      <w:r w:rsidR="007E6CD5" w:rsidRPr="00854F0D">
        <w:rPr>
          <w:rFonts w:asciiTheme="minorHAnsi" w:hAnsiTheme="minorHAnsi" w:cstheme="minorHAnsi"/>
          <w:color w:val="CC0000"/>
          <w:sz w:val="22"/>
          <w:szCs w:val="22"/>
        </w:rPr>
        <w:t xml:space="preserve"> your amendment request if the cha</w:t>
      </w:r>
      <w:r w:rsidR="00EA0D5C" w:rsidRPr="00854F0D">
        <w:rPr>
          <w:rFonts w:asciiTheme="minorHAnsi" w:hAnsiTheme="minorHAnsi" w:cstheme="minorHAnsi"/>
          <w:color w:val="CC0000"/>
          <w:sz w:val="22"/>
          <w:szCs w:val="22"/>
        </w:rPr>
        <w:t>nges</w:t>
      </w:r>
      <w:r w:rsidR="007E6CD5" w:rsidRPr="00854F0D">
        <w:rPr>
          <w:rFonts w:asciiTheme="minorHAnsi" w:hAnsiTheme="minorHAnsi" w:cstheme="minorHAnsi"/>
          <w:color w:val="CC0000"/>
          <w:sz w:val="22"/>
          <w:szCs w:val="22"/>
        </w:rPr>
        <w:t xml:space="preserve"> are not in line with allowable costs for the grant and the grant will not be able to be charged for these expenditures. </w:t>
      </w:r>
      <w:r w:rsidR="007E6CD5" w:rsidRPr="007E6CD5">
        <w:rPr>
          <w:rFonts w:asciiTheme="minorHAnsi" w:hAnsiTheme="minorHAnsi" w:cstheme="minorHAnsi"/>
          <w:sz w:val="22"/>
          <w:szCs w:val="22"/>
        </w:rPr>
        <w:t xml:space="preserve"> It is best practice to get the amendment approved before the charges are made to avoid this scenario.</w:t>
      </w:r>
      <w:r w:rsidR="00582ED1">
        <w:rPr>
          <w:rFonts w:asciiTheme="minorHAnsi" w:hAnsiTheme="minorHAnsi" w:cstheme="minorHAnsi"/>
          <w:sz w:val="22"/>
          <w:szCs w:val="22"/>
        </w:rPr>
        <w:t xml:space="preserve">  </w:t>
      </w:r>
    </w:p>
    <w:p w14:paraId="30A0811A" w14:textId="77777777" w:rsidR="00582ED1" w:rsidRDefault="00582ED1" w:rsidP="00582ED1">
      <w:pPr>
        <w:rPr>
          <w:rFonts w:asciiTheme="minorHAnsi" w:hAnsiTheme="minorHAnsi" w:cstheme="minorHAnsi"/>
          <w:sz w:val="22"/>
          <w:szCs w:val="22"/>
        </w:rPr>
      </w:pPr>
    </w:p>
    <w:p w14:paraId="632EF778" w14:textId="52FC3595" w:rsidR="00582ED1" w:rsidRPr="00582ED1" w:rsidRDefault="00582ED1" w:rsidP="00582ED1">
      <w:pPr>
        <w:rPr>
          <w:rFonts w:asciiTheme="minorHAnsi" w:hAnsiTheme="minorHAnsi" w:cstheme="minorHAnsi"/>
          <w:b/>
          <w:bCs/>
          <w:color w:val="FF0000"/>
          <w:sz w:val="22"/>
          <w:szCs w:val="22"/>
        </w:rPr>
      </w:pPr>
      <w:r w:rsidRPr="00854F0D">
        <w:rPr>
          <w:rFonts w:asciiTheme="minorHAnsi" w:hAnsiTheme="minorHAnsi" w:cstheme="minorHAnsi"/>
          <w:b/>
          <w:bCs/>
          <w:color w:val="CC0000"/>
          <w:sz w:val="22"/>
          <w:szCs w:val="22"/>
        </w:rPr>
        <w:t>Please file an FR-1 to close out any prior year grants to avoid FY23 ISA processing delays.</w:t>
      </w:r>
    </w:p>
    <w:p w14:paraId="09150FC8" w14:textId="1BD89648" w:rsidR="007E6CD5" w:rsidRDefault="007E6CD5" w:rsidP="007E6CD5">
      <w:pPr>
        <w:rPr>
          <w:rFonts w:asciiTheme="minorHAnsi" w:hAnsiTheme="minorHAnsi" w:cstheme="minorHAnsi"/>
          <w:sz w:val="22"/>
          <w:szCs w:val="22"/>
        </w:rPr>
      </w:pPr>
    </w:p>
    <w:p w14:paraId="45FDB627" w14:textId="089C0FF6" w:rsidR="00D775D3" w:rsidRDefault="007157B8" w:rsidP="00EF05D9">
      <w:pPr>
        <w:rPr>
          <w:rFonts w:asciiTheme="minorHAnsi" w:hAnsiTheme="minorHAnsi" w:cstheme="minorHAnsi"/>
          <w:sz w:val="22"/>
          <w:szCs w:val="22"/>
        </w:rPr>
      </w:pPr>
      <w:r w:rsidRPr="007157B8">
        <w:rPr>
          <w:rFonts w:asciiTheme="minorHAnsi" w:hAnsiTheme="minorHAnsi" w:cstheme="minorHAnsi"/>
          <w:i/>
          <w:iCs/>
          <w:sz w:val="22"/>
          <w:szCs w:val="22"/>
        </w:rPr>
        <w:t xml:space="preserve">Fringe Rates for </w:t>
      </w:r>
      <w:r w:rsidRPr="007157B8">
        <w:rPr>
          <w:rFonts w:asciiTheme="minorHAnsi" w:hAnsiTheme="minorHAnsi" w:cstheme="minorHAnsi"/>
          <w:i/>
          <w:iCs/>
          <w:sz w:val="22"/>
          <w:szCs w:val="22"/>
          <w:u w:val="single"/>
        </w:rPr>
        <w:t>Correctional Facilities</w:t>
      </w:r>
      <w:r w:rsidRPr="007157B8">
        <w:rPr>
          <w:rFonts w:asciiTheme="minorHAnsi" w:hAnsiTheme="minorHAnsi" w:cstheme="minorHAnsi"/>
          <w:i/>
          <w:iCs/>
          <w:sz w:val="22"/>
          <w:szCs w:val="22"/>
        </w:rPr>
        <w:t>:</w:t>
      </w:r>
      <w:r w:rsidRPr="007157B8">
        <w:rPr>
          <w:rFonts w:asciiTheme="minorHAnsi" w:hAnsiTheme="minorHAnsi" w:cstheme="minorHAnsi"/>
          <w:sz w:val="22"/>
          <w:szCs w:val="22"/>
        </w:rPr>
        <w:br/>
      </w:r>
      <w:r>
        <w:rPr>
          <w:rFonts w:ascii="Helvetica" w:hAnsi="Helvetica" w:cs="Helvetica"/>
          <w:color w:val="202020"/>
          <w:szCs w:val="24"/>
        </w:rPr>
        <w:br/>
      </w:r>
      <w:r w:rsidR="00E755E1">
        <w:rPr>
          <w:rFonts w:asciiTheme="minorHAnsi" w:hAnsiTheme="minorHAnsi" w:cstheme="minorHAnsi"/>
          <w:b/>
          <w:bCs/>
          <w:sz w:val="22"/>
          <w:szCs w:val="22"/>
        </w:rPr>
        <w:t>Approved</w:t>
      </w:r>
      <w:r w:rsidRPr="007157B8">
        <w:rPr>
          <w:rFonts w:asciiTheme="minorHAnsi" w:hAnsiTheme="minorHAnsi" w:cstheme="minorHAnsi"/>
          <w:b/>
          <w:bCs/>
          <w:sz w:val="22"/>
          <w:szCs w:val="22"/>
        </w:rPr>
        <w:t xml:space="preserve"> </w:t>
      </w:r>
      <w:r w:rsidRPr="00E755E1">
        <w:rPr>
          <w:rFonts w:asciiTheme="minorHAnsi" w:hAnsiTheme="minorHAnsi" w:cstheme="minorHAnsi"/>
          <w:b/>
          <w:bCs/>
          <w:sz w:val="22"/>
          <w:szCs w:val="22"/>
          <w:u w:val="single"/>
        </w:rPr>
        <w:t>FY22</w:t>
      </w:r>
      <w:r w:rsidRPr="007157B8">
        <w:rPr>
          <w:rFonts w:asciiTheme="minorHAnsi" w:hAnsiTheme="minorHAnsi" w:cstheme="minorHAnsi"/>
          <w:sz w:val="22"/>
          <w:szCs w:val="22"/>
        </w:rPr>
        <w:t xml:space="preserve"> Fringe Rate on </w:t>
      </w:r>
      <w:r w:rsidRPr="007157B8">
        <w:rPr>
          <w:rFonts w:asciiTheme="minorHAnsi" w:hAnsiTheme="minorHAnsi" w:cstheme="minorHAnsi"/>
          <w:b/>
          <w:bCs/>
          <w:sz w:val="22"/>
          <w:szCs w:val="22"/>
        </w:rPr>
        <w:t>State</w:t>
      </w:r>
      <w:r w:rsidRPr="007157B8">
        <w:rPr>
          <w:rFonts w:asciiTheme="minorHAnsi" w:hAnsiTheme="minorHAnsi" w:cstheme="minorHAnsi"/>
          <w:sz w:val="22"/>
          <w:szCs w:val="22"/>
        </w:rPr>
        <w:t xml:space="preserve"> grants is 1.97% of AA and CC payroll (D09). </w:t>
      </w:r>
      <w:r w:rsidRPr="007157B8">
        <w:rPr>
          <w:rFonts w:asciiTheme="minorHAnsi" w:hAnsiTheme="minorHAnsi" w:cstheme="minorHAnsi"/>
          <w:sz w:val="22"/>
          <w:szCs w:val="22"/>
        </w:rPr>
        <w:br/>
        <w:t xml:space="preserve">Fringe Rate on </w:t>
      </w:r>
      <w:r w:rsidRPr="007157B8">
        <w:rPr>
          <w:rFonts w:asciiTheme="minorHAnsi" w:hAnsiTheme="minorHAnsi" w:cstheme="minorHAnsi"/>
          <w:b/>
          <w:bCs/>
          <w:sz w:val="22"/>
          <w:szCs w:val="22"/>
        </w:rPr>
        <w:t>Federal</w:t>
      </w:r>
      <w:r w:rsidRPr="007157B8">
        <w:rPr>
          <w:rFonts w:asciiTheme="minorHAnsi" w:hAnsiTheme="minorHAnsi" w:cstheme="minorHAnsi"/>
          <w:sz w:val="22"/>
          <w:szCs w:val="22"/>
        </w:rPr>
        <w:t>/</w:t>
      </w:r>
      <w:r w:rsidRPr="007157B8">
        <w:rPr>
          <w:rFonts w:asciiTheme="minorHAnsi" w:hAnsiTheme="minorHAnsi" w:cstheme="minorHAnsi"/>
          <w:b/>
          <w:bCs/>
          <w:sz w:val="22"/>
          <w:szCs w:val="22"/>
        </w:rPr>
        <w:t>trust accounts</w:t>
      </w:r>
      <w:r w:rsidRPr="007157B8">
        <w:rPr>
          <w:rFonts w:asciiTheme="minorHAnsi" w:hAnsiTheme="minorHAnsi" w:cstheme="minorHAnsi"/>
          <w:sz w:val="22"/>
          <w:szCs w:val="22"/>
        </w:rPr>
        <w:t xml:space="preserve"> is 39.</w:t>
      </w:r>
      <w:r w:rsidR="00E755E1">
        <w:rPr>
          <w:rFonts w:asciiTheme="minorHAnsi" w:hAnsiTheme="minorHAnsi" w:cstheme="minorHAnsi"/>
          <w:sz w:val="22"/>
          <w:szCs w:val="22"/>
        </w:rPr>
        <w:t>43</w:t>
      </w:r>
      <w:r w:rsidRPr="007157B8">
        <w:rPr>
          <w:rFonts w:asciiTheme="minorHAnsi" w:hAnsiTheme="minorHAnsi" w:cstheme="minorHAnsi"/>
          <w:sz w:val="22"/>
          <w:szCs w:val="22"/>
        </w:rPr>
        <w:t>% of AA payroll and 1.97% of CC payroll</w:t>
      </w:r>
      <w:r w:rsidRPr="007157B8">
        <w:rPr>
          <w:rFonts w:asciiTheme="minorHAnsi" w:hAnsiTheme="minorHAnsi" w:cstheme="minorHAnsi"/>
          <w:sz w:val="22"/>
          <w:szCs w:val="22"/>
        </w:rPr>
        <w:br/>
      </w:r>
    </w:p>
    <w:p w14:paraId="00A9B742" w14:textId="77777777" w:rsidR="001543B0" w:rsidRDefault="001543B0" w:rsidP="00EF05D9">
      <w:pPr>
        <w:rPr>
          <w:rFonts w:asciiTheme="minorHAnsi" w:hAnsiTheme="minorHAnsi" w:cstheme="minorHAnsi"/>
          <w:sz w:val="22"/>
          <w:szCs w:val="22"/>
        </w:rPr>
      </w:pPr>
      <w:r>
        <w:rPr>
          <w:rFonts w:asciiTheme="minorHAnsi" w:hAnsiTheme="minorHAnsi" w:cstheme="minorHAnsi"/>
          <w:b/>
          <w:bCs/>
          <w:sz w:val="22"/>
          <w:szCs w:val="22"/>
        </w:rPr>
        <w:lastRenderedPageBreak/>
        <w:t>Proposed</w:t>
      </w:r>
      <w:r w:rsidR="00D775D3" w:rsidRPr="007157B8">
        <w:rPr>
          <w:rFonts w:asciiTheme="minorHAnsi" w:hAnsiTheme="minorHAnsi" w:cstheme="minorHAnsi"/>
          <w:b/>
          <w:bCs/>
          <w:sz w:val="22"/>
          <w:szCs w:val="22"/>
        </w:rPr>
        <w:t xml:space="preserve"> </w:t>
      </w:r>
      <w:r w:rsidR="00D775D3" w:rsidRPr="00E755E1">
        <w:rPr>
          <w:rFonts w:asciiTheme="minorHAnsi" w:hAnsiTheme="minorHAnsi" w:cstheme="minorHAnsi"/>
          <w:b/>
          <w:bCs/>
          <w:sz w:val="22"/>
          <w:szCs w:val="22"/>
          <w:u w:val="single"/>
        </w:rPr>
        <w:t>FY2</w:t>
      </w:r>
      <w:r w:rsidR="00D775D3">
        <w:rPr>
          <w:rFonts w:asciiTheme="minorHAnsi" w:hAnsiTheme="minorHAnsi" w:cstheme="minorHAnsi"/>
          <w:b/>
          <w:bCs/>
          <w:sz w:val="22"/>
          <w:szCs w:val="22"/>
          <w:u w:val="single"/>
        </w:rPr>
        <w:t>3</w:t>
      </w:r>
      <w:r w:rsidR="00D775D3" w:rsidRPr="007157B8">
        <w:rPr>
          <w:rFonts w:asciiTheme="minorHAnsi" w:hAnsiTheme="minorHAnsi" w:cstheme="minorHAnsi"/>
          <w:sz w:val="22"/>
          <w:szCs w:val="22"/>
        </w:rPr>
        <w:t xml:space="preserve"> Fringe Rate on </w:t>
      </w:r>
      <w:r w:rsidR="00D775D3" w:rsidRPr="007157B8">
        <w:rPr>
          <w:rFonts w:asciiTheme="minorHAnsi" w:hAnsiTheme="minorHAnsi" w:cstheme="minorHAnsi"/>
          <w:b/>
          <w:bCs/>
          <w:sz w:val="22"/>
          <w:szCs w:val="22"/>
        </w:rPr>
        <w:t>State</w:t>
      </w:r>
      <w:r w:rsidR="00D775D3" w:rsidRPr="007157B8">
        <w:rPr>
          <w:rFonts w:asciiTheme="minorHAnsi" w:hAnsiTheme="minorHAnsi" w:cstheme="minorHAnsi"/>
          <w:sz w:val="22"/>
          <w:szCs w:val="22"/>
        </w:rPr>
        <w:t xml:space="preserve"> grants is 1.</w:t>
      </w:r>
      <w:r w:rsidR="004A4DCF">
        <w:rPr>
          <w:rFonts w:asciiTheme="minorHAnsi" w:hAnsiTheme="minorHAnsi" w:cstheme="minorHAnsi"/>
          <w:sz w:val="22"/>
          <w:szCs w:val="22"/>
        </w:rPr>
        <w:t>89</w:t>
      </w:r>
      <w:r w:rsidR="00D775D3" w:rsidRPr="007157B8">
        <w:rPr>
          <w:rFonts w:asciiTheme="minorHAnsi" w:hAnsiTheme="minorHAnsi" w:cstheme="minorHAnsi"/>
          <w:sz w:val="22"/>
          <w:szCs w:val="22"/>
        </w:rPr>
        <w:t>% of AA and CC payroll (D09). </w:t>
      </w:r>
      <w:r w:rsidR="00D775D3" w:rsidRPr="007157B8">
        <w:rPr>
          <w:rFonts w:asciiTheme="minorHAnsi" w:hAnsiTheme="minorHAnsi" w:cstheme="minorHAnsi"/>
          <w:sz w:val="22"/>
          <w:szCs w:val="22"/>
        </w:rPr>
        <w:br/>
        <w:t xml:space="preserve">Fringe Rate on </w:t>
      </w:r>
      <w:r w:rsidR="00D775D3" w:rsidRPr="007157B8">
        <w:rPr>
          <w:rFonts w:asciiTheme="minorHAnsi" w:hAnsiTheme="minorHAnsi" w:cstheme="minorHAnsi"/>
          <w:b/>
          <w:bCs/>
          <w:sz w:val="22"/>
          <w:szCs w:val="22"/>
        </w:rPr>
        <w:t>Federal</w:t>
      </w:r>
      <w:r w:rsidR="00D775D3" w:rsidRPr="007157B8">
        <w:rPr>
          <w:rFonts w:asciiTheme="minorHAnsi" w:hAnsiTheme="minorHAnsi" w:cstheme="minorHAnsi"/>
          <w:sz w:val="22"/>
          <w:szCs w:val="22"/>
        </w:rPr>
        <w:t>/</w:t>
      </w:r>
      <w:r w:rsidR="00D775D3" w:rsidRPr="007157B8">
        <w:rPr>
          <w:rFonts w:asciiTheme="minorHAnsi" w:hAnsiTheme="minorHAnsi" w:cstheme="minorHAnsi"/>
          <w:b/>
          <w:bCs/>
          <w:sz w:val="22"/>
          <w:szCs w:val="22"/>
        </w:rPr>
        <w:t>trust accounts</w:t>
      </w:r>
      <w:r w:rsidR="00D775D3" w:rsidRPr="007157B8">
        <w:rPr>
          <w:rFonts w:asciiTheme="minorHAnsi" w:hAnsiTheme="minorHAnsi" w:cstheme="minorHAnsi"/>
          <w:sz w:val="22"/>
          <w:szCs w:val="22"/>
        </w:rPr>
        <w:t xml:space="preserve"> is </w:t>
      </w:r>
      <w:r w:rsidR="004A4DCF">
        <w:rPr>
          <w:rFonts w:asciiTheme="minorHAnsi" w:hAnsiTheme="minorHAnsi" w:cstheme="minorHAnsi"/>
          <w:sz w:val="22"/>
          <w:szCs w:val="22"/>
        </w:rPr>
        <w:t>41.89</w:t>
      </w:r>
      <w:r w:rsidR="00D775D3" w:rsidRPr="007157B8">
        <w:rPr>
          <w:rFonts w:asciiTheme="minorHAnsi" w:hAnsiTheme="minorHAnsi" w:cstheme="minorHAnsi"/>
          <w:sz w:val="22"/>
          <w:szCs w:val="22"/>
        </w:rPr>
        <w:t>% of AA payroll and 1.</w:t>
      </w:r>
      <w:r w:rsidR="001F2961">
        <w:rPr>
          <w:rFonts w:asciiTheme="minorHAnsi" w:hAnsiTheme="minorHAnsi" w:cstheme="minorHAnsi"/>
          <w:sz w:val="22"/>
          <w:szCs w:val="22"/>
        </w:rPr>
        <w:t>89</w:t>
      </w:r>
      <w:r w:rsidR="00D775D3" w:rsidRPr="007157B8">
        <w:rPr>
          <w:rFonts w:asciiTheme="minorHAnsi" w:hAnsiTheme="minorHAnsi" w:cstheme="minorHAnsi"/>
          <w:sz w:val="22"/>
          <w:szCs w:val="22"/>
        </w:rPr>
        <w:t>% of CC payroll</w:t>
      </w:r>
      <w:r w:rsidR="007157B8" w:rsidRPr="007157B8">
        <w:rPr>
          <w:rFonts w:asciiTheme="minorHAnsi" w:hAnsiTheme="minorHAnsi" w:cstheme="minorHAnsi"/>
          <w:sz w:val="22"/>
          <w:szCs w:val="22"/>
        </w:rPr>
        <w:br/>
      </w:r>
      <w:r w:rsidR="007157B8" w:rsidRPr="007157B8">
        <w:rPr>
          <w:rFonts w:asciiTheme="minorHAnsi" w:hAnsiTheme="minorHAnsi" w:cstheme="minorHAnsi"/>
          <w:i/>
          <w:iCs/>
          <w:sz w:val="22"/>
          <w:szCs w:val="22"/>
        </w:rPr>
        <w:t>Fringe Rates for State Colleges/ Universities:</w:t>
      </w:r>
      <w:r w:rsidR="007157B8" w:rsidRPr="007157B8">
        <w:rPr>
          <w:rFonts w:asciiTheme="minorHAnsi" w:hAnsiTheme="minorHAnsi" w:cstheme="minorHAnsi"/>
          <w:sz w:val="22"/>
          <w:szCs w:val="22"/>
        </w:rPr>
        <w:br/>
      </w:r>
      <w:r w:rsidR="007157B8">
        <w:rPr>
          <w:rFonts w:ascii="Helvetica" w:hAnsi="Helvetica" w:cs="Helvetica"/>
          <w:color w:val="202020"/>
          <w:szCs w:val="24"/>
        </w:rPr>
        <w:br/>
      </w:r>
      <w:r w:rsidR="00E755E1">
        <w:rPr>
          <w:rFonts w:asciiTheme="minorHAnsi" w:hAnsiTheme="minorHAnsi" w:cstheme="minorHAnsi"/>
          <w:b/>
          <w:bCs/>
          <w:sz w:val="22"/>
          <w:szCs w:val="22"/>
        </w:rPr>
        <w:t>Approved</w:t>
      </w:r>
      <w:r w:rsidR="007157B8" w:rsidRPr="007157B8">
        <w:rPr>
          <w:rFonts w:asciiTheme="minorHAnsi" w:hAnsiTheme="minorHAnsi" w:cstheme="minorHAnsi"/>
          <w:b/>
          <w:bCs/>
          <w:sz w:val="22"/>
          <w:szCs w:val="22"/>
        </w:rPr>
        <w:t xml:space="preserve"> </w:t>
      </w:r>
      <w:r w:rsidR="007157B8" w:rsidRPr="00E755E1">
        <w:rPr>
          <w:rFonts w:asciiTheme="minorHAnsi" w:hAnsiTheme="minorHAnsi" w:cstheme="minorHAnsi"/>
          <w:b/>
          <w:bCs/>
          <w:sz w:val="22"/>
          <w:szCs w:val="22"/>
          <w:u w:val="single"/>
        </w:rPr>
        <w:t>FY22</w:t>
      </w:r>
      <w:r w:rsidR="007157B8" w:rsidRPr="007157B8">
        <w:rPr>
          <w:rFonts w:asciiTheme="minorHAnsi" w:hAnsiTheme="minorHAnsi" w:cstheme="minorHAnsi"/>
          <w:sz w:val="22"/>
          <w:szCs w:val="22"/>
        </w:rPr>
        <w:t xml:space="preserve"> Fringe Rates on </w:t>
      </w:r>
      <w:r w:rsidR="007157B8" w:rsidRPr="007157B8">
        <w:rPr>
          <w:rFonts w:asciiTheme="minorHAnsi" w:hAnsiTheme="minorHAnsi" w:cstheme="minorHAnsi"/>
          <w:b/>
          <w:bCs/>
          <w:sz w:val="22"/>
          <w:szCs w:val="22"/>
        </w:rPr>
        <w:t>State/Federal/trust accounts</w:t>
      </w:r>
      <w:r w:rsidR="007157B8" w:rsidRPr="007157B8">
        <w:rPr>
          <w:rFonts w:asciiTheme="minorHAnsi" w:hAnsiTheme="minorHAnsi" w:cstheme="minorHAnsi"/>
          <w:sz w:val="22"/>
          <w:szCs w:val="22"/>
        </w:rPr>
        <w:t xml:space="preserve"> is 39.</w:t>
      </w:r>
      <w:r w:rsidR="00E755E1">
        <w:rPr>
          <w:rFonts w:asciiTheme="minorHAnsi" w:hAnsiTheme="minorHAnsi" w:cstheme="minorHAnsi"/>
          <w:sz w:val="22"/>
          <w:szCs w:val="22"/>
        </w:rPr>
        <w:t>43</w:t>
      </w:r>
      <w:r w:rsidR="007157B8" w:rsidRPr="007157B8">
        <w:rPr>
          <w:rFonts w:asciiTheme="minorHAnsi" w:hAnsiTheme="minorHAnsi" w:cstheme="minorHAnsi"/>
          <w:sz w:val="22"/>
          <w:szCs w:val="22"/>
        </w:rPr>
        <w:t>% AA payroll and 1.97% of CC payroll</w:t>
      </w:r>
    </w:p>
    <w:p w14:paraId="266F30F2" w14:textId="77777777" w:rsidR="001543B0" w:rsidRDefault="001543B0" w:rsidP="00EF05D9">
      <w:pPr>
        <w:rPr>
          <w:rFonts w:asciiTheme="minorHAnsi" w:hAnsiTheme="minorHAnsi" w:cstheme="minorHAnsi"/>
          <w:sz w:val="22"/>
          <w:szCs w:val="22"/>
        </w:rPr>
      </w:pPr>
    </w:p>
    <w:p w14:paraId="6BC85D3D" w14:textId="77777777" w:rsidR="00751660" w:rsidRDefault="001543B0" w:rsidP="00EF05D9">
      <w:pPr>
        <w:rPr>
          <w:rFonts w:asciiTheme="minorHAnsi" w:hAnsiTheme="minorHAnsi" w:cstheme="minorHAnsi"/>
          <w:sz w:val="22"/>
          <w:szCs w:val="22"/>
        </w:rPr>
      </w:pPr>
      <w:r>
        <w:rPr>
          <w:rFonts w:asciiTheme="minorHAnsi" w:hAnsiTheme="minorHAnsi" w:cstheme="minorHAnsi"/>
          <w:b/>
          <w:bCs/>
          <w:sz w:val="22"/>
          <w:szCs w:val="22"/>
        </w:rPr>
        <w:t>Proposed</w:t>
      </w:r>
      <w:r w:rsidRPr="007157B8">
        <w:rPr>
          <w:rFonts w:asciiTheme="minorHAnsi" w:hAnsiTheme="minorHAnsi" w:cstheme="minorHAnsi"/>
          <w:b/>
          <w:bCs/>
          <w:sz w:val="22"/>
          <w:szCs w:val="22"/>
        </w:rPr>
        <w:t xml:space="preserve"> </w:t>
      </w:r>
      <w:r w:rsidRPr="00E755E1">
        <w:rPr>
          <w:rFonts w:asciiTheme="minorHAnsi" w:hAnsiTheme="minorHAnsi" w:cstheme="minorHAnsi"/>
          <w:b/>
          <w:bCs/>
          <w:sz w:val="22"/>
          <w:szCs w:val="22"/>
          <w:u w:val="single"/>
        </w:rPr>
        <w:t>FY2</w:t>
      </w:r>
      <w:r>
        <w:rPr>
          <w:rFonts w:asciiTheme="minorHAnsi" w:hAnsiTheme="minorHAnsi" w:cstheme="minorHAnsi"/>
          <w:b/>
          <w:bCs/>
          <w:sz w:val="22"/>
          <w:szCs w:val="22"/>
          <w:u w:val="single"/>
        </w:rPr>
        <w:t xml:space="preserve">3 </w:t>
      </w:r>
      <w:r w:rsidRPr="007157B8">
        <w:rPr>
          <w:rFonts w:asciiTheme="minorHAnsi" w:hAnsiTheme="minorHAnsi" w:cstheme="minorHAnsi"/>
          <w:sz w:val="22"/>
          <w:szCs w:val="22"/>
        </w:rPr>
        <w:t xml:space="preserve">Fringe Rates on </w:t>
      </w:r>
      <w:r w:rsidRPr="007157B8">
        <w:rPr>
          <w:rFonts w:asciiTheme="minorHAnsi" w:hAnsiTheme="minorHAnsi" w:cstheme="minorHAnsi"/>
          <w:b/>
          <w:bCs/>
          <w:sz w:val="22"/>
          <w:szCs w:val="22"/>
        </w:rPr>
        <w:t>State/Federal/trust accounts</w:t>
      </w:r>
      <w:r w:rsidRPr="007157B8">
        <w:rPr>
          <w:rFonts w:asciiTheme="minorHAnsi" w:hAnsiTheme="minorHAnsi" w:cstheme="minorHAnsi"/>
          <w:sz w:val="22"/>
          <w:szCs w:val="22"/>
        </w:rPr>
        <w:t xml:space="preserve"> is </w:t>
      </w:r>
      <w:r>
        <w:rPr>
          <w:rFonts w:asciiTheme="minorHAnsi" w:hAnsiTheme="minorHAnsi" w:cstheme="minorHAnsi"/>
          <w:sz w:val="22"/>
          <w:szCs w:val="22"/>
        </w:rPr>
        <w:t>41.89</w:t>
      </w:r>
      <w:r w:rsidRPr="007157B8">
        <w:rPr>
          <w:rFonts w:asciiTheme="minorHAnsi" w:hAnsiTheme="minorHAnsi" w:cstheme="minorHAnsi"/>
          <w:sz w:val="22"/>
          <w:szCs w:val="22"/>
        </w:rPr>
        <w:t>% AA payroll and 1.</w:t>
      </w:r>
      <w:r>
        <w:rPr>
          <w:rFonts w:asciiTheme="minorHAnsi" w:hAnsiTheme="minorHAnsi" w:cstheme="minorHAnsi"/>
          <w:sz w:val="22"/>
          <w:szCs w:val="22"/>
        </w:rPr>
        <w:t>89</w:t>
      </w:r>
      <w:r w:rsidRPr="007157B8">
        <w:rPr>
          <w:rFonts w:asciiTheme="minorHAnsi" w:hAnsiTheme="minorHAnsi" w:cstheme="minorHAnsi"/>
          <w:sz w:val="22"/>
          <w:szCs w:val="22"/>
        </w:rPr>
        <w:t>% of CC payroll</w:t>
      </w:r>
      <w:r w:rsidR="007157B8" w:rsidRPr="007157B8">
        <w:rPr>
          <w:rFonts w:asciiTheme="minorHAnsi" w:hAnsiTheme="minorHAnsi" w:cstheme="minorHAnsi"/>
          <w:sz w:val="22"/>
          <w:szCs w:val="22"/>
        </w:rPr>
        <w:br/>
        <w:t> </w:t>
      </w:r>
    </w:p>
    <w:p w14:paraId="02701879" w14:textId="6FDBA315" w:rsidR="00582ED1" w:rsidRDefault="00751660" w:rsidP="00EF05D9">
      <w:pPr>
        <w:rPr>
          <w:rFonts w:asciiTheme="minorHAnsi" w:hAnsiTheme="minorHAnsi" w:cstheme="minorHAnsi"/>
          <w:sz w:val="22"/>
          <w:szCs w:val="22"/>
        </w:rPr>
      </w:pPr>
      <w:r>
        <w:rPr>
          <w:rFonts w:asciiTheme="minorHAnsi" w:hAnsiTheme="minorHAnsi" w:cstheme="minorHAnsi"/>
          <w:sz w:val="22"/>
          <w:szCs w:val="22"/>
        </w:rPr>
        <w:t xml:space="preserve">Please make sure you use the proposed FY23 rates for any FY23 ISAs.  </w:t>
      </w:r>
    </w:p>
    <w:p w14:paraId="43C4B96E" w14:textId="1E5D7577" w:rsidR="000F725C" w:rsidRPr="007157B8" w:rsidRDefault="007157B8" w:rsidP="00EF05D9">
      <w:pPr>
        <w:rPr>
          <w:sz w:val="20"/>
          <w:szCs w:val="16"/>
        </w:rPr>
      </w:pPr>
      <w:r w:rsidRPr="007157B8">
        <w:rPr>
          <w:rFonts w:asciiTheme="minorHAnsi" w:hAnsiTheme="minorHAnsi" w:cstheme="minorHAnsi"/>
          <w:sz w:val="22"/>
          <w:szCs w:val="22"/>
        </w:rPr>
        <w:br/>
        <w:t>The state sets these rates, not the Department.  Rates and charge backs can be reviewed at</w:t>
      </w:r>
      <w:r>
        <w:rPr>
          <w:rFonts w:ascii="Helvetica" w:hAnsi="Helvetica" w:cs="Helvetica"/>
          <w:color w:val="202020"/>
          <w:szCs w:val="24"/>
        </w:rPr>
        <w:t xml:space="preserve"> </w:t>
      </w:r>
      <w:hyperlink r:id="rId21" w:history="1">
        <w:r w:rsidRPr="007157B8">
          <w:rPr>
            <w:rStyle w:val="Hyperlink"/>
            <w:rFonts w:asciiTheme="minorHAnsi" w:hAnsiTheme="minorHAnsi" w:cstheme="minorHAnsi"/>
            <w:color w:val="007C89"/>
            <w:sz w:val="22"/>
            <w:szCs w:val="22"/>
          </w:rPr>
          <w:t>MA Comptrollers</w:t>
        </w:r>
      </w:hyperlink>
      <w:r>
        <w:rPr>
          <w:rFonts w:ascii="Helvetica" w:hAnsi="Helvetica" w:cs="Helvetica"/>
          <w:color w:val="202020"/>
          <w:szCs w:val="24"/>
        </w:rPr>
        <w:t>.   </w:t>
      </w:r>
      <w:r>
        <w:rPr>
          <w:rFonts w:ascii="Helvetica" w:hAnsi="Helvetica" w:cs="Helvetica"/>
          <w:color w:val="202020"/>
          <w:szCs w:val="24"/>
        </w:rPr>
        <w:br/>
      </w:r>
      <w:r>
        <w:rPr>
          <w:rFonts w:ascii="Helvetica" w:hAnsi="Helvetica" w:cs="Helvetica"/>
          <w:color w:val="FF0000"/>
          <w:szCs w:val="24"/>
        </w:rPr>
        <w:t> </w:t>
      </w:r>
      <w:r>
        <w:rPr>
          <w:rFonts w:ascii="Helvetica" w:hAnsi="Helvetica" w:cs="Helvetica"/>
          <w:color w:val="FF0000"/>
          <w:szCs w:val="24"/>
        </w:rPr>
        <w:br/>
      </w:r>
    </w:p>
    <w:p w14:paraId="7D53CCB0" w14:textId="77777777" w:rsidR="0089723B" w:rsidRPr="00125C17" w:rsidRDefault="00433023" w:rsidP="0089723B">
      <w:pPr>
        <w:jc w:val="right"/>
        <w:rPr>
          <w:rStyle w:val="Hyperlink"/>
          <w:rFonts w:asciiTheme="minorHAnsi" w:hAnsiTheme="minorHAnsi" w:cstheme="minorHAnsi"/>
          <w:sz w:val="22"/>
          <w:szCs w:val="22"/>
        </w:rPr>
      </w:pPr>
      <w:hyperlink w:anchor="_top" w:history="1">
        <w:r w:rsidR="0089723B" w:rsidRPr="00125C17">
          <w:rPr>
            <w:rStyle w:val="Hyperlink"/>
            <w:rFonts w:asciiTheme="minorHAnsi" w:hAnsiTheme="minorHAnsi" w:cstheme="minorHAnsi"/>
            <w:sz w:val="22"/>
            <w:szCs w:val="22"/>
          </w:rPr>
          <w:t>BACK TO THE TOP</w:t>
        </w:r>
      </w:hyperlink>
    </w:p>
    <w:p w14:paraId="5F362E7C" w14:textId="3CA22663" w:rsidR="00491BE4" w:rsidRDefault="00491BE4" w:rsidP="00EF05D9">
      <w:pPr>
        <w:rPr>
          <w:rFonts w:asciiTheme="minorHAnsi" w:hAnsiTheme="minorHAnsi" w:cstheme="minorHAnsi"/>
          <w:sz w:val="22"/>
          <w:szCs w:val="22"/>
        </w:rPr>
      </w:pPr>
    </w:p>
    <w:p w14:paraId="127FC4F8" w14:textId="33CF1E06" w:rsidR="005D516D" w:rsidRPr="00F40A4A" w:rsidRDefault="000F725C" w:rsidP="005D516D">
      <w:pPr>
        <w:rPr>
          <w:rFonts w:asciiTheme="minorHAnsi" w:hAnsiTheme="minorHAnsi" w:cstheme="minorHAnsi"/>
          <w:b/>
          <w:sz w:val="22"/>
          <w:szCs w:val="22"/>
          <w:u w:val="single"/>
        </w:rPr>
      </w:pPr>
      <w:bookmarkStart w:id="12" w:name="UserRequestForm"/>
      <w:r>
        <w:rPr>
          <w:rFonts w:asciiTheme="minorHAnsi" w:hAnsiTheme="minorHAnsi" w:cstheme="minorHAnsi"/>
          <w:b/>
          <w:sz w:val="22"/>
          <w:szCs w:val="22"/>
          <w:u w:val="single"/>
        </w:rPr>
        <w:t xml:space="preserve">EdGrants </w:t>
      </w:r>
      <w:r w:rsidR="00845CEE" w:rsidRPr="00F40A4A">
        <w:rPr>
          <w:rFonts w:asciiTheme="minorHAnsi" w:hAnsiTheme="minorHAnsi" w:cstheme="minorHAnsi"/>
          <w:b/>
          <w:sz w:val="22"/>
          <w:szCs w:val="22"/>
          <w:u w:val="single"/>
        </w:rPr>
        <w:t xml:space="preserve">User </w:t>
      </w:r>
      <w:r>
        <w:rPr>
          <w:rFonts w:asciiTheme="minorHAnsi" w:hAnsiTheme="minorHAnsi" w:cstheme="minorHAnsi"/>
          <w:b/>
          <w:sz w:val="22"/>
          <w:szCs w:val="22"/>
          <w:u w:val="single"/>
        </w:rPr>
        <w:t xml:space="preserve">Access </w:t>
      </w:r>
      <w:r w:rsidR="00845CEE" w:rsidRPr="00F40A4A">
        <w:rPr>
          <w:rFonts w:asciiTheme="minorHAnsi" w:hAnsiTheme="minorHAnsi" w:cstheme="minorHAnsi"/>
          <w:b/>
          <w:sz w:val="22"/>
          <w:szCs w:val="22"/>
          <w:u w:val="single"/>
        </w:rPr>
        <w:t>Request</w:t>
      </w:r>
    </w:p>
    <w:bookmarkEnd w:id="12"/>
    <w:p w14:paraId="4AB4073B" w14:textId="0D10981B" w:rsidR="00845CEE" w:rsidRDefault="00BA0892" w:rsidP="00EF05D9">
      <w:pPr>
        <w:rPr>
          <w:rFonts w:asciiTheme="minorHAnsi" w:hAnsiTheme="minorHAnsi" w:cstheme="minorHAnsi"/>
          <w:sz w:val="22"/>
          <w:szCs w:val="22"/>
        </w:rPr>
      </w:pPr>
      <w:r w:rsidRPr="00F40A4A">
        <w:rPr>
          <w:rFonts w:asciiTheme="minorHAnsi" w:hAnsiTheme="minorHAnsi" w:cstheme="minorHAnsi"/>
          <w:sz w:val="22"/>
          <w:szCs w:val="22"/>
        </w:rPr>
        <w:t>D</w:t>
      </w:r>
      <w:r w:rsidR="00845CEE" w:rsidRPr="00F40A4A">
        <w:rPr>
          <w:rFonts w:asciiTheme="minorHAnsi" w:hAnsiTheme="minorHAnsi" w:cstheme="minorHAnsi"/>
          <w:sz w:val="22"/>
          <w:szCs w:val="22"/>
        </w:rPr>
        <w:t xml:space="preserve">ESE </w:t>
      </w:r>
      <w:r w:rsidR="00180868" w:rsidRPr="00F40A4A">
        <w:rPr>
          <w:rFonts w:asciiTheme="minorHAnsi" w:hAnsiTheme="minorHAnsi" w:cstheme="minorHAnsi"/>
          <w:sz w:val="22"/>
          <w:szCs w:val="22"/>
        </w:rPr>
        <w:t>requires</w:t>
      </w:r>
      <w:r w:rsidR="00845CEE" w:rsidRPr="00F40A4A">
        <w:rPr>
          <w:rFonts w:asciiTheme="minorHAnsi" w:hAnsiTheme="minorHAnsi" w:cstheme="minorHAnsi"/>
          <w:sz w:val="22"/>
          <w:szCs w:val="22"/>
        </w:rPr>
        <w:t xml:space="preserve"> a user request form</w:t>
      </w:r>
      <w:r w:rsidR="00180868" w:rsidRPr="00F40A4A">
        <w:rPr>
          <w:rFonts w:asciiTheme="minorHAnsi" w:hAnsiTheme="minorHAnsi" w:cstheme="minorHAnsi"/>
          <w:sz w:val="22"/>
          <w:szCs w:val="22"/>
        </w:rPr>
        <w:t xml:space="preserve"> </w:t>
      </w:r>
      <w:r w:rsidR="00180868" w:rsidRPr="002C4B21">
        <w:rPr>
          <w:rFonts w:asciiTheme="minorHAnsi" w:hAnsiTheme="minorHAnsi" w:cstheme="minorHAnsi"/>
          <w:noProof/>
          <w:sz w:val="22"/>
          <w:szCs w:val="22"/>
        </w:rPr>
        <w:t>be submitted</w:t>
      </w:r>
      <w:r w:rsidR="00845CEE" w:rsidRPr="00F40A4A">
        <w:rPr>
          <w:rFonts w:asciiTheme="minorHAnsi" w:hAnsiTheme="minorHAnsi" w:cstheme="minorHAnsi"/>
          <w:sz w:val="22"/>
          <w:szCs w:val="22"/>
        </w:rPr>
        <w:t xml:space="preserve"> for all new users and edits to existing users. Please </w:t>
      </w:r>
      <w:r w:rsidR="00886BF5" w:rsidRPr="00F40A4A">
        <w:rPr>
          <w:rFonts w:asciiTheme="minorHAnsi" w:hAnsiTheme="minorHAnsi" w:cstheme="minorHAnsi"/>
          <w:sz w:val="22"/>
          <w:szCs w:val="22"/>
        </w:rPr>
        <w:t xml:space="preserve">review </w:t>
      </w:r>
      <w:hyperlink r:id="rId22" w:history="1">
        <w:r w:rsidR="00886BF5" w:rsidRPr="00F40A4A">
          <w:rPr>
            <w:rStyle w:val="Hyperlink"/>
            <w:rFonts w:asciiTheme="minorHAnsi" w:hAnsiTheme="minorHAnsi" w:cstheme="minorHAnsi"/>
            <w:sz w:val="22"/>
            <w:szCs w:val="22"/>
          </w:rPr>
          <w:t>EdGrants: User Security Controls</w:t>
        </w:r>
      </w:hyperlink>
      <w:r w:rsidR="00886BF5" w:rsidRPr="00F40A4A">
        <w:rPr>
          <w:rFonts w:asciiTheme="minorHAnsi" w:hAnsiTheme="minorHAnsi" w:cstheme="minorHAnsi"/>
          <w:sz w:val="22"/>
          <w:szCs w:val="22"/>
        </w:rPr>
        <w:t xml:space="preserve"> for more information and a copy of the Front Office User Request Form. </w:t>
      </w:r>
    </w:p>
    <w:p w14:paraId="059E678C" w14:textId="77777777" w:rsidR="00443BF0" w:rsidRDefault="00433023" w:rsidP="00443BF0">
      <w:pPr>
        <w:jc w:val="right"/>
        <w:rPr>
          <w:rStyle w:val="Hyperlink"/>
          <w:rFonts w:asciiTheme="minorHAnsi" w:hAnsiTheme="minorHAnsi" w:cstheme="minorHAnsi"/>
          <w:sz w:val="22"/>
          <w:szCs w:val="22"/>
        </w:rPr>
      </w:pPr>
      <w:hyperlink w:anchor="_top" w:history="1">
        <w:r w:rsidR="00443BF0" w:rsidRPr="00F40A4A">
          <w:rPr>
            <w:rStyle w:val="Hyperlink"/>
            <w:rFonts w:asciiTheme="minorHAnsi" w:hAnsiTheme="minorHAnsi" w:cstheme="minorHAnsi"/>
            <w:sz w:val="22"/>
            <w:szCs w:val="22"/>
          </w:rPr>
          <w:t>BACK TO THE TOP</w:t>
        </w:r>
      </w:hyperlink>
    </w:p>
    <w:p w14:paraId="28F72BEB" w14:textId="77777777" w:rsidR="007457CF" w:rsidRDefault="007457CF" w:rsidP="00443BF0">
      <w:pPr>
        <w:jc w:val="right"/>
        <w:rPr>
          <w:rFonts w:asciiTheme="minorHAnsi" w:hAnsiTheme="minorHAnsi" w:cstheme="minorHAnsi"/>
          <w:sz w:val="22"/>
          <w:szCs w:val="22"/>
        </w:rPr>
      </w:pPr>
    </w:p>
    <w:bookmarkStart w:id="13" w:name="REMINDERSANDFAQ"/>
    <w:p w14:paraId="56EC8448" w14:textId="2D0176E5" w:rsidR="007457CF" w:rsidRPr="00575096" w:rsidRDefault="00F64336" w:rsidP="007457CF">
      <w:pPr>
        <w:rPr>
          <w:rFonts w:asciiTheme="minorHAnsi" w:hAnsiTheme="minorHAnsi" w:cstheme="minorHAnsi"/>
          <w:b/>
          <w:sz w:val="22"/>
          <w:szCs w:val="22"/>
          <w:u w:val="single"/>
        </w:rPr>
      </w:pPr>
      <w:r w:rsidRPr="00575096">
        <w:rPr>
          <w:rFonts w:asciiTheme="minorHAnsi" w:hAnsiTheme="minorHAnsi" w:cstheme="minorHAnsi"/>
          <w:b/>
          <w:sz w:val="22"/>
          <w:szCs w:val="22"/>
          <w:u w:val="single"/>
        </w:rPr>
        <w:fldChar w:fldCharType="begin"/>
      </w:r>
      <w:r w:rsidRPr="00575096">
        <w:rPr>
          <w:rFonts w:asciiTheme="minorHAnsi" w:hAnsiTheme="minorHAnsi" w:cstheme="minorHAnsi"/>
          <w:b/>
          <w:sz w:val="22"/>
          <w:szCs w:val="22"/>
          <w:u w:val="single"/>
        </w:rPr>
        <w:instrText xml:space="preserve"> HYPERLINK  \l "REMINDERSANDFAQ" </w:instrText>
      </w:r>
      <w:r w:rsidRPr="00575096">
        <w:rPr>
          <w:rFonts w:asciiTheme="minorHAnsi" w:hAnsiTheme="minorHAnsi" w:cstheme="minorHAnsi"/>
          <w:b/>
          <w:sz w:val="22"/>
          <w:szCs w:val="22"/>
          <w:u w:val="single"/>
        </w:rPr>
        <w:fldChar w:fldCharType="separate"/>
      </w:r>
      <w:r w:rsidR="007457CF" w:rsidRPr="00575096">
        <w:rPr>
          <w:rStyle w:val="Hyperlink"/>
          <w:rFonts w:asciiTheme="minorHAnsi" w:hAnsiTheme="minorHAnsi" w:cstheme="minorHAnsi"/>
          <w:b/>
          <w:color w:val="auto"/>
          <w:sz w:val="22"/>
          <w:szCs w:val="22"/>
        </w:rPr>
        <w:t>Requesting Funds Reminders &amp; FAQs</w:t>
      </w:r>
      <w:r w:rsidRPr="00575096">
        <w:rPr>
          <w:rFonts w:asciiTheme="minorHAnsi" w:hAnsiTheme="minorHAnsi" w:cstheme="minorHAnsi"/>
          <w:b/>
          <w:sz w:val="22"/>
          <w:szCs w:val="22"/>
          <w:u w:val="single"/>
        </w:rPr>
        <w:fldChar w:fldCharType="end"/>
      </w:r>
      <w:bookmarkEnd w:id="13"/>
    </w:p>
    <w:p w14:paraId="4A9B9C91" w14:textId="77777777" w:rsidR="007457CF" w:rsidRPr="00125C17" w:rsidRDefault="007457CF" w:rsidP="007457CF">
      <w:pPr>
        <w:rPr>
          <w:rFonts w:asciiTheme="minorHAnsi" w:hAnsiTheme="minorHAnsi" w:cstheme="minorHAnsi"/>
          <w:b/>
          <w:sz w:val="22"/>
          <w:szCs w:val="22"/>
          <w:u w:val="single"/>
        </w:rPr>
      </w:pPr>
    </w:p>
    <w:p w14:paraId="4ED23B6B" w14:textId="77777777" w:rsidR="007457CF" w:rsidRPr="00125C17" w:rsidRDefault="007457CF" w:rsidP="007457CF">
      <w:pPr>
        <w:rPr>
          <w:rFonts w:asciiTheme="minorHAnsi" w:hAnsiTheme="minorHAnsi" w:cstheme="minorHAnsi"/>
          <w:sz w:val="22"/>
          <w:szCs w:val="22"/>
        </w:rPr>
      </w:pPr>
      <w:r w:rsidRPr="00125C17">
        <w:rPr>
          <w:rFonts w:asciiTheme="minorHAnsi" w:hAnsiTheme="minorHAnsi" w:cstheme="minorHAnsi"/>
          <w:bCs/>
          <w:i/>
          <w:iCs/>
          <w:sz w:val="22"/>
          <w:szCs w:val="22"/>
        </w:rPr>
        <w:t>Sherriff / State Agency Departments</w:t>
      </w:r>
      <w:r w:rsidRPr="00125C17">
        <w:rPr>
          <w:rFonts w:asciiTheme="minorHAnsi" w:hAnsiTheme="minorHAnsi" w:cstheme="minorHAnsi"/>
          <w:i/>
          <w:sz w:val="22"/>
          <w:szCs w:val="22"/>
        </w:rPr>
        <w:t xml:space="preserve"> </w:t>
      </w:r>
      <w:r w:rsidRPr="00125C17">
        <w:rPr>
          <w:rFonts w:asciiTheme="minorHAnsi" w:hAnsiTheme="minorHAnsi" w:cstheme="minorHAnsi"/>
          <w:sz w:val="22"/>
          <w:szCs w:val="22"/>
        </w:rPr>
        <w:t>who receive grant funds (all fund codes) directly through MMARS accounts via ISAs do NOT need to request grant funds using EdGrants.</w:t>
      </w:r>
    </w:p>
    <w:p w14:paraId="723E626B" w14:textId="77777777" w:rsidR="007457CF" w:rsidRPr="00125C17" w:rsidRDefault="007457CF" w:rsidP="007457CF">
      <w:pPr>
        <w:rPr>
          <w:rFonts w:asciiTheme="minorHAnsi" w:hAnsiTheme="minorHAnsi" w:cstheme="minorHAnsi"/>
          <w:sz w:val="22"/>
          <w:szCs w:val="22"/>
        </w:rPr>
      </w:pPr>
      <w:r w:rsidRPr="00125C17">
        <w:rPr>
          <w:rFonts w:asciiTheme="minorHAnsi" w:hAnsiTheme="minorHAnsi" w:cstheme="minorHAnsi"/>
          <w:sz w:val="22"/>
          <w:szCs w:val="22"/>
        </w:rPr>
        <w:t>-----</w:t>
      </w:r>
    </w:p>
    <w:p w14:paraId="5E5287F3" w14:textId="641FC1A4" w:rsidR="007457CF" w:rsidRPr="00470C23" w:rsidRDefault="001C7860" w:rsidP="007457CF">
      <w:pPr>
        <w:rPr>
          <w:rFonts w:asciiTheme="minorHAnsi" w:hAnsiTheme="minorHAnsi" w:cstheme="minorHAnsi"/>
          <w:sz w:val="22"/>
          <w:szCs w:val="22"/>
        </w:rPr>
      </w:pPr>
      <w:r w:rsidRPr="00470C23">
        <w:rPr>
          <w:rFonts w:asciiTheme="minorHAnsi" w:hAnsiTheme="minorHAnsi" w:cstheme="minorHAnsi"/>
          <w:sz w:val="22"/>
          <w:szCs w:val="22"/>
        </w:rPr>
        <w:t xml:space="preserve">Payment Request windows will only be available once your grant </w:t>
      </w:r>
      <w:r w:rsidR="007457CF" w:rsidRPr="00470C23">
        <w:rPr>
          <w:rFonts w:asciiTheme="minorHAnsi" w:hAnsiTheme="minorHAnsi" w:cstheme="minorHAnsi"/>
          <w:sz w:val="22"/>
          <w:szCs w:val="22"/>
        </w:rPr>
        <w:t xml:space="preserve">has </w:t>
      </w:r>
      <w:r w:rsidR="007457CF" w:rsidRPr="00470C23">
        <w:rPr>
          <w:rFonts w:asciiTheme="minorHAnsi" w:hAnsiTheme="minorHAnsi" w:cstheme="minorHAnsi"/>
          <w:noProof/>
          <w:sz w:val="22"/>
          <w:szCs w:val="22"/>
        </w:rPr>
        <w:t>been programmatically approved</w:t>
      </w:r>
      <w:r w:rsidR="007457CF" w:rsidRPr="00470C23">
        <w:rPr>
          <w:rFonts w:asciiTheme="minorHAnsi" w:hAnsiTheme="minorHAnsi" w:cstheme="minorHAnsi"/>
          <w:sz w:val="22"/>
          <w:szCs w:val="22"/>
        </w:rPr>
        <w:t xml:space="preserve">, processed and </w:t>
      </w:r>
      <w:r w:rsidR="007457CF" w:rsidRPr="00470C23">
        <w:rPr>
          <w:rFonts w:asciiTheme="minorHAnsi" w:hAnsiTheme="minorHAnsi" w:cstheme="minorHAnsi"/>
          <w:noProof/>
          <w:sz w:val="22"/>
          <w:szCs w:val="22"/>
        </w:rPr>
        <w:t xml:space="preserve">an automatic </w:t>
      </w:r>
      <w:r w:rsidR="007457CF" w:rsidRPr="00470C23">
        <w:rPr>
          <w:rFonts w:asciiTheme="minorHAnsi" w:hAnsiTheme="minorHAnsi" w:cstheme="minorHAnsi"/>
          <w:b/>
          <w:bCs/>
          <w:noProof/>
          <w:sz w:val="22"/>
          <w:szCs w:val="22"/>
        </w:rPr>
        <w:t>Initial Payment</w:t>
      </w:r>
      <w:r w:rsidR="007457CF" w:rsidRPr="00470C23">
        <w:rPr>
          <w:rFonts w:asciiTheme="minorHAnsi" w:hAnsiTheme="minorHAnsi" w:cstheme="minorHAnsi"/>
          <w:noProof/>
          <w:sz w:val="22"/>
          <w:szCs w:val="22"/>
        </w:rPr>
        <w:t xml:space="preserve"> has been issued by DESE</w:t>
      </w:r>
      <w:r w:rsidR="007457CF" w:rsidRPr="00470C23">
        <w:rPr>
          <w:rFonts w:asciiTheme="minorHAnsi" w:hAnsiTheme="minorHAnsi" w:cstheme="minorHAnsi"/>
          <w:sz w:val="22"/>
          <w:szCs w:val="22"/>
        </w:rPr>
        <w:t>.</w:t>
      </w:r>
    </w:p>
    <w:p w14:paraId="31549DE6" w14:textId="163A5AEC" w:rsidR="001041E9" w:rsidRDefault="001041E9" w:rsidP="007457CF">
      <w:pPr>
        <w:rPr>
          <w:rFonts w:asciiTheme="minorHAnsi" w:hAnsiTheme="minorHAnsi" w:cstheme="minorHAnsi"/>
          <w:sz w:val="22"/>
          <w:szCs w:val="22"/>
        </w:rPr>
      </w:pPr>
    </w:p>
    <w:p w14:paraId="57BEC575" w14:textId="583C6B57" w:rsidR="001041E9" w:rsidRPr="00125C17" w:rsidRDefault="001041E9" w:rsidP="007457CF">
      <w:pPr>
        <w:rPr>
          <w:rFonts w:asciiTheme="minorHAnsi" w:hAnsiTheme="minorHAnsi" w:cstheme="minorHAnsi"/>
          <w:sz w:val="22"/>
          <w:szCs w:val="22"/>
        </w:rPr>
      </w:pPr>
      <w:r>
        <w:rPr>
          <w:rFonts w:asciiTheme="minorHAnsi" w:hAnsiTheme="minorHAnsi" w:cstheme="minorHAnsi"/>
          <w:sz w:val="22"/>
          <w:szCs w:val="22"/>
        </w:rPr>
        <w:t>If you cannot see a Project Record Card or a Payment Request available during the draw-down window, it is likely because your grant has not yet finished processing and an initial payment has not yet been sent.</w:t>
      </w:r>
    </w:p>
    <w:p w14:paraId="1F365078" w14:textId="77777777" w:rsidR="007457CF" w:rsidRPr="00125C17" w:rsidRDefault="007457CF" w:rsidP="007457CF">
      <w:pPr>
        <w:rPr>
          <w:rFonts w:asciiTheme="minorHAnsi" w:hAnsiTheme="minorHAnsi" w:cstheme="minorHAnsi"/>
          <w:sz w:val="22"/>
          <w:szCs w:val="22"/>
        </w:rPr>
      </w:pPr>
    </w:p>
    <w:p w14:paraId="01B9C13F" w14:textId="72AAD66B" w:rsidR="007457CF" w:rsidRPr="001C7860" w:rsidRDefault="001C7860" w:rsidP="007457CF">
      <w:pPr>
        <w:rPr>
          <w:rStyle w:val="Hyperlink"/>
          <w:rFonts w:asciiTheme="minorHAnsi" w:hAnsiTheme="minorHAnsi" w:cstheme="minorHAnsi"/>
          <w:b/>
          <w:bCs/>
          <w:sz w:val="22"/>
          <w:szCs w:val="22"/>
        </w:rPr>
      </w:pPr>
      <w:r>
        <w:rPr>
          <w:rFonts w:asciiTheme="minorHAnsi" w:hAnsiTheme="minorHAnsi" w:cstheme="minorHAnsi"/>
          <w:b/>
          <w:bCs/>
          <w:sz w:val="22"/>
          <w:szCs w:val="22"/>
        </w:rPr>
        <w:fldChar w:fldCharType="begin"/>
      </w:r>
      <w:r>
        <w:rPr>
          <w:rFonts w:asciiTheme="minorHAnsi" w:hAnsiTheme="minorHAnsi" w:cstheme="minorHAnsi"/>
          <w:b/>
          <w:bCs/>
          <w:sz w:val="22"/>
          <w:szCs w:val="22"/>
        </w:rPr>
        <w:instrText xml:space="preserve"> HYPERLINK "http://www.doe.mass.edu/grants/edgrants/requesting-funds.docx" </w:instrText>
      </w:r>
      <w:r>
        <w:rPr>
          <w:rFonts w:asciiTheme="minorHAnsi" w:hAnsiTheme="minorHAnsi" w:cstheme="minorHAnsi"/>
          <w:b/>
          <w:bCs/>
          <w:sz w:val="22"/>
          <w:szCs w:val="22"/>
        </w:rPr>
        <w:fldChar w:fldCharType="separate"/>
      </w:r>
      <w:r w:rsidR="007457CF" w:rsidRPr="001C7860">
        <w:rPr>
          <w:rStyle w:val="Hyperlink"/>
          <w:rFonts w:asciiTheme="minorHAnsi" w:hAnsiTheme="minorHAnsi" w:cstheme="minorHAnsi"/>
          <w:b/>
          <w:bCs/>
          <w:sz w:val="22"/>
          <w:szCs w:val="22"/>
        </w:rPr>
        <w:t xml:space="preserve">How </w:t>
      </w:r>
      <w:r>
        <w:rPr>
          <w:rStyle w:val="Hyperlink"/>
          <w:rFonts w:asciiTheme="minorHAnsi" w:hAnsiTheme="minorHAnsi" w:cstheme="minorHAnsi"/>
          <w:b/>
          <w:bCs/>
          <w:sz w:val="22"/>
          <w:szCs w:val="22"/>
        </w:rPr>
        <w:t>to check the Project Record Card to view payments and payment notices</w:t>
      </w:r>
      <w:r w:rsidR="007457CF" w:rsidRPr="001C7860">
        <w:rPr>
          <w:rStyle w:val="Hyperlink"/>
          <w:rFonts w:asciiTheme="minorHAnsi" w:hAnsiTheme="minorHAnsi" w:cstheme="minorHAnsi"/>
          <w:b/>
          <w:bCs/>
          <w:sz w:val="22"/>
          <w:szCs w:val="22"/>
        </w:rPr>
        <w:t xml:space="preserve"> </w:t>
      </w:r>
    </w:p>
    <w:p w14:paraId="18A7CB9D" w14:textId="77777777" w:rsidR="001041E9" w:rsidRDefault="001C7860" w:rsidP="007457CF">
      <w:pPr>
        <w:rPr>
          <w:rFonts w:asciiTheme="minorHAnsi" w:hAnsiTheme="minorHAnsi" w:cstheme="minorHAnsi"/>
          <w:b/>
          <w:bCs/>
          <w:color w:val="FF0000"/>
          <w:sz w:val="22"/>
          <w:szCs w:val="22"/>
        </w:rPr>
      </w:pPr>
      <w:r>
        <w:rPr>
          <w:rFonts w:asciiTheme="minorHAnsi" w:hAnsiTheme="minorHAnsi" w:cstheme="minorHAnsi"/>
          <w:b/>
          <w:bCs/>
          <w:sz w:val="22"/>
          <w:szCs w:val="22"/>
        </w:rPr>
        <w:fldChar w:fldCharType="end"/>
      </w:r>
      <w:hyperlink r:id="rId23" w:history="1">
        <w:r w:rsidR="007457CF" w:rsidRPr="00125C17">
          <w:rPr>
            <w:rStyle w:val="Hyperlink"/>
            <w:rFonts w:asciiTheme="minorHAnsi" w:hAnsiTheme="minorHAnsi" w:cstheme="minorHAnsi"/>
            <w:b/>
            <w:sz w:val="22"/>
            <w:szCs w:val="22"/>
          </w:rPr>
          <w:t xml:space="preserve">How to </w:t>
        </w:r>
        <w:r>
          <w:rPr>
            <w:rStyle w:val="Hyperlink"/>
            <w:rFonts w:asciiTheme="minorHAnsi" w:hAnsiTheme="minorHAnsi" w:cstheme="minorHAnsi"/>
            <w:b/>
            <w:sz w:val="22"/>
            <w:szCs w:val="22"/>
          </w:rPr>
          <w:t xml:space="preserve">Request Funds </w:t>
        </w:r>
      </w:hyperlink>
    </w:p>
    <w:p w14:paraId="2ECC44EF" w14:textId="443DF9DF" w:rsidR="007457CF" w:rsidRPr="00125C17" w:rsidRDefault="007457CF" w:rsidP="007457CF">
      <w:pPr>
        <w:rPr>
          <w:rFonts w:asciiTheme="minorHAnsi" w:hAnsiTheme="minorHAnsi" w:cstheme="minorHAnsi"/>
          <w:sz w:val="22"/>
          <w:szCs w:val="22"/>
        </w:rPr>
      </w:pPr>
      <w:r>
        <w:rPr>
          <w:rFonts w:asciiTheme="minorHAnsi" w:hAnsiTheme="minorHAnsi" w:cstheme="minorHAnsi"/>
          <w:sz w:val="22"/>
          <w:szCs w:val="22"/>
        </w:rPr>
        <w:t>Please find all</w:t>
      </w:r>
      <w:r w:rsidRPr="00125C17">
        <w:rPr>
          <w:rFonts w:asciiTheme="minorHAnsi" w:hAnsiTheme="minorHAnsi" w:cstheme="minorHAnsi"/>
          <w:sz w:val="22"/>
          <w:szCs w:val="22"/>
        </w:rPr>
        <w:t xml:space="preserve"> EdGrants user documents </w:t>
      </w:r>
      <w:hyperlink r:id="rId24" w:history="1">
        <w:r w:rsidRPr="00125C17">
          <w:rPr>
            <w:rStyle w:val="Hyperlink"/>
            <w:rFonts w:asciiTheme="minorHAnsi" w:hAnsiTheme="minorHAnsi" w:cstheme="minorHAnsi"/>
            <w:sz w:val="22"/>
            <w:szCs w:val="22"/>
          </w:rPr>
          <w:t>here</w:t>
        </w:r>
      </w:hyperlink>
      <w:r w:rsidRPr="00125C17">
        <w:rPr>
          <w:rFonts w:asciiTheme="minorHAnsi" w:hAnsiTheme="minorHAnsi" w:cstheme="minorHAnsi"/>
          <w:sz w:val="22"/>
          <w:szCs w:val="22"/>
        </w:rPr>
        <w:t xml:space="preserve">. </w:t>
      </w:r>
    </w:p>
    <w:p w14:paraId="6D7D6328" w14:textId="77777777" w:rsidR="007457CF" w:rsidRPr="00125C17" w:rsidRDefault="00433023" w:rsidP="007457CF">
      <w:pPr>
        <w:jc w:val="right"/>
        <w:rPr>
          <w:rFonts w:asciiTheme="minorHAnsi" w:hAnsiTheme="minorHAnsi" w:cstheme="minorHAnsi"/>
          <w:sz w:val="22"/>
          <w:szCs w:val="22"/>
        </w:rPr>
      </w:pPr>
      <w:hyperlink w:anchor="_top" w:history="1">
        <w:r w:rsidR="007457CF" w:rsidRPr="00125C17">
          <w:rPr>
            <w:rStyle w:val="Hyperlink"/>
            <w:rFonts w:asciiTheme="minorHAnsi" w:hAnsiTheme="minorHAnsi" w:cstheme="minorHAnsi"/>
            <w:sz w:val="22"/>
            <w:szCs w:val="22"/>
          </w:rPr>
          <w:t>BACK TO THE TOP</w:t>
        </w:r>
      </w:hyperlink>
    </w:p>
    <w:p w14:paraId="7E51E9AB" w14:textId="77777777" w:rsidR="007457CF" w:rsidRPr="00F40A4A" w:rsidRDefault="007457CF" w:rsidP="00443BF0">
      <w:pPr>
        <w:jc w:val="right"/>
        <w:rPr>
          <w:rFonts w:asciiTheme="minorHAnsi" w:hAnsiTheme="minorHAnsi" w:cstheme="minorHAnsi"/>
          <w:sz w:val="22"/>
          <w:szCs w:val="22"/>
        </w:rPr>
      </w:pPr>
    </w:p>
    <w:p w14:paraId="2F9B70E7" w14:textId="77777777" w:rsidR="00EF05D9" w:rsidRPr="00F40A4A" w:rsidRDefault="00EF05D9" w:rsidP="00EF05D9">
      <w:pPr>
        <w:rPr>
          <w:rFonts w:asciiTheme="minorHAnsi" w:hAnsiTheme="minorHAnsi" w:cstheme="minorHAnsi"/>
          <w:b/>
          <w:bCs/>
          <w:sz w:val="22"/>
          <w:szCs w:val="22"/>
        </w:rPr>
      </w:pPr>
    </w:p>
    <w:p w14:paraId="79472B47" w14:textId="2CE586F3" w:rsidR="00F44F03" w:rsidRPr="00F50992" w:rsidRDefault="00EF05D9" w:rsidP="00EF05D9">
      <w:pPr>
        <w:rPr>
          <w:rFonts w:asciiTheme="minorHAnsi" w:hAnsiTheme="minorHAnsi" w:cstheme="minorHAnsi"/>
          <w:b/>
          <w:sz w:val="22"/>
          <w:szCs w:val="22"/>
        </w:rPr>
      </w:pPr>
      <w:r w:rsidRPr="00F40A4A">
        <w:rPr>
          <w:rFonts w:asciiTheme="minorHAnsi" w:hAnsiTheme="minorHAnsi" w:cstheme="minorHAnsi"/>
          <w:sz w:val="22"/>
          <w:szCs w:val="22"/>
        </w:rPr>
        <w:t xml:space="preserve">If you need </w:t>
      </w:r>
      <w:r w:rsidR="00BB4D48" w:rsidRPr="00F40A4A">
        <w:rPr>
          <w:rFonts w:asciiTheme="minorHAnsi" w:hAnsiTheme="minorHAnsi" w:cstheme="minorHAnsi"/>
          <w:sz w:val="22"/>
          <w:szCs w:val="22"/>
        </w:rPr>
        <w:t>assis</w:t>
      </w:r>
      <w:r w:rsidR="00BB4D48">
        <w:rPr>
          <w:rFonts w:asciiTheme="minorHAnsi" w:hAnsiTheme="minorHAnsi" w:cstheme="minorHAnsi"/>
          <w:sz w:val="22"/>
          <w:szCs w:val="22"/>
        </w:rPr>
        <w:t>ta</w:t>
      </w:r>
      <w:r w:rsidR="00BB4D48" w:rsidRPr="00F40A4A">
        <w:rPr>
          <w:rFonts w:asciiTheme="minorHAnsi" w:hAnsiTheme="minorHAnsi" w:cstheme="minorHAnsi"/>
          <w:sz w:val="22"/>
          <w:szCs w:val="22"/>
        </w:rPr>
        <w:t>nce,</w:t>
      </w:r>
      <w:r w:rsidRPr="00F40A4A">
        <w:rPr>
          <w:rFonts w:asciiTheme="minorHAnsi" w:hAnsiTheme="minorHAnsi" w:cstheme="minorHAnsi"/>
          <w:sz w:val="22"/>
          <w:szCs w:val="22"/>
        </w:rPr>
        <w:t xml:space="preserve"> please contact Grants Management at 781-338-6595 or email </w:t>
      </w:r>
      <w:hyperlink r:id="rId25" w:history="1">
        <w:r w:rsidR="00A2636B" w:rsidRPr="00C45DAC">
          <w:rPr>
            <w:rStyle w:val="Hyperlink"/>
            <w:rFonts w:asciiTheme="minorHAnsi" w:hAnsiTheme="minorHAnsi" w:cstheme="minorHAnsi"/>
            <w:sz w:val="22"/>
            <w:szCs w:val="22"/>
          </w:rPr>
          <w:t>EdGrants@mass.gov</w:t>
        </w:r>
      </w:hyperlink>
      <w:r w:rsidR="00A2636B">
        <w:rPr>
          <w:rFonts w:asciiTheme="minorHAnsi" w:hAnsiTheme="minorHAnsi" w:cstheme="minorHAnsi"/>
          <w:sz w:val="22"/>
          <w:szCs w:val="22"/>
        </w:rPr>
        <w:t>.</w:t>
      </w:r>
      <w:r w:rsidRPr="00F40A4A">
        <w:rPr>
          <w:rFonts w:asciiTheme="minorHAnsi" w:hAnsiTheme="minorHAnsi" w:cstheme="minorHAnsi"/>
          <w:sz w:val="22"/>
          <w:szCs w:val="22"/>
        </w:rPr>
        <w:t> </w:t>
      </w:r>
      <w:r w:rsidRPr="00F50992">
        <w:rPr>
          <w:rFonts w:asciiTheme="minorHAnsi" w:hAnsiTheme="minorHAnsi" w:cstheme="minorHAnsi"/>
          <w:b/>
          <w:sz w:val="22"/>
          <w:szCs w:val="22"/>
        </w:rPr>
        <w:t xml:space="preserve">Please </w:t>
      </w:r>
      <w:r w:rsidR="00FA3D31" w:rsidRPr="00F50992">
        <w:rPr>
          <w:rFonts w:asciiTheme="minorHAnsi" w:hAnsiTheme="minorHAnsi" w:cstheme="minorHAnsi"/>
          <w:b/>
          <w:sz w:val="22"/>
          <w:szCs w:val="22"/>
        </w:rPr>
        <w:t xml:space="preserve">reference </w:t>
      </w:r>
      <w:r w:rsidRPr="00F50992">
        <w:rPr>
          <w:rFonts w:asciiTheme="minorHAnsi" w:hAnsiTheme="minorHAnsi" w:cstheme="minorHAnsi"/>
          <w:b/>
          <w:sz w:val="22"/>
          <w:szCs w:val="22"/>
        </w:rPr>
        <w:t xml:space="preserve">your grant </w:t>
      </w:r>
      <w:r w:rsidR="00FA3D31" w:rsidRPr="00F50992">
        <w:rPr>
          <w:rFonts w:asciiTheme="minorHAnsi" w:hAnsiTheme="minorHAnsi" w:cstheme="minorHAnsi"/>
          <w:b/>
          <w:sz w:val="22"/>
          <w:szCs w:val="22"/>
        </w:rPr>
        <w:t xml:space="preserve">project number or </w:t>
      </w:r>
      <w:r w:rsidRPr="00F50992">
        <w:rPr>
          <w:rFonts w:asciiTheme="minorHAnsi" w:hAnsiTheme="minorHAnsi" w:cstheme="minorHAnsi"/>
          <w:b/>
          <w:sz w:val="22"/>
          <w:szCs w:val="22"/>
        </w:rPr>
        <w:t>fund code and Applicant number (LEA Code) when you call and/or email</w:t>
      </w:r>
      <w:r w:rsidR="00BE4F4E" w:rsidRPr="00F50992">
        <w:rPr>
          <w:rFonts w:asciiTheme="minorHAnsi" w:hAnsiTheme="minorHAnsi" w:cstheme="minorHAnsi"/>
          <w:b/>
          <w:sz w:val="22"/>
          <w:szCs w:val="22"/>
        </w:rPr>
        <w:t>.</w:t>
      </w:r>
    </w:p>
    <w:p w14:paraId="3A542912" w14:textId="77777777" w:rsidR="00883AA9" w:rsidRPr="00F40A4A" w:rsidRDefault="00883AA9" w:rsidP="00EF05D9">
      <w:pPr>
        <w:rPr>
          <w:rFonts w:asciiTheme="minorHAnsi" w:hAnsiTheme="minorHAnsi" w:cstheme="minorHAnsi"/>
          <w:sz w:val="22"/>
          <w:szCs w:val="22"/>
        </w:rPr>
      </w:pPr>
    </w:p>
    <w:p w14:paraId="49B86F21" w14:textId="77777777" w:rsidR="007379AC" w:rsidRPr="00F40A4A" w:rsidRDefault="00EF05D9" w:rsidP="00BE4F4E">
      <w:pPr>
        <w:rPr>
          <w:rFonts w:asciiTheme="minorHAnsi" w:hAnsiTheme="minorHAnsi" w:cstheme="minorHAnsi"/>
          <w:sz w:val="22"/>
          <w:szCs w:val="22"/>
        </w:rPr>
      </w:pPr>
      <w:r w:rsidRPr="00F40A4A">
        <w:rPr>
          <w:rFonts w:asciiTheme="minorHAnsi" w:hAnsiTheme="minorHAnsi" w:cstheme="minorHAnsi"/>
          <w:sz w:val="22"/>
          <w:szCs w:val="22"/>
        </w:rPr>
        <w:t>Thank you</w:t>
      </w:r>
      <w:r w:rsidR="00703B81" w:rsidRPr="00F40A4A">
        <w:rPr>
          <w:rFonts w:asciiTheme="minorHAnsi" w:hAnsiTheme="minorHAnsi" w:cstheme="minorHAnsi"/>
          <w:sz w:val="22"/>
          <w:szCs w:val="22"/>
        </w:rPr>
        <w:t>,</w:t>
      </w:r>
    </w:p>
    <w:p w14:paraId="438C2BCA" w14:textId="4825CA9D" w:rsidR="00703B81" w:rsidRDefault="00703B81" w:rsidP="00BE4F4E">
      <w:pPr>
        <w:rPr>
          <w:rFonts w:asciiTheme="minorHAnsi" w:hAnsiTheme="minorHAnsi" w:cstheme="minorHAnsi"/>
          <w:sz w:val="22"/>
          <w:szCs w:val="22"/>
        </w:rPr>
      </w:pPr>
      <w:r w:rsidRPr="00F40A4A">
        <w:rPr>
          <w:rFonts w:asciiTheme="minorHAnsi" w:hAnsiTheme="minorHAnsi" w:cstheme="minorHAnsi"/>
          <w:sz w:val="22"/>
          <w:szCs w:val="22"/>
        </w:rPr>
        <w:t>Grants Management</w:t>
      </w:r>
    </w:p>
    <w:p w14:paraId="6CDABB01" w14:textId="1E450AA1" w:rsidR="00491BE4" w:rsidRDefault="00491BE4" w:rsidP="00BE4F4E">
      <w:pPr>
        <w:rPr>
          <w:rFonts w:asciiTheme="minorHAnsi" w:hAnsiTheme="minorHAnsi" w:cstheme="minorHAnsi"/>
          <w:sz w:val="22"/>
          <w:szCs w:val="22"/>
        </w:rPr>
      </w:pPr>
    </w:p>
    <w:p w14:paraId="59B5804E" w14:textId="77777777" w:rsidR="00491BE4" w:rsidRPr="00F40A4A" w:rsidRDefault="00491BE4" w:rsidP="00BE4F4E">
      <w:pPr>
        <w:rPr>
          <w:rFonts w:asciiTheme="minorHAnsi" w:hAnsiTheme="minorHAnsi" w:cstheme="minorHAnsi"/>
          <w:sz w:val="22"/>
          <w:szCs w:val="22"/>
        </w:rPr>
      </w:pPr>
    </w:p>
    <w:sectPr w:rsidR="00491BE4" w:rsidRPr="00F40A4A" w:rsidSect="00EF05D9">
      <w:type w:val="continuous"/>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7DD9BD" w14:textId="77777777" w:rsidR="00433023" w:rsidRDefault="00433023">
      <w:r>
        <w:separator/>
      </w:r>
    </w:p>
  </w:endnote>
  <w:endnote w:type="continuationSeparator" w:id="0">
    <w:p w14:paraId="3048EF39" w14:textId="77777777" w:rsidR="00433023" w:rsidRDefault="004330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49873D" w14:textId="77777777" w:rsidR="00E23EBB" w:rsidRDefault="00E23EB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FD6265F" w14:textId="77777777" w:rsidR="00E23EBB" w:rsidRDefault="00E23EB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5BA2E3" w14:textId="77777777" w:rsidR="00E23EBB" w:rsidRDefault="00E23EBB">
    <w:pPr>
      <w:pStyle w:val="Footer"/>
      <w:jc w:val="right"/>
    </w:pPr>
    <w:r>
      <w:fldChar w:fldCharType="begin"/>
    </w:r>
    <w:r>
      <w:instrText xml:space="preserve"> PAGE   \* MERGEFORMAT </w:instrText>
    </w:r>
    <w:r>
      <w:fldChar w:fldCharType="separate"/>
    </w:r>
    <w:r>
      <w:rPr>
        <w:noProof/>
      </w:rPr>
      <w:t>2</w:t>
    </w:r>
    <w:r>
      <w:rPr>
        <w:noProof/>
      </w:rPr>
      <w:fldChar w:fldCharType="end"/>
    </w:r>
  </w:p>
  <w:p w14:paraId="0284A1FB" w14:textId="77777777" w:rsidR="00E23EBB" w:rsidRDefault="00E23EB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A977E1" w14:textId="77777777" w:rsidR="00433023" w:rsidRDefault="00433023">
      <w:r>
        <w:separator/>
      </w:r>
    </w:p>
  </w:footnote>
  <w:footnote w:type="continuationSeparator" w:id="0">
    <w:p w14:paraId="681ADD4D" w14:textId="77777777" w:rsidR="00433023" w:rsidRDefault="004330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316D5"/>
    <w:multiLevelType w:val="hybridMultilevel"/>
    <w:tmpl w:val="A53C71A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0F02D61"/>
    <w:multiLevelType w:val="hybridMultilevel"/>
    <w:tmpl w:val="5BB6AE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CD744D"/>
    <w:multiLevelType w:val="hybridMultilevel"/>
    <w:tmpl w:val="3132CC6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0A76716B"/>
    <w:multiLevelType w:val="hybridMultilevel"/>
    <w:tmpl w:val="2A36E53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06D5510"/>
    <w:multiLevelType w:val="hybridMultilevel"/>
    <w:tmpl w:val="9F3C61B2"/>
    <w:lvl w:ilvl="0" w:tplc="0409000F">
      <w:start w:val="4"/>
      <w:numFmt w:val="decimal"/>
      <w:lvlText w:val="%1."/>
      <w:lvlJc w:val="left"/>
      <w:pPr>
        <w:tabs>
          <w:tab w:val="num" w:pos="720"/>
        </w:tabs>
        <w:ind w:left="720" w:hanging="360"/>
      </w:pPr>
      <w:rPr>
        <w:rFonts w:hint="default"/>
        <w:b w:val="0"/>
      </w:rPr>
    </w:lvl>
    <w:lvl w:ilvl="1" w:tplc="74E4CF1A">
      <w:start w:val="1"/>
      <w:numFmt w:val="lowerLetter"/>
      <w:lvlText w:val="%2."/>
      <w:lvlJc w:val="left"/>
      <w:pPr>
        <w:tabs>
          <w:tab w:val="num" w:pos="1440"/>
        </w:tabs>
        <w:ind w:left="1440" w:hanging="360"/>
      </w:pPr>
      <w:rPr>
        <w:rFonts w:ascii="Times New Roman" w:eastAsia="Times New Roman" w:hAnsi="Times New Roman"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436036F"/>
    <w:multiLevelType w:val="hybridMultilevel"/>
    <w:tmpl w:val="CA9416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8372714"/>
    <w:multiLevelType w:val="hybridMultilevel"/>
    <w:tmpl w:val="E5E41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6032F8"/>
    <w:multiLevelType w:val="hybridMultilevel"/>
    <w:tmpl w:val="695C6E1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274FD2"/>
    <w:multiLevelType w:val="hybridMultilevel"/>
    <w:tmpl w:val="0CB4B2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9C4D11"/>
    <w:multiLevelType w:val="hybridMultilevel"/>
    <w:tmpl w:val="AB74287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2F56C8"/>
    <w:multiLevelType w:val="hybridMultilevel"/>
    <w:tmpl w:val="F15876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241401E"/>
    <w:multiLevelType w:val="hybridMultilevel"/>
    <w:tmpl w:val="A7ACDA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A631F9"/>
    <w:multiLevelType w:val="hybridMultilevel"/>
    <w:tmpl w:val="A0F8C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DE1D79"/>
    <w:multiLevelType w:val="hybridMultilevel"/>
    <w:tmpl w:val="006202F0"/>
    <w:lvl w:ilvl="0" w:tplc="0409000F">
      <w:start w:val="1"/>
      <w:numFmt w:val="decimal"/>
      <w:lvlText w:val="%1."/>
      <w:lvlJc w:val="left"/>
      <w:pPr>
        <w:tabs>
          <w:tab w:val="num" w:pos="720"/>
        </w:tabs>
        <w:ind w:left="720" w:hanging="360"/>
      </w:pPr>
      <w:rPr>
        <w:rFonts w:hint="default"/>
        <w:b w:val="0"/>
      </w:rPr>
    </w:lvl>
    <w:lvl w:ilvl="1" w:tplc="155855E2">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5B466A0"/>
    <w:multiLevelType w:val="hybridMultilevel"/>
    <w:tmpl w:val="C8BA0018"/>
    <w:lvl w:ilvl="0" w:tplc="04090019">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6A525E3"/>
    <w:multiLevelType w:val="hybridMultilevel"/>
    <w:tmpl w:val="7EC02C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D64940"/>
    <w:multiLevelType w:val="hybridMultilevel"/>
    <w:tmpl w:val="9B5CAAB6"/>
    <w:lvl w:ilvl="0" w:tplc="5B8C9EB8">
      <w:start w:val="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122FEE"/>
    <w:multiLevelType w:val="hybridMultilevel"/>
    <w:tmpl w:val="9798486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3A38486D"/>
    <w:multiLevelType w:val="hybridMultilevel"/>
    <w:tmpl w:val="50B22C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3B100998"/>
    <w:multiLevelType w:val="multilevel"/>
    <w:tmpl w:val="8788EB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B1138D0"/>
    <w:multiLevelType w:val="hybridMultilevel"/>
    <w:tmpl w:val="64DCC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322A8B"/>
    <w:multiLevelType w:val="hybridMultilevel"/>
    <w:tmpl w:val="A9C8F7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FC5246"/>
    <w:multiLevelType w:val="hybridMultilevel"/>
    <w:tmpl w:val="681442A0"/>
    <w:lvl w:ilvl="0" w:tplc="0409000F">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3FE14EA3"/>
    <w:multiLevelType w:val="singleLevel"/>
    <w:tmpl w:val="784C7184"/>
    <w:lvl w:ilvl="0">
      <w:start w:val="1"/>
      <w:numFmt w:val="decimal"/>
      <w:lvlText w:val="%1."/>
      <w:legacy w:legacy="1" w:legacySpace="0" w:legacyIndent="360"/>
      <w:lvlJc w:val="left"/>
      <w:rPr>
        <w:rFonts w:ascii="Times New Roman" w:hAnsi="Times New Roman" w:cs="Times New Roman" w:hint="default"/>
      </w:rPr>
    </w:lvl>
  </w:abstractNum>
  <w:abstractNum w:abstractNumId="24" w15:restartNumberingAfterBreak="0">
    <w:nsid w:val="40956711"/>
    <w:multiLevelType w:val="hybridMultilevel"/>
    <w:tmpl w:val="8CBA278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8130A4"/>
    <w:multiLevelType w:val="hybridMultilevel"/>
    <w:tmpl w:val="D91236E6"/>
    <w:lvl w:ilvl="0" w:tplc="1BA4ABAE">
      <w:start w:val="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1B57141"/>
    <w:multiLevelType w:val="hybridMultilevel"/>
    <w:tmpl w:val="776AAFAA"/>
    <w:lvl w:ilvl="0" w:tplc="C3CA9020">
      <w:start w:val="2"/>
      <w:numFmt w:val="lowerLetter"/>
      <w:lvlText w:val="%1."/>
      <w:lvlJc w:val="left"/>
      <w:pPr>
        <w:tabs>
          <w:tab w:val="num" w:pos="1140"/>
        </w:tabs>
        <w:ind w:left="1140" w:hanging="420"/>
      </w:pPr>
      <w:rPr>
        <w:rFonts w:hint="default"/>
      </w:rPr>
    </w:lvl>
    <w:lvl w:ilvl="1" w:tplc="84449378">
      <w:start w:val="9"/>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45230B82"/>
    <w:multiLevelType w:val="hybridMultilevel"/>
    <w:tmpl w:val="0180D712"/>
    <w:lvl w:ilvl="0" w:tplc="0409000B">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7780520"/>
    <w:multiLevelType w:val="hybridMultilevel"/>
    <w:tmpl w:val="8D405122"/>
    <w:lvl w:ilvl="0" w:tplc="29A89E7A">
      <w:numFmt w:val="bullet"/>
      <w:lvlText w:val="•"/>
      <w:lvlJc w:val="left"/>
      <w:pPr>
        <w:ind w:left="1140" w:hanging="564"/>
      </w:pPr>
      <w:rPr>
        <w:rFonts w:ascii="Times New Roman" w:eastAsia="Times New Roman" w:hAnsi="Times New Roman" w:cs="Times New Roman"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9" w15:restartNumberingAfterBreak="0">
    <w:nsid w:val="4BAA7363"/>
    <w:multiLevelType w:val="hybridMultilevel"/>
    <w:tmpl w:val="E9306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CDB3A17"/>
    <w:multiLevelType w:val="hybridMultilevel"/>
    <w:tmpl w:val="06DA1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181799E"/>
    <w:multiLevelType w:val="hybridMultilevel"/>
    <w:tmpl w:val="72F45A0C"/>
    <w:lvl w:ilvl="0" w:tplc="0409000F">
      <w:start w:val="8"/>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15:restartNumberingAfterBreak="0">
    <w:nsid w:val="536E5FE8"/>
    <w:multiLevelType w:val="hybridMultilevel"/>
    <w:tmpl w:val="1A466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45513A5"/>
    <w:multiLevelType w:val="hybridMultilevel"/>
    <w:tmpl w:val="6596B8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E3E41F5"/>
    <w:multiLevelType w:val="hybridMultilevel"/>
    <w:tmpl w:val="744052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F017EC7"/>
    <w:multiLevelType w:val="hybridMultilevel"/>
    <w:tmpl w:val="D49AB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14677C0"/>
    <w:multiLevelType w:val="hybridMultilevel"/>
    <w:tmpl w:val="82EAA8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3D47BCE"/>
    <w:multiLevelType w:val="hybridMultilevel"/>
    <w:tmpl w:val="2D94D344"/>
    <w:lvl w:ilvl="0" w:tplc="0409000F">
      <w:start w:val="1"/>
      <w:numFmt w:val="decimal"/>
      <w:lvlText w:val="%1."/>
      <w:lvlJc w:val="left"/>
      <w:pPr>
        <w:tabs>
          <w:tab w:val="num" w:pos="2160"/>
        </w:tabs>
        <w:ind w:left="2160" w:hanging="360"/>
      </w:pPr>
      <w:rPr>
        <w:rFonts w:hint="default"/>
      </w:rPr>
    </w:lvl>
    <w:lvl w:ilvl="1" w:tplc="04090019">
      <w:start w:val="1"/>
      <w:numFmt w:val="lowerLetter"/>
      <w:lvlText w:val="%2."/>
      <w:lvlJc w:val="left"/>
      <w:pPr>
        <w:tabs>
          <w:tab w:val="num" w:pos="2880"/>
        </w:tabs>
        <w:ind w:left="2880" w:hanging="360"/>
      </w:pPr>
    </w:lvl>
    <w:lvl w:ilvl="2" w:tplc="0409001B">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38" w15:restartNumberingAfterBreak="0">
    <w:nsid w:val="659E1D8B"/>
    <w:multiLevelType w:val="hybridMultilevel"/>
    <w:tmpl w:val="0AB4E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5AF2794"/>
    <w:multiLevelType w:val="hybridMultilevel"/>
    <w:tmpl w:val="4F68A2A0"/>
    <w:lvl w:ilvl="0" w:tplc="85EADD4A">
      <w:start w:val="1"/>
      <w:numFmt w:val="decimal"/>
      <w:lvlText w:val="%1."/>
      <w:lvlJc w:val="left"/>
      <w:pPr>
        <w:tabs>
          <w:tab w:val="num" w:pos="720"/>
        </w:tabs>
        <w:ind w:left="720" w:hanging="360"/>
      </w:pPr>
      <w:rPr>
        <w:rFonts w:hint="default"/>
        <w:b w:val="0"/>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4D153EE"/>
    <w:multiLevelType w:val="hybridMultilevel"/>
    <w:tmpl w:val="4A04E2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F53F6D"/>
    <w:multiLevelType w:val="hybridMultilevel"/>
    <w:tmpl w:val="DBBC4B62"/>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rPr>
        <w:rFonts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41"/>
  </w:num>
  <w:num w:numId="2">
    <w:abstractNumId w:val="26"/>
  </w:num>
  <w:num w:numId="3">
    <w:abstractNumId w:val="0"/>
  </w:num>
  <w:num w:numId="4">
    <w:abstractNumId w:val="37"/>
  </w:num>
  <w:num w:numId="5">
    <w:abstractNumId w:val="36"/>
  </w:num>
  <w:num w:numId="6">
    <w:abstractNumId w:val="3"/>
  </w:num>
  <w:num w:numId="7">
    <w:abstractNumId w:val="23"/>
  </w:num>
  <w:num w:numId="8">
    <w:abstractNumId w:val="31"/>
  </w:num>
  <w:num w:numId="9">
    <w:abstractNumId w:val="13"/>
  </w:num>
  <w:num w:numId="10">
    <w:abstractNumId w:val="39"/>
  </w:num>
  <w:num w:numId="11">
    <w:abstractNumId w:val="4"/>
  </w:num>
  <w:num w:numId="12">
    <w:abstractNumId w:val="22"/>
  </w:num>
  <w:num w:numId="13">
    <w:abstractNumId w:val="14"/>
  </w:num>
  <w:num w:numId="1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20"/>
  </w:num>
  <w:num w:numId="18">
    <w:abstractNumId w:val="28"/>
  </w:num>
  <w:num w:numId="19">
    <w:abstractNumId w:val="35"/>
  </w:num>
  <w:num w:numId="20">
    <w:abstractNumId w:val="9"/>
  </w:num>
  <w:num w:numId="21">
    <w:abstractNumId w:val="24"/>
  </w:num>
  <w:num w:numId="22">
    <w:abstractNumId w:val="34"/>
  </w:num>
  <w:num w:numId="23">
    <w:abstractNumId w:val="29"/>
  </w:num>
  <w:num w:numId="24">
    <w:abstractNumId w:val="15"/>
  </w:num>
  <w:num w:numId="25">
    <w:abstractNumId w:val="40"/>
  </w:num>
  <w:num w:numId="26">
    <w:abstractNumId w:val="21"/>
  </w:num>
  <w:num w:numId="27">
    <w:abstractNumId w:val="7"/>
  </w:num>
  <w:num w:numId="28">
    <w:abstractNumId w:val="1"/>
  </w:num>
  <w:num w:numId="29">
    <w:abstractNumId w:val="27"/>
  </w:num>
  <w:num w:numId="30">
    <w:abstractNumId w:val="10"/>
  </w:num>
  <w:num w:numId="31">
    <w:abstractNumId w:val="6"/>
  </w:num>
  <w:num w:numId="32">
    <w:abstractNumId w:val="12"/>
  </w:num>
  <w:num w:numId="33">
    <w:abstractNumId w:val="30"/>
  </w:num>
  <w:num w:numId="34">
    <w:abstractNumId w:val="5"/>
  </w:num>
  <w:num w:numId="35">
    <w:abstractNumId w:val="32"/>
  </w:num>
  <w:num w:numId="36">
    <w:abstractNumId w:val="25"/>
  </w:num>
  <w:num w:numId="37">
    <w:abstractNumId w:val="16"/>
  </w:num>
  <w:num w:numId="38">
    <w:abstractNumId w:val="38"/>
  </w:num>
  <w:num w:numId="39">
    <w:abstractNumId w:val="19"/>
  </w:num>
  <w:num w:numId="40">
    <w:abstractNumId w:val="11"/>
  </w:num>
  <w:num w:numId="41">
    <w:abstractNumId w:val="18"/>
  </w:num>
  <w:num w:numId="42">
    <w:abstractNumId w:val="11"/>
  </w:num>
  <w:num w:numId="43">
    <w:abstractNumId w:val="8"/>
  </w:num>
  <w:num w:numId="44">
    <w:abstractNumId w:val="3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exMDY1MLEwMzAwNTdR0lEKTi0uzszPAykwrwUAfSHCCywAAAA="/>
  </w:docVars>
  <w:rsids>
    <w:rsidRoot w:val="005E7F88"/>
    <w:rsid w:val="00001329"/>
    <w:rsid w:val="00002DE1"/>
    <w:rsid w:val="000063B9"/>
    <w:rsid w:val="000068BD"/>
    <w:rsid w:val="000072AA"/>
    <w:rsid w:val="00007621"/>
    <w:rsid w:val="0001606C"/>
    <w:rsid w:val="00016FA7"/>
    <w:rsid w:val="00027086"/>
    <w:rsid w:val="00030DD3"/>
    <w:rsid w:val="000330FD"/>
    <w:rsid w:val="000348E7"/>
    <w:rsid w:val="00034C92"/>
    <w:rsid w:val="00037B4B"/>
    <w:rsid w:val="00042F33"/>
    <w:rsid w:val="00043474"/>
    <w:rsid w:val="00050645"/>
    <w:rsid w:val="00053AA3"/>
    <w:rsid w:val="0005489A"/>
    <w:rsid w:val="00055A3D"/>
    <w:rsid w:val="00055FA7"/>
    <w:rsid w:val="00056533"/>
    <w:rsid w:val="00056B96"/>
    <w:rsid w:val="000609B9"/>
    <w:rsid w:val="00063782"/>
    <w:rsid w:val="00066572"/>
    <w:rsid w:val="0007158E"/>
    <w:rsid w:val="0007250C"/>
    <w:rsid w:val="0007407E"/>
    <w:rsid w:val="00074088"/>
    <w:rsid w:val="00077595"/>
    <w:rsid w:val="00080521"/>
    <w:rsid w:val="00082F07"/>
    <w:rsid w:val="000853D9"/>
    <w:rsid w:val="000876D9"/>
    <w:rsid w:val="00090BBA"/>
    <w:rsid w:val="000924ED"/>
    <w:rsid w:val="00097A70"/>
    <w:rsid w:val="000A0B86"/>
    <w:rsid w:val="000A0E94"/>
    <w:rsid w:val="000A1302"/>
    <w:rsid w:val="000A1EFC"/>
    <w:rsid w:val="000A4246"/>
    <w:rsid w:val="000A5AA5"/>
    <w:rsid w:val="000B2C99"/>
    <w:rsid w:val="000B63DE"/>
    <w:rsid w:val="000B6697"/>
    <w:rsid w:val="000C0E92"/>
    <w:rsid w:val="000C1640"/>
    <w:rsid w:val="000D052C"/>
    <w:rsid w:val="000D10EF"/>
    <w:rsid w:val="000D1AED"/>
    <w:rsid w:val="000D3AAF"/>
    <w:rsid w:val="000D5939"/>
    <w:rsid w:val="000D7788"/>
    <w:rsid w:val="000E1730"/>
    <w:rsid w:val="000E1B88"/>
    <w:rsid w:val="000E1DFE"/>
    <w:rsid w:val="000E3F4E"/>
    <w:rsid w:val="000E3F88"/>
    <w:rsid w:val="000E59E8"/>
    <w:rsid w:val="000E6832"/>
    <w:rsid w:val="000F474A"/>
    <w:rsid w:val="000F725C"/>
    <w:rsid w:val="000F7EAB"/>
    <w:rsid w:val="00101E2B"/>
    <w:rsid w:val="00102267"/>
    <w:rsid w:val="00102290"/>
    <w:rsid w:val="00103AB9"/>
    <w:rsid w:val="001041E9"/>
    <w:rsid w:val="001045B1"/>
    <w:rsid w:val="001160EA"/>
    <w:rsid w:val="00117496"/>
    <w:rsid w:val="00121B6D"/>
    <w:rsid w:val="00123928"/>
    <w:rsid w:val="00125C17"/>
    <w:rsid w:val="00132C9F"/>
    <w:rsid w:val="00132F44"/>
    <w:rsid w:val="00133302"/>
    <w:rsid w:val="001362F3"/>
    <w:rsid w:val="001372BC"/>
    <w:rsid w:val="00140DB6"/>
    <w:rsid w:val="00140EA9"/>
    <w:rsid w:val="00141A59"/>
    <w:rsid w:val="00147012"/>
    <w:rsid w:val="00151542"/>
    <w:rsid w:val="001543B0"/>
    <w:rsid w:val="00154C53"/>
    <w:rsid w:val="00155041"/>
    <w:rsid w:val="00155E0C"/>
    <w:rsid w:val="00157414"/>
    <w:rsid w:val="0016024C"/>
    <w:rsid w:val="001611A1"/>
    <w:rsid w:val="00163AEA"/>
    <w:rsid w:val="00164FAB"/>
    <w:rsid w:val="001664AB"/>
    <w:rsid w:val="00170249"/>
    <w:rsid w:val="001702F1"/>
    <w:rsid w:val="00170539"/>
    <w:rsid w:val="00171CF8"/>
    <w:rsid w:val="00171E28"/>
    <w:rsid w:val="00173F1B"/>
    <w:rsid w:val="0017686B"/>
    <w:rsid w:val="00180868"/>
    <w:rsid w:val="00181784"/>
    <w:rsid w:val="0018208E"/>
    <w:rsid w:val="00183DF0"/>
    <w:rsid w:val="00183E68"/>
    <w:rsid w:val="001855FD"/>
    <w:rsid w:val="00186704"/>
    <w:rsid w:val="001925A3"/>
    <w:rsid w:val="00193BBC"/>
    <w:rsid w:val="00195E0F"/>
    <w:rsid w:val="00196CE1"/>
    <w:rsid w:val="00197489"/>
    <w:rsid w:val="001A0177"/>
    <w:rsid w:val="001A1D36"/>
    <w:rsid w:val="001A1DDD"/>
    <w:rsid w:val="001A3850"/>
    <w:rsid w:val="001A3DC5"/>
    <w:rsid w:val="001A4CA9"/>
    <w:rsid w:val="001A6AB8"/>
    <w:rsid w:val="001A7AE7"/>
    <w:rsid w:val="001B18FF"/>
    <w:rsid w:val="001B27DA"/>
    <w:rsid w:val="001B3A5F"/>
    <w:rsid w:val="001B4A86"/>
    <w:rsid w:val="001B4BFA"/>
    <w:rsid w:val="001B5948"/>
    <w:rsid w:val="001B71EB"/>
    <w:rsid w:val="001C2471"/>
    <w:rsid w:val="001C2712"/>
    <w:rsid w:val="001C34B7"/>
    <w:rsid w:val="001C7860"/>
    <w:rsid w:val="001D7ECC"/>
    <w:rsid w:val="001E07AA"/>
    <w:rsid w:val="001E0FC4"/>
    <w:rsid w:val="001E111C"/>
    <w:rsid w:val="001E56CB"/>
    <w:rsid w:val="001F150C"/>
    <w:rsid w:val="001F1874"/>
    <w:rsid w:val="001F26EB"/>
    <w:rsid w:val="001F2961"/>
    <w:rsid w:val="001F5533"/>
    <w:rsid w:val="00201E00"/>
    <w:rsid w:val="00202DBD"/>
    <w:rsid w:val="002049E8"/>
    <w:rsid w:val="00211C21"/>
    <w:rsid w:val="002123AB"/>
    <w:rsid w:val="00214F6F"/>
    <w:rsid w:val="002150AA"/>
    <w:rsid w:val="00215989"/>
    <w:rsid w:val="002159E0"/>
    <w:rsid w:val="002164A4"/>
    <w:rsid w:val="00222EF8"/>
    <w:rsid w:val="00226754"/>
    <w:rsid w:val="0023149B"/>
    <w:rsid w:val="002315D5"/>
    <w:rsid w:val="0023549C"/>
    <w:rsid w:val="0023680D"/>
    <w:rsid w:val="00237924"/>
    <w:rsid w:val="00240E6A"/>
    <w:rsid w:val="002419CE"/>
    <w:rsid w:val="002425E3"/>
    <w:rsid w:val="00242A33"/>
    <w:rsid w:val="00244116"/>
    <w:rsid w:val="00246035"/>
    <w:rsid w:val="0024670A"/>
    <w:rsid w:val="0025000B"/>
    <w:rsid w:val="00251931"/>
    <w:rsid w:val="00251B14"/>
    <w:rsid w:val="00251E80"/>
    <w:rsid w:val="002574D0"/>
    <w:rsid w:val="00257831"/>
    <w:rsid w:val="00257B09"/>
    <w:rsid w:val="00261E31"/>
    <w:rsid w:val="00262458"/>
    <w:rsid w:val="002654F1"/>
    <w:rsid w:val="0026636C"/>
    <w:rsid w:val="002673FE"/>
    <w:rsid w:val="0027262E"/>
    <w:rsid w:val="0027294B"/>
    <w:rsid w:val="00272A00"/>
    <w:rsid w:val="0028360A"/>
    <w:rsid w:val="00283DD1"/>
    <w:rsid w:val="002845AC"/>
    <w:rsid w:val="002845F8"/>
    <w:rsid w:val="0028467B"/>
    <w:rsid w:val="00285297"/>
    <w:rsid w:val="00290809"/>
    <w:rsid w:val="0029631F"/>
    <w:rsid w:val="00296951"/>
    <w:rsid w:val="002976A8"/>
    <w:rsid w:val="002978C2"/>
    <w:rsid w:val="002A035C"/>
    <w:rsid w:val="002A31BF"/>
    <w:rsid w:val="002A342B"/>
    <w:rsid w:val="002A36EB"/>
    <w:rsid w:val="002A6891"/>
    <w:rsid w:val="002A70A7"/>
    <w:rsid w:val="002B014B"/>
    <w:rsid w:val="002B359D"/>
    <w:rsid w:val="002B643D"/>
    <w:rsid w:val="002C04D8"/>
    <w:rsid w:val="002C1527"/>
    <w:rsid w:val="002C2E4F"/>
    <w:rsid w:val="002C337A"/>
    <w:rsid w:val="002C3A08"/>
    <w:rsid w:val="002C45DF"/>
    <w:rsid w:val="002C46C2"/>
    <w:rsid w:val="002C4B21"/>
    <w:rsid w:val="002C4E56"/>
    <w:rsid w:val="002C7591"/>
    <w:rsid w:val="002D1039"/>
    <w:rsid w:val="002D5B76"/>
    <w:rsid w:val="002E0A97"/>
    <w:rsid w:val="002E102C"/>
    <w:rsid w:val="002E41B2"/>
    <w:rsid w:val="002E51BC"/>
    <w:rsid w:val="002E55DF"/>
    <w:rsid w:val="002F061C"/>
    <w:rsid w:val="002F4931"/>
    <w:rsid w:val="002F71C2"/>
    <w:rsid w:val="00301362"/>
    <w:rsid w:val="00301926"/>
    <w:rsid w:val="00305463"/>
    <w:rsid w:val="003118D7"/>
    <w:rsid w:val="003149DE"/>
    <w:rsid w:val="003150AD"/>
    <w:rsid w:val="00315F55"/>
    <w:rsid w:val="00317064"/>
    <w:rsid w:val="00317F96"/>
    <w:rsid w:val="00324E4C"/>
    <w:rsid w:val="0032637A"/>
    <w:rsid w:val="003274C8"/>
    <w:rsid w:val="00330A7E"/>
    <w:rsid w:val="00334D40"/>
    <w:rsid w:val="0033516B"/>
    <w:rsid w:val="003400D2"/>
    <w:rsid w:val="00340807"/>
    <w:rsid w:val="00342732"/>
    <w:rsid w:val="00343013"/>
    <w:rsid w:val="00345190"/>
    <w:rsid w:val="00347D99"/>
    <w:rsid w:val="00351209"/>
    <w:rsid w:val="00353491"/>
    <w:rsid w:val="00356545"/>
    <w:rsid w:val="00357A59"/>
    <w:rsid w:val="003625A9"/>
    <w:rsid w:val="00363241"/>
    <w:rsid w:val="003641D0"/>
    <w:rsid w:val="00364FF1"/>
    <w:rsid w:val="00366644"/>
    <w:rsid w:val="003673BB"/>
    <w:rsid w:val="0037566D"/>
    <w:rsid w:val="00376548"/>
    <w:rsid w:val="0037790E"/>
    <w:rsid w:val="00380854"/>
    <w:rsid w:val="00381FC3"/>
    <w:rsid w:val="003866C9"/>
    <w:rsid w:val="00387541"/>
    <w:rsid w:val="003906C7"/>
    <w:rsid w:val="00391E0B"/>
    <w:rsid w:val="00392088"/>
    <w:rsid w:val="00396344"/>
    <w:rsid w:val="0039652C"/>
    <w:rsid w:val="003A17FE"/>
    <w:rsid w:val="003B0307"/>
    <w:rsid w:val="003B31F6"/>
    <w:rsid w:val="003B4529"/>
    <w:rsid w:val="003C2156"/>
    <w:rsid w:val="003C48E1"/>
    <w:rsid w:val="003C51C8"/>
    <w:rsid w:val="003C7113"/>
    <w:rsid w:val="003D2CD1"/>
    <w:rsid w:val="003D394C"/>
    <w:rsid w:val="003D5981"/>
    <w:rsid w:val="003D7E4F"/>
    <w:rsid w:val="003E098B"/>
    <w:rsid w:val="003E19DF"/>
    <w:rsid w:val="003E2E9E"/>
    <w:rsid w:val="003F2098"/>
    <w:rsid w:val="003F45CB"/>
    <w:rsid w:val="003F4873"/>
    <w:rsid w:val="003F5A71"/>
    <w:rsid w:val="00401A31"/>
    <w:rsid w:val="00403827"/>
    <w:rsid w:val="004046CA"/>
    <w:rsid w:val="00405D0D"/>
    <w:rsid w:val="004066EF"/>
    <w:rsid w:val="004102A4"/>
    <w:rsid w:val="004117E5"/>
    <w:rsid w:val="004136AC"/>
    <w:rsid w:val="0041755D"/>
    <w:rsid w:val="0041778C"/>
    <w:rsid w:val="00421B91"/>
    <w:rsid w:val="00432013"/>
    <w:rsid w:val="004320BB"/>
    <w:rsid w:val="004323E2"/>
    <w:rsid w:val="00433023"/>
    <w:rsid w:val="004360D6"/>
    <w:rsid w:val="004377A9"/>
    <w:rsid w:val="004412C3"/>
    <w:rsid w:val="0044226F"/>
    <w:rsid w:val="00443BF0"/>
    <w:rsid w:val="004458E5"/>
    <w:rsid w:val="00445C7A"/>
    <w:rsid w:val="004528BB"/>
    <w:rsid w:val="004532BB"/>
    <w:rsid w:val="00457254"/>
    <w:rsid w:val="0046022B"/>
    <w:rsid w:val="004628FA"/>
    <w:rsid w:val="00465330"/>
    <w:rsid w:val="00467314"/>
    <w:rsid w:val="00470C23"/>
    <w:rsid w:val="00472450"/>
    <w:rsid w:val="00475BA5"/>
    <w:rsid w:val="00476699"/>
    <w:rsid w:val="00477061"/>
    <w:rsid w:val="0047711B"/>
    <w:rsid w:val="00483A49"/>
    <w:rsid w:val="004851B4"/>
    <w:rsid w:val="004863DE"/>
    <w:rsid w:val="004864C6"/>
    <w:rsid w:val="00486520"/>
    <w:rsid w:val="00490B9E"/>
    <w:rsid w:val="0049108E"/>
    <w:rsid w:val="0049178A"/>
    <w:rsid w:val="00491797"/>
    <w:rsid w:val="00491BE4"/>
    <w:rsid w:val="004931F4"/>
    <w:rsid w:val="004970FB"/>
    <w:rsid w:val="00497E17"/>
    <w:rsid w:val="004A16E4"/>
    <w:rsid w:val="004A2086"/>
    <w:rsid w:val="004A3523"/>
    <w:rsid w:val="004A3DC8"/>
    <w:rsid w:val="004A3E6E"/>
    <w:rsid w:val="004A46FF"/>
    <w:rsid w:val="004A4DCF"/>
    <w:rsid w:val="004A5CA3"/>
    <w:rsid w:val="004B1A61"/>
    <w:rsid w:val="004C33BC"/>
    <w:rsid w:val="004C5391"/>
    <w:rsid w:val="004C6154"/>
    <w:rsid w:val="004D18E2"/>
    <w:rsid w:val="004D1CC7"/>
    <w:rsid w:val="004D4D11"/>
    <w:rsid w:val="004D5CBB"/>
    <w:rsid w:val="004D692B"/>
    <w:rsid w:val="004D6C1D"/>
    <w:rsid w:val="004D7E25"/>
    <w:rsid w:val="004E02B6"/>
    <w:rsid w:val="004E2468"/>
    <w:rsid w:val="004E295A"/>
    <w:rsid w:val="004E7FFB"/>
    <w:rsid w:val="004F226C"/>
    <w:rsid w:val="004F377F"/>
    <w:rsid w:val="005022EB"/>
    <w:rsid w:val="00511C51"/>
    <w:rsid w:val="00512093"/>
    <w:rsid w:val="00512A29"/>
    <w:rsid w:val="00512E44"/>
    <w:rsid w:val="00517172"/>
    <w:rsid w:val="00526BBE"/>
    <w:rsid w:val="00530774"/>
    <w:rsid w:val="00531C9F"/>
    <w:rsid w:val="00533045"/>
    <w:rsid w:val="00534010"/>
    <w:rsid w:val="00540887"/>
    <w:rsid w:val="005413BD"/>
    <w:rsid w:val="00547E88"/>
    <w:rsid w:val="00552248"/>
    <w:rsid w:val="00553331"/>
    <w:rsid w:val="00553509"/>
    <w:rsid w:val="00554C58"/>
    <w:rsid w:val="00555582"/>
    <w:rsid w:val="005556F3"/>
    <w:rsid w:val="005563EC"/>
    <w:rsid w:val="00556DB2"/>
    <w:rsid w:val="005603C5"/>
    <w:rsid w:val="00561DC6"/>
    <w:rsid w:val="00561F0C"/>
    <w:rsid w:val="00561F32"/>
    <w:rsid w:val="005632C2"/>
    <w:rsid w:val="00564569"/>
    <w:rsid w:val="005724B6"/>
    <w:rsid w:val="00572A55"/>
    <w:rsid w:val="00573133"/>
    <w:rsid w:val="00575096"/>
    <w:rsid w:val="005755EB"/>
    <w:rsid w:val="005763D4"/>
    <w:rsid w:val="005765FA"/>
    <w:rsid w:val="00576E2F"/>
    <w:rsid w:val="00577E94"/>
    <w:rsid w:val="0058020F"/>
    <w:rsid w:val="00581828"/>
    <w:rsid w:val="00582ED1"/>
    <w:rsid w:val="005849A5"/>
    <w:rsid w:val="0059054C"/>
    <w:rsid w:val="00591F13"/>
    <w:rsid w:val="005938BD"/>
    <w:rsid w:val="00594483"/>
    <w:rsid w:val="00596E99"/>
    <w:rsid w:val="005A0268"/>
    <w:rsid w:val="005A2808"/>
    <w:rsid w:val="005A42B8"/>
    <w:rsid w:val="005A4C48"/>
    <w:rsid w:val="005A56AA"/>
    <w:rsid w:val="005B0A42"/>
    <w:rsid w:val="005B1081"/>
    <w:rsid w:val="005B1E54"/>
    <w:rsid w:val="005B269E"/>
    <w:rsid w:val="005B3FFB"/>
    <w:rsid w:val="005B6D5E"/>
    <w:rsid w:val="005B7436"/>
    <w:rsid w:val="005C42DA"/>
    <w:rsid w:val="005D2C2E"/>
    <w:rsid w:val="005D2CF2"/>
    <w:rsid w:val="005D33C6"/>
    <w:rsid w:val="005D3601"/>
    <w:rsid w:val="005D516D"/>
    <w:rsid w:val="005E008D"/>
    <w:rsid w:val="005E1658"/>
    <w:rsid w:val="005E2191"/>
    <w:rsid w:val="005E382F"/>
    <w:rsid w:val="005E43FB"/>
    <w:rsid w:val="005E4844"/>
    <w:rsid w:val="005E5D8E"/>
    <w:rsid w:val="005E7684"/>
    <w:rsid w:val="005E7F88"/>
    <w:rsid w:val="005F1874"/>
    <w:rsid w:val="005F333A"/>
    <w:rsid w:val="005F3A09"/>
    <w:rsid w:val="005F5D54"/>
    <w:rsid w:val="0060014A"/>
    <w:rsid w:val="00603DE5"/>
    <w:rsid w:val="00607D3E"/>
    <w:rsid w:val="00613BF0"/>
    <w:rsid w:val="0061717A"/>
    <w:rsid w:val="006227CA"/>
    <w:rsid w:val="00624BF3"/>
    <w:rsid w:val="00626CDA"/>
    <w:rsid w:val="00632879"/>
    <w:rsid w:val="0063392F"/>
    <w:rsid w:val="006345E9"/>
    <w:rsid w:val="0063563D"/>
    <w:rsid w:val="006360AF"/>
    <w:rsid w:val="00636AC7"/>
    <w:rsid w:val="00640B8C"/>
    <w:rsid w:val="00641A28"/>
    <w:rsid w:val="00641DFD"/>
    <w:rsid w:val="00642A82"/>
    <w:rsid w:val="00643A39"/>
    <w:rsid w:val="00647450"/>
    <w:rsid w:val="00656ACF"/>
    <w:rsid w:val="006570D8"/>
    <w:rsid w:val="00661D6F"/>
    <w:rsid w:val="00663656"/>
    <w:rsid w:val="0066491A"/>
    <w:rsid w:val="0066511D"/>
    <w:rsid w:val="0066689F"/>
    <w:rsid w:val="00666AE2"/>
    <w:rsid w:val="00666BEC"/>
    <w:rsid w:val="00670987"/>
    <w:rsid w:val="00670A34"/>
    <w:rsid w:val="0067129C"/>
    <w:rsid w:val="00672142"/>
    <w:rsid w:val="00676217"/>
    <w:rsid w:val="00676769"/>
    <w:rsid w:val="00677639"/>
    <w:rsid w:val="0068270D"/>
    <w:rsid w:val="00683A95"/>
    <w:rsid w:val="00685825"/>
    <w:rsid w:val="00685AD0"/>
    <w:rsid w:val="00690654"/>
    <w:rsid w:val="00692A67"/>
    <w:rsid w:val="00693BC1"/>
    <w:rsid w:val="00695D94"/>
    <w:rsid w:val="0069716C"/>
    <w:rsid w:val="006974F0"/>
    <w:rsid w:val="006A1767"/>
    <w:rsid w:val="006A2090"/>
    <w:rsid w:val="006A3BCD"/>
    <w:rsid w:val="006A5B1B"/>
    <w:rsid w:val="006A5B5A"/>
    <w:rsid w:val="006B04BE"/>
    <w:rsid w:val="006B13E4"/>
    <w:rsid w:val="006B22A5"/>
    <w:rsid w:val="006B5DD1"/>
    <w:rsid w:val="006B6914"/>
    <w:rsid w:val="006B711E"/>
    <w:rsid w:val="006B78ED"/>
    <w:rsid w:val="006C2C5D"/>
    <w:rsid w:val="006C5578"/>
    <w:rsid w:val="006C5D08"/>
    <w:rsid w:val="006C60B0"/>
    <w:rsid w:val="006D4701"/>
    <w:rsid w:val="006D4850"/>
    <w:rsid w:val="006D4CBC"/>
    <w:rsid w:val="006D7DDE"/>
    <w:rsid w:val="006E1046"/>
    <w:rsid w:val="006E1BCF"/>
    <w:rsid w:val="006E5721"/>
    <w:rsid w:val="006E5E14"/>
    <w:rsid w:val="006E620A"/>
    <w:rsid w:val="006E63BC"/>
    <w:rsid w:val="006E7DB5"/>
    <w:rsid w:val="00701AF5"/>
    <w:rsid w:val="00702CAF"/>
    <w:rsid w:val="00703B81"/>
    <w:rsid w:val="0070582C"/>
    <w:rsid w:val="00705EED"/>
    <w:rsid w:val="0070733C"/>
    <w:rsid w:val="00707F69"/>
    <w:rsid w:val="007157B8"/>
    <w:rsid w:val="00717A96"/>
    <w:rsid w:val="0072082D"/>
    <w:rsid w:val="00723057"/>
    <w:rsid w:val="00723D53"/>
    <w:rsid w:val="0072430F"/>
    <w:rsid w:val="00730853"/>
    <w:rsid w:val="00731AF4"/>
    <w:rsid w:val="00732714"/>
    <w:rsid w:val="00735151"/>
    <w:rsid w:val="007355F3"/>
    <w:rsid w:val="007358F4"/>
    <w:rsid w:val="00735907"/>
    <w:rsid w:val="00735D52"/>
    <w:rsid w:val="00737900"/>
    <w:rsid w:val="007379AC"/>
    <w:rsid w:val="0074098C"/>
    <w:rsid w:val="0074184A"/>
    <w:rsid w:val="00743AB6"/>
    <w:rsid w:val="00743F75"/>
    <w:rsid w:val="007457CF"/>
    <w:rsid w:val="00746DB0"/>
    <w:rsid w:val="00751660"/>
    <w:rsid w:val="0075196C"/>
    <w:rsid w:val="00753271"/>
    <w:rsid w:val="00754C7A"/>
    <w:rsid w:val="00755DF2"/>
    <w:rsid w:val="00761066"/>
    <w:rsid w:val="00764683"/>
    <w:rsid w:val="00765362"/>
    <w:rsid w:val="00766272"/>
    <w:rsid w:val="007709BB"/>
    <w:rsid w:val="00770F7B"/>
    <w:rsid w:val="007718AD"/>
    <w:rsid w:val="007737CD"/>
    <w:rsid w:val="0077574B"/>
    <w:rsid w:val="007774CC"/>
    <w:rsid w:val="0078028D"/>
    <w:rsid w:val="00780D2E"/>
    <w:rsid w:val="0078357F"/>
    <w:rsid w:val="00785981"/>
    <w:rsid w:val="007868A2"/>
    <w:rsid w:val="00790679"/>
    <w:rsid w:val="007939B6"/>
    <w:rsid w:val="007965D9"/>
    <w:rsid w:val="007966DA"/>
    <w:rsid w:val="007A0FF9"/>
    <w:rsid w:val="007A151B"/>
    <w:rsid w:val="007A22FF"/>
    <w:rsid w:val="007A2F1D"/>
    <w:rsid w:val="007B2CD9"/>
    <w:rsid w:val="007B3E53"/>
    <w:rsid w:val="007B3F1F"/>
    <w:rsid w:val="007B5B50"/>
    <w:rsid w:val="007B65CB"/>
    <w:rsid w:val="007B7FC8"/>
    <w:rsid w:val="007C5222"/>
    <w:rsid w:val="007C6CDF"/>
    <w:rsid w:val="007C71E4"/>
    <w:rsid w:val="007D0007"/>
    <w:rsid w:val="007D1A05"/>
    <w:rsid w:val="007D3B85"/>
    <w:rsid w:val="007D4FDD"/>
    <w:rsid w:val="007D6B0D"/>
    <w:rsid w:val="007D6BF1"/>
    <w:rsid w:val="007E16C6"/>
    <w:rsid w:val="007E19B0"/>
    <w:rsid w:val="007E21D8"/>
    <w:rsid w:val="007E5344"/>
    <w:rsid w:val="007E6CD5"/>
    <w:rsid w:val="007F0DAE"/>
    <w:rsid w:val="007F1C6D"/>
    <w:rsid w:val="007F38DA"/>
    <w:rsid w:val="007F38DF"/>
    <w:rsid w:val="007F3A57"/>
    <w:rsid w:val="007F49CC"/>
    <w:rsid w:val="007F6D30"/>
    <w:rsid w:val="0080060B"/>
    <w:rsid w:val="008011DD"/>
    <w:rsid w:val="00806779"/>
    <w:rsid w:val="00807214"/>
    <w:rsid w:val="00813A32"/>
    <w:rsid w:val="008149EA"/>
    <w:rsid w:val="00814B5D"/>
    <w:rsid w:val="0081598D"/>
    <w:rsid w:val="00817B42"/>
    <w:rsid w:val="00820738"/>
    <w:rsid w:val="00820F63"/>
    <w:rsid w:val="00821209"/>
    <w:rsid w:val="00821C27"/>
    <w:rsid w:val="00822496"/>
    <w:rsid w:val="00824010"/>
    <w:rsid w:val="0083527F"/>
    <w:rsid w:val="00842B0E"/>
    <w:rsid w:val="00843516"/>
    <w:rsid w:val="0084404F"/>
    <w:rsid w:val="00845CEE"/>
    <w:rsid w:val="008515D6"/>
    <w:rsid w:val="00851D9F"/>
    <w:rsid w:val="008534F0"/>
    <w:rsid w:val="0085432C"/>
    <w:rsid w:val="00854570"/>
    <w:rsid w:val="00854F0D"/>
    <w:rsid w:val="00856A08"/>
    <w:rsid w:val="0086267E"/>
    <w:rsid w:val="00863EA5"/>
    <w:rsid w:val="008652DA"/>
    <w:rsid w:val="00867DB9"/>
    <w:rsid w:val="008714DB"/>
    <w:rsid w:val="00871C6C"/>
    <w:rsid w:val="00873E2A"/>
    <w:rsid w:val="00877872"/>
    <w:rsid w:val="0088140A"/>
    <w:rsid w:val="00881B8C"/>
    <w:rsid w:val="00881D9A"/>
    <w:rsid w:val="00881DE6"/>
    <w:rsid w:val="0088225A"/>
    <w:rsid w:val="00883AA9"/>
    <w:rsid w:val="00884064"/>
    <w:rsid w:val="00885749"/>
    <w:rsid w:val="00886BF5"/>
    <w:rsid w:val="008901E3"/>
    <w:rsid w:val="00891EC6"/>
    <w:rsid w:val="00894C38"/>
    <w:rsid w:val="00895CB2"/>
    <w:rsid w:val="0089723B"/>
    <w:rsid w:val="008A1373"/>
    <w:rsid w:val="008A2D7B"/>
    <w:rsid w:val="008A2E0F"/>
    <w:rsid w:val="008A3DA7"/>
    <w:rsid w:val="008A414A"/>
    <w:rsid w:val="008A4A91"/>
    <w:rsid w:val="008A6332"/>
    <w:rsid w:val="008B22CE"/>
    <w:rsid w:val="008B3FCD"/>
    <w:rsid w:val="008B4475"/>
    <w:rsid w:val="008B6DCA"/>
    <w:rsid w:val="008B71F6"/>
    <w:rsid w:val="008B73D8"/>
    <w:rsid w:val="008C0567"/>
    <w:rsid w:val="008C08EC"/>
    <w:rsid w:val="008C1C16"/>
    <w:rsid w:val="008C2145"/>
    <w:rsid w:val="008C2BE1"/>
    <w:rsid w:val="008C327E"/>
    <w:rsid w:val="008C3F96"/>
    <w:rsid w:val="008C4786"/>
    <w:rsid w:val="008C551B"/>
    <w:rsid w:val="008C55E6"/>
    <w:rsid w:val="008C7DAC"/>
    <w:rsid w:val="008D08BB"/>
    <w:rsid w:val="008D0FD8"/>
    <w:rsid w:val="008D2428"/>
    <w:rsid w:val="008D2454"/>
    <w:rsid w:val="008D5DA7"/>
    <w:rsid w:val="008D6E6B"/>
    <w:rsid w:val="008D76AA"/>
    <w:rsid w:val="008E1431"/>
    <w:rsid w:val="008E5D43"/>
    <w:rsid w:val="008E67BE"/>
    <w:rsid w:val="008F1027"/>
    <w:rsid w:val="008F2EC4"/>
    <w:rsid w:val="008F690E"/>
    <w:rsid w:val="008F7DF3"/>
    <w:rsid w:val="00901BE4"/>
    <w:rsid w:val="00905E0D"/>
    <w:rsid w:val="009063ED"/>
    <w:rsid w:val="009073FC"/>
    <w:rsid w:val="00907843"/>
    <w:rsid w:val="00910079"/>
    <w:rsid w:val="00911054"/>
    <w:rsid w:val="00915767"/>
    <w:rsid w:val="00915EE4"/>
    <w:rsid w:val="0091782C"/>
    <w:rsid w:val="00920E7C"/>
    <w:rsid w:val="00921189"/>
    <w:rsid w:val="0092272F"/>
    <w:rsid w:val="00925643"/>
    <w:rsid w:val="00925F08"/>
    <w:rsid w:val="00927714"/>
    <w:rsid w:val="00930EB6"/>
    <w:rsid w:val="0093142E"/>
    <w:rsid w:val="00935E02"/>
    <w:rsid w:val="009368D2"/>
    <w:rsid w:val="00937A15"/>
    <w:rsid w:val="009408E8"/>
    <w:rsid w:val="00942697"/>
    <w:rsid w:val="00943163"/>
    <w:rsid w:val="00946642"/>
    <w:rsid w:val="00946E11"/>
    <w:rsid w:val="009475FC"/>
    <w:rsid w:val="0095144C"/>
    <w:rsid w:val="0095696F"/>
    <w:rsid w:val="00957155"/>
    <w:rsid w:val="0096384B"/>
    <w:rsid w:val="00963B70"/>
    <w:rsid w:val="00966A7B"/>
    <w:rsid w:val="009671C0"/>
    <w:rsid w:val="00970D92"/>
    <w:rsid w:val="0097243C"/>
    <w:rsid w:val="00980B43"/>
    <w:rsid w:val="0098213F"/>
    <w:rsid w:val="00984DBC"/>
    <w:rsid w:val="00991317"/>
    <w:rsid w:val="00991A3F"/>
    <w:rsid w:val="00991B9B"/>
    <w:rsid w:val="00992848"/>
    <w:rsid w:val="00992F24"/>
    <w:rsid w:val="0099536B"/>
    <w:rsid w:val="009A03D6"/>
    <w:rsid w:val="009A1079"/>
    <w:rsid w:val="009A3651"/>
    <w:rsid w:val="009A4521"/>
    <w:rsid w:val="009A4A6A"/>
    <w:rsid w:val="009A4CAC"/>
    <w:rsid w:val="009B4876"/>
    <w:rsid w:val="009B51D3"/>
    <w:rsid w:val="009C2E8F"/>
    <w:rsid w:val="009C3DF7"/>
    <w:rsid w:val="009C7871"/>
    <w:rsid w:val="009D0E22"/>
    <w:rsid w:val="009D25AD"/>
    <w:rsid w:val="009D45E2"/>
    <w:rsid w:val="009D4A0E"/>
    <w:rsid w:val="009D559B"/>
    <w:rsid w:val="009D5A72"/>
    <w:rsid w:val="009D6479"/>
    <w:rsid w:val="009D6BF9"/>
    <w:rsid w:val="009D73AA"/>
    <w:rsid w:val="009D74D1"/>
    <w:rsid w:val="009E3257"/>
    <w:rsid w:val="009E74CB"/>
    <w:rsid w:val="009F0450"/>
    <w:rsid w:val="009F1A2E"/>
    <w:rsid w:val="009F1E11"/>
    <w:rsid w:val="009F3C73"/>
    <w:rsid w:val="009F5E78"/>
    <w:rsid w:val="009F64AE"/>
    <w:rsid w:val="00A00281"/>
    <w:rsid w:val="00A010E0"/>
    <w:rsid w:val="00A0258F"/>
    <w:rsid w:val="00A0491D"/>
    <w:rsid w:val="00A07B32"/>
    <w:rsid w:val="00A13A50"/>
    <w:rsid w:val="00A13AF7"/>
    <w:rsid w:val="00A1419E"/>
    <w:rsid w:val="00A1435C"/>
    <w:rsid w:val="00A15085"/>
    <w:rsid w:val="00A20567"/>
    <w:rsid w:val="00A22238"/>
    <w:rsid w:val="00A24A98"/>
    <w:rsid w:val="00A24C8B"/>
    <w:rsid w:val="00A2636B"/>
    <w:rsid w:val="00A3013F"/>
    <w:rsid w:val="00A30C5B"/>
    <w:rsid w:val="00A3105E"/>
    <w:rsid w:val="00A31837"/>
    <w:rsid w:val="00A31947"/>
    <w:rsid w:val="00A34D6C"/>
    <w:rsid w:val="00A36AED"/>
    <w:rsid w:val="00A375F5"/>
    <w:rsid w:val="00A40123"/>
    <w:rsid w:val="00A4026B"/>
    <w:rsid w:val="00A40D42"/>
    <w:rsid w:val="00A41A3D"/>
    <w:rsid w:val="00A42F3D"/>
    <w:rsid w:val="00A430E2"/>
    <w:rsid w:val="00A443D7"/>
    <w:rsid w:val="00A46795"/>
    <w:rsid w:val="00A477B0"/>
    <w:rsid w:val="00A50089"/>
    <w:rsid w:val="00A53E01"/>
    <w:rsid w:val="00A560AE"/>
    <w:rsid w:val="00A576BB"/>
    <w:rsid w:val="00A57ACB"/>
    <w:rsid w:val="00A631E4"/>
    <w:rsid w:val="00A64131"/>
    <w:rsid w:val="00A645C5"/>
    <w:rsid w:val="00A65A44"/>
    <w:rsid w:val="00A70BFE"/>
    <w:rsid w:val="00A72D38"/>
    <w:rsid w:val="00A731BF"/>
    <w:rsid w:val="00A74663"/>
    <w:rsid w:val="00A74B9D"/>
    <w:rsid w:val="00A75214"/>
    <w:rsid w:val="00A76029"/>
    <w:rsid w:val="00A76F6D"/>
    <w:rsid w:val="00A82707"/>
    <w:rsid w:val="00A83364"/>
    <w:rsid w:val="00A925E5"/>
    <w:rsid w:val="00A92AB3"/>
    <w:rsid w:val="00A958FE"/>
    <w:rsid w:val="00A964AC"/>
    <w:rsid w:val="00A97B1D"/>
    <w:rsid w:val="00AA0B4B"/>
    <w:rsid w:val="00AA1067"/>
    <w:rsid w:val="00AA17D0"/>
    <w:rsid w:val="00AA2373"/>
    <w:rsid w:val="00AA23C2"/>
    <w:rsid w:val="00AA4CE4"/>
    <w:rsid w:val="00AA6AA1"/>
    <w:rsid w:val="00AB0230"/>
    <w:rsid w:val="00AB3E8A"/>
    <w:rsid w:val="00AB72F0"/>
    <w:rsid w:val="00AC07B4"/>
    <w:rsid w:val="00AC1028"/>
    <w:rsid w:val="00AC1060"/>
    <w:rsid w:val="00AC1D67"/>
    <w:rsid w:val="00AC20AF"/>
    <w:rsid w:val="00AC2B41"/>
    <w:rsid w:val="00AC2DC3"/>
    <w:rsid w:val="00AC38B1"/>
    <w:rsid w:val="00AC3F7E"/>
    <w:rsid w:val="00AC48C5"/>
    <w:rsid w:val="00AC734E"/>
    <w:rsid w:val="00AC7420"/>
    <w:rsid w:val="00AC7AD0"/>
    <w:rsid w:val="00AC7D33"/>
    <w:rsid w:val="00AD11C2"/>
    <w:rsid w:val="00AD2664"/>
    <w:rsid w:val="00AD40BE"/>
    <w:rsid w:val="00AD7FFB"/>
    <w:rsid w:val="00AE0DC0"/>
    <w:rsid w:val="00AE1460"/>
    <w:rsid w:val="00AE1D7A"/>
    <w:rsid w:val="00AE3336"/>
    <w:rsid w:val="00AE5FD5"/>
    <w:rsid w:val="00AE708E"/>
    <w:rsid w:val="00AF411A"/>
    <w:rsid w:val="00B004E2"/>
    <w:rsid w:val="00B00DDA"/>
    <w:rsid w:val="00B04CB4"/>
    <w:rsid w:val="00B10CD1"/>
    <w:rsid w:val="00B12122"/>
    <w:rsid w:val="00B14254"/>
    <w:rsid w:val="00B14926"/>
    <w:rsid w:val="00B155A5"/>
    <w:rsid w:val="00B23B92"/>
    <w:rsid w:val="00B240BB"/>
    <w:rsid w:val="00B24183"/>
    <w:rsid w:val="00B2470D"/>
    <w:rsid w:val="00B257A8"/>
    <w:rsid w:val="00B31568"/>
    <w:rsid w:val="00B33B66"/>
    <w:rsid w:val="00B34436"/>
    <w:rsid w:val="00B346EC"/>
    <w:rsid w:val="00B36CC5"/>
    <w:rsid w:val="00B37560"/>
    <w:rsid w:val="00B42298"/>
    <w:rsid w:val="00B45580"/>
    <w:rsid w:val="00B45C6C"/>
    <w:rsid w:val="00B4785F"/>
    <w:rsid w:val="00B50E2A"/>
    <w:rsid w:val="00B525E3"/>
    <w:rsid w:val="00B6078C"/>
    <w:rsid w:val="00B61155"/>
    <w:rsid w:val="00B64E34"/>
    <w:rsid w:val="00B65380"/>
    <w:rsid w:val="00B678F6"/>
    <w:rsid w:val="00B70C76"/>
    <w:rsid w:val="00B714CF"/>
    <w:rsid w:val="00B71D4F"/>
    <w:rsid w:val="00B71DC2"/>
    <w:rsid w:val="00B720CE"/>
    <w:rsid w:val="00B76A63"/>
    <w:rsid w:val="00B76BFD"/>
    <w:rsid w:val="00B77156"/>
    <w:rsid w:val="00B818AB"/>
    <w:rsid w:val="00B82F0A"/>
    <w:rsid w:val="00B8498E"/>
    <w:rsid w:val="00B87612"/>
    <w:rsid w:val="00B908E3"/>
    <w:rsid w:val="00B92842"/>
    <w:rsid w:val="00BA0892"/>
    <w:rsid w:val="00BA3BBC"/>
    <w:rsid w:val="00BA3DED"/>
    <w:rsid w:val="00BA4316"/>
    <w:rsid w:val="00BA59F8"/>
    <w:rsid w:val="00BB0169"/>
    <w:rsid w:val="00BB08EA"/>
    <w:rsid w:val="00BB0A92"/>
    <w:rsid w:val="00BB2285"/>
    <w:rsid w:val="00BB4221"/>
    <w:rsid w:val="00BB4D48"/>
    <w:rsid w:val="00BB5EA5"/>
    <w:rsid w:val="00BB6D04"/>
    <w:rsid w:val="00BC21F5"/>
    <w:rsid w:val="00BC3541"/>
    <w:rsid w:val="00BC47EE"/>
    <w:rsid w:val="00BC5C1C"/>
    <w:rsid w:val="00BC6C98"/>
    <w:rsid w:val="00BC7449"/>
    <w:rsid w:val="00BC7C35"/>
    <w:rsid w:val="00BD1F36"/>
    <w:rsid w:val="00BD52B8"/>
    <w:rsid w:val="00BE06BF"/>
    <w:rsid w:val="00BE0D1F"/>
    <w:rsid w:val="00BE208A"/>
    <w:rsid w:val="00BE2AD9"/>
    <w:rsid w:val="00BE3CA6"/>
    <w:rsid w:val="00BE4CC7"/>
    <w:rsid w:val="00BE4F4E"/>
    <w:rsid w:val="00BE6925"/>
    <w:rsid w:val="00BF06B2"/>
    <w:rsid w:val="00BF19AA"/>
    <w:rsid w:val="00BF408E"/>
    <w:rsid w:val="00C0270D"/>
    <w:rsid w:val="00C02795"/>
    <w:rsid w:val="00C02ADE"/>
    <w:rsid w:val="00C02C99"/>
    <w:rsid w:val="00C02E92"/>
    <w:rsid w:val="00C05C2D"/>
    <w:rsid w:val="00C06741"/>
    <w:rsid w:val="00C0735A"/>
    <w:rsid w:val="00C12A11"/>
    <w:rsid w:val="00C132EF"/>
    <w:rsid w:val="00C13EC9"/>
    <w:rsid w:val="00C14EB0"/>
    <w:rsid w:val="00C1751E"/>
    <w:rsid w:val="00C20941"/>
    <w:rsid w:val="00C265DC"/>
    <w:rsid w:val="00C32826"/>
    <w:rsid w:val="00C33178"/>
    <w:rsid w:val="00C40A47"/>
    <w:rsid w:val="00C414E3"/>
    <w:rsid w:val="00C43C59"/>
    <w:rsid w:val="00C43DA7"/>
    <w:rsid w:val="00C44992"/>
    <w:rsid w:val="00C44EC3"/>
    <w:rsid w:val="00C46D42"/>
    <w:rsid w:val="00C50D5B"/>
    <w:rsid w:val="00C521C8"/>
    <w:rsid w:val="00C5282E"/>
    <w:rsid w:val="00C528BD"/>
    <w:rsid w:val="00C541A8"/>
    <w:rsid w:val="00C549E8"/>
    <w:rsid w:val="00C566D5"/>
    <w:rsid w:val="00C57231"/>
    <w:rsid w:val="00C575B6"/>
    <w:rsid w:val="00C622AD"/>
    <w:rsid w:val="00C62DE5"/>
    <w:rsid w:val="00C637A2"/>
    <w:rsid w:val="00C63E93"/>
    <w:rsid w:val="00C6709E"/>
    <w:rsid w:val="00C74B50"/>
    <w:rsid w:val="00C76984"/>
    <w:rsid w:val="00C76ED7"/>
    <w:rsid w:val="00C827A2"/>
    <w:rsid w:val="00C82914"/>
    <w:rsid w:val="00C85096"/>
    <w:rsid w:val="00C876DD"/>
    <w:rsid w:val="00C90087"/>
    <w:rsid w:val="00C91411"/>
    <w:rsid w:val="00C91457"/>
    <w:rsid w:val="00C927B2"/>
    <w:rsid w:val="00C9397B"/>
    <w:rsid w:val="00C9655F"/>
    <w:rsid w:val="00C97709"/>
    <w:rsid w:val="00C978A7"/>
    <w:rsid w:val="00CA2223"/>
    <w:rsid w:val="00CA2D7A"/>
    <w:rsid w:val="00CA455D"/>
    <w:rsid w:val="00CA46AA"/>
    <w:rsid w:val="00CA4F47"/>
    <w:rsid w:val="00CA57EB"/>
    <w:rsid w:val="00CA7396"/>
    <w:rsid w:val="00CB5098"/>
    <w:rsid w:val="00CB53A0"/>
    <w:rsid w:val="00CB6E14"/>
    <w:rsid w:val="00CB73BE"/>
    <w:rsid w:val="00CB7517"/>
    <w:rsid w:val="00CB776F"/>
    <w:rsid w:val="00CB790D"/>
    <w:rsid w:val="00CC49C6"/>
    <w:rsid w:val="00CC6451"/>
    <w:rsid w:val="00CD2E04"/>
    <w:rsid w:val="00CD358D"/>
    <w:rsid w:val="00CE07BB"/>
    <w:rsid w:val="00CE0A55"/>
    <w:rsid w:val="00CE250B"/>
    <w:rsid w:val="00CE2B05"/>
    <w:rsid w:val="00CE35A3"/>
    <w:rsid w:val="00CE739F"/>
    <w:rsid w:val="00CE76B7"/>
    <w:rsid w:val="00CE7C33"/>
    <w:rsid w:val="00CF4B25"/>
    <w:rsid w:val="00CF4F03"/>
    <w:rsid w:val="00CF7EB4"/>
    <w:rsid w:val="00D0406E"/>
    <w:rsid w:val="00D06980"/>
    <w:rsid w:val="00D07B9A"/>
    <w:rsid w:val="00D135CB"/>
    <w:rsid w:val="00D14B09"/>
    <w:rsid w:val="00D15B90"/>
    <w:rsid w:val="00D17096"/>
    <w:rsid w:val="00D17A8E"/>
    <w:rsid w:val="00D2216B"/>
    <w:rsid w:val="00D229F5"/>
    <w:rsid w:val="00D22BBA"/>
    <w:rsid w:val="00D2338F"/>
    <w:rsid w:val="00D30764"/>
    <w:rsid w:val="00D3233E"/>
    <w:rsid w:val="00D32426"/>
    <w:rsid w:val="00D32EAE"/>
    <w:rsid w:val="00D34B7E"/>
    <w:rsid w:val="00D372F5"/>
    <w:rsid w:val="00D40BD2"/>
    <w:rsid w:val="00D43905"/>
    <w:rsid w:val="00D4750A"/>
    <w:rsid w:val="00D47801"/>
    <w:rsid w:val="00D5037F"/>
    <w:rsid w:val="00D5524E"/>
    <w:rsid w:val="00D562CD"/>
    <w:rsid w:val="00D5740C"/>
    <w:rsid w:val="00D57605"/>
    <w:rsid w:val="00D6070C"/>
    <w:rsid w:val="00D6196E"/>
    <w:rsid w:val="00D631AB"/>
    <w:rsid w:val="00D6510F"/>
    <w:rsid w:val="00D71AFA"/>
    <w:rsid w:val="00D72FE0"/>
    <w:rsid w:val="00D755DD"/>
    <w:rsid w:val="00D775D3"/>
    <w:rsid w:val="00D80313"/>
    <w:rsid w:val="00D8267B"/>
    <w:rsid w:val="00D84D0A"/>
    <w:rsid w:val="00D862C6"/>
    <w:rsid w:val="00D87C8B"/>
    <w:rsid w:val="00D90630"/>
    <w:rsid w:val="00D91884"/>
    <w:rsid w:val="00D91C93"/>
    <w:rsid w:val="00D942AB"/>
    <w:rsid w:val="00D95616"/>
    <w:rsid w:val="00D9752A"/>
    <w:rsid w:val="00DA0850"/>
    <w:rsid w:val="00DA0FF8"/>
    <w:rsid w:val="00DA2496"/>
    <w:rsid w:val="00DA2C2D"/>
    <w:rsid w:val="00DA49CF"/>
    <w:rsid w:val="00DA58B0"/>
    <w:rsid w:val="00DA738C"/>
    <w:rsid w:val="00DB266E"/>
    <w:rsid w:val="00DB7F7C"/>
    <w:rsid w:val="00DC4600"/>
    <w:rsid w:val="00DC492C"/>
    <w:rsid w:val="00DC5246"/>
    <w:rsid w:val="00DC58C7"/>
    <w:rsid w:val="00DC6371"/>
    <w:rsid w:val="00DD035A"/>
    <w:rsid w:val="00DD3D8D"/>
    <w:rsid w:val="00DD5420"/>
    <w:rsid w:val="00DE05C2"/>
    <w:rsid w:val="00DE18A3"/>
    <w:rsid w:val="00DF0702"/>
    <w:rsid w:val="00DF1550"/>
    <w:rsid w:val="00DF1633"/>
    <w:rsid w:val="00DF6719"/>
    <w:rsid w:val="00E01EFC"/>
    <w:rsid w:val="00E04ABC"/>
    <w:rsid w:val="00E0550E"/>
    <w:rsid w:val="00E06255"/>
    <w:rsid w:val="00E10D09"/>
    <w:rsid w:val="00E135D8"/>
    <w:rsid w:val="00E15C9C"/>
    <w:rsid w:val="00E17829"/>
    <w:rsid w:val="00E17981"/>
    <w:rsid w:val="00E23EBB"/>
    <w:rsid w:val="00E315DB"/>
    <w:rsid w:val="00E404C6"/>
    <w:rsid w:val="00E4403A"/>
    <w:rsid w:val="00E446F0"/>
    <w:rsid w:val="00E44774"/>
    <w:rsid w:val="00E45E92"/>
    <w:rsid w:val="00E45FAB"/>
    <w:rsid w:val="00E509C5"/>
    <w:rsid w:val="00E5570C"/>
    <w:rsid w:val="00E5661A"/>
    <w:rsid w:val="00E57A43"/>
    <w:rsid w:val="00E61809"/>
    <w:rsid w:val="00E64005"/>
    <w:rsid w:val="00E6486D"/>
    <w:rsid w:val="00E65AA2"/>
    <w:rsid w:val="00E66D0F"/>
    <w:rsid w:val="00E708B6"/>
    <w:rsid w:val="00E72403"/>
    <w:rsid w:val="00E72A50"/>
    <w:rsid w:val="00E73A21"/>
    <w:rsid w:val="00E7404E"/>
    <w:rsid w:val="00E755E1"/>
    <w:rsid w:val="00E77464"/>
    <w:rsid w:val="00E80384"/>
    <w:rsid w:val="00E8146C"/>
    <w:rsid w:val="00E827BC"/>
    <w:rsid w:val="00E83FFE"/>
    <w:rsid w:val="00E86F08"/>
    <w:rsid w:val="00E90AB5"/>
    <w:rsid w:val="00E90B3D"/>
    <w:rsid w:val="00E9134A"/>
    <w:rsid w:val="00E91784"/>
    <w:rsid w:val="00E945BB"/>
    <w:rsid w:val="00EA0D5C"/>
    <w:rsid w:val="00EA16BD"/>
    <w:rsid w:val="00EA2FA5"/>
    <w:rsid w:val="00EA4D1C"/>
    <w:rsid w:val="00EA561F"/>
    <w:rsid w:val="00EA654A"/>
    <w:rsid w:val="00EA7678"/>
    <w:rsid w:val="00EB0297"/>
    <w:rsid w:val="00EB235E"/>
    <w:rsid w:val="00EB28BB"/>
    <w:rsid w:val="00EB28D7"/>
    <w:rsid w:val="00EB65E2"/>
    <w:rsid w:val="00EC6614"/>
    <w:rsid w:val="00EC6B6F"/>
    <w:rsid w:val="00ED1D14"/>
    <w:rsid w:val="00ED66BF"/>
    <w:rsid w:val="00ED6D7A"/>
    <w:rsid w:val="00ED7C97"/>
    <w:rsid w:val="00EE047B"/>
    <w:rsid w:val="00EE11C8"/>
    <w:rsid w:val="00EE1AA3"/>
    <w:rsid w:val="00EE3A31"/>
    <w:rsid w:val="00EE3FCC"/>
    <w:rsid w:val="00EE4119"/>
    <w:rsid w:val="00EE4AA2"/>
    <w:rsid w:val="00EE5C4E"/>
    <w:rsid w:val="00EE64FC"/>
    <w:rsid w:val="00EE6A34"/>
    <w:rsid w:val="00EF05D9"/>
    <w:rsid w:val="00EF2D48"/>
    <w:rsid w:val="00EF2EE2"/>
    <w:rsid w:val="00EF2F5D"/>
    <w:rsid w:val="00EF3A53"/>
    <w:rsid w:val="00EF5DB0"/>
    <w:rsid w:val="00EF7985"/>
    <w:rsid w:val="00EF7A30"/>
    <w:rsid w:val="00F00A47"/>
    <w:rsid w:val="00F05359"/>
    <w:rsid w:val="00F1120A"/>
    <w:rsid w:val="00F11BC7"/>
    <w:rsid w:val="00F123E7"/>
    <w:rsid w:val="00F1429A"/>
    <w:rsid w:val="00F15030"/>
    <w:rsid w:val="00F23928"/>
    <w:rsid w:val="00F3154C"/>
    <w:rsid w:val="00F32DD0"/>
    <w:rsid w:val="00F330AF"/>
    <w:rsid w:val="00F33734"/>
    <w:rsid w:val="00F340C8"/>
    <w:rsid w:val="00F35503"/>
    <w:rsid w:val="00F37563"/>
    <w:rsid w:val="00F4020C"/>
    <w:rsid w:val="00F40A4A"/>
    <w:rsid w:val="00F4186B"/>
    <w:rsid w:val="00F44F03"/>
    <w:rsid w:val="00F47F6A"/>
    <w:rsid w:val="00F502A4"/>
    <w:rsid w:val="00F50992"/>
    <w:rsid w:val="00F5200C"/>
    <w:rsid w:val="00F53183"/>
    <w:rsid w:val="00F54C91"/>
    <w:rsid w:val="00F55D63"/>
    <w:rsid w:val="00F56E73"/>
    <w:rsid w:val="00F60C57"/>
    <w:rsid w:val="00F61C39"/>
    <w:rsid w:val="00F64336"/>
    <w:rsid w:val="00F64DB1"/>
    <w:rsid w:val="00F6693C"/>
    <w:rsid w:val="00F75C76"/>
    <w:rsid w:val="00F80C52"/>
    <w:rsid w:val="00F85F63"/>
    <w:rsid w:val="00F86589"/>
    <w:rsid w:val="00F871B5"/>
    <w:rsid w:val="00F9087A"/>
    <w:rsid w:val="00F90EEF"/>
    <w:rsid w:val="00F95F6E"/>
    <w:rsid w:val="00F96239"/>
    <w:rsid w:val="00F9630B"/>
    <w:rsid w:val="00F96CAB"/>
    <w:rsid w:val="00FA28F8"/>
    <w:rsid w:val="00FA3D31"/>
    <w:rsid w:val="00FA436C"/>
    <w:rsid w:val="00FA577A"/>
    <w:rsid w:val="00FA7E0D"/>
    <w:rsid w:val="00FB3252"/>
    <w:rsid w:val="00FB410C"/>
    <w:rsid w:val="00FB4219"/>
    <w:rsid w:val="00FB577A"/>
    <w:rsid w:val="00FB64B2"/>
    <w:rsid w:val="00FC100E"/>
    <w:rsid w:val="00FC1EF6"/>
    <w:rsid w:val="00FC2278"/>
    <w:rsid w:val="00FC31AF"/>
    <w:rsid w:val="00FC3CB3"/>
    <w:rsid w:val="00FC4731"/>
    <w:rsid w:val="00FD13B3"/>
    <w:rsid w:val="00FD23FE"/>
    <w:rsid w:val="00FD43DC"/>
    <w:rsid w:val="00FE1348"/>
    <w:rsid w:val="00FE1924"/>
    <w:rsid w:val="00FE2208"/>
    <w:rsid w:val="00FE549D"/>
    <w:rsid w:val="00FF127D"/>
    <w:rsid w:val="00FF1D4C"/>
    <w:rsid w:val="00FF200D"/>
    <w:rsid w:val="00FF21BC"/>
    <w:rsid w:val="00FF2BBD"/>
    <w:rsid w:val="00FF4791"/>
    <w:rsid w:val="00FF5097"/>
    <w:rsid w:val="00FF592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CDECC9"/>
  <w15:docId w15:val="{6D9BE511-05A8-4C88-B836-8BFA8DEC9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2F3D"/>
    <w:pPr>
      <w:widowControl w:val="0"/>
    </w:pPr>
    <w:rPr>
      <w:snapToGrid w:val="0"/>
      <w:sz w:val="24"/>
    </w:rPr>
  </w:style>
  <w:style w:type="paragraph" w:styleId="Heading1">
    <w:name w:val="heading 1"/>
    <w:basedOn w:val="Normal"/>
    <w:next w:val="Normal"/>
    <w:qFormat/>
    <w:rsid w:val="00D15B90"/>
    <w:pPr>
      <w:keepNext/>
      <w:tabs>
        <w:tab w:val="center" w:pos="4680"/>
      </w:tabs>
      <w:jc w:val="center"/>
      <w:outlineLvl w:val="0"/>
    </w:pPr>
    <w:rPr>
      <w:b/>
    </w:rPr>
  </w:style>
  <w:style w:type="paragraph" w:styleId="Heading2">
    <w:name w:val="heading 2"/>
    <w:basedOn w:val="Normal"/>
    <w:next w:val="Normal"/>
    <w:qFormat/>
    <w:rsid w:val="00D15B90"/>
    <w:pPr>
      <w:keepNext/>
      <w:ind w:left="720"/>
      <w:jc w:val="right"/>
      <w:outlineLvl w:val="1"/>
    </w:pPr>
    <w:rPr>
      <w:rFonts w:ascii="Arial" w:hAnsi="Arial"/>
      <w:i/>
      <w:sz w:val="18"/>
    </w:rPr>
  </w:style>
  <w:style w:type="paragraph" w:styleId="Heading3">
    <w:name w:val="heading 3"/>
    <w:basedOn w:val="Normal"/>
    <w:next w:val="Normal"/>
    <w:qFormat/>
    <w:rsid w:val="00D15B90"/>
    <w:pPr>
      <w:keepNext/>
      <w:tabs>
        <w:tab w:val="left" w:pos="5400"/>
      </w:tabs>
      <w:ind w:left="720"/>
      <w:outlineLvl w:val="2"/>
    </w:pPr>
    <w:rPr>
      <w:rFonts w:ascii="Arial" w:hAnsi="Arial"/>
      <w:i/>
      <w:sz w:val="18"/>
    </w:rPr>
  </w:style>
  <w:style w:type="paragraph" w:styleId="Heading4">
    <w:name w:val="heading 4"/>
    <w:basedOn w:val="Normal"/>
    <w:next w:val="Normal"/>
    <w:link w:val="Heading4Char"/>
    <w:qFormat/>
    <w:rsid w:val="00D15B90"/>
    <w:pPr>
      <w:keepNext/>
      <w:outlineLvl w:val="3"/>
    </w:pPr>
    <w:rPr>
      <w:b/>
      <w:bCs/>
    </w:rPr>
  </w:style>
  <w:style w:type="paragraph" w:styleId="Heading5">
    <w:name w:val="heading 5"/>
    <w:basedOn w:val="Normal"/>
    <w:next w:val="Normal"/>
    <w:qFormat/>
    <w:rsid w:val="00D15B90"/>
    <w:pPr>
      <w:keepNext/>
      <w:outlineLvl w:val="4"/>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D15B90"/>
  </w:style>
  <w:style w:type="paragraph" w:styleId="Footer">
    <w:name w:val="footer"/>
    <w:basedOn w:val="Normal"/>
    <w:link w:val="FooterChar"/>
    <w:uiPriority w:val="99"/>
    <w:rsid w:val="00D15B90"/>
    <w:pPr>
      <w:widowControl/>
      <w:tabs>
        <w:tab w:val="center" w:pos="4320"/>
        <w:tab w:val="right" w:pos="8640"/>
      </w:tabs>
    </w:pPr>
    <w:rPr>
      <w:snapToGrid/>
      <w:szCs w:val="24"/>
    </w:rPr>
  </w:style>
  <w:style w:type="paragraph" w:styleId="BodyText">
    <w:name w:val="Body Text"/>
    <w:basedOn w:val="Normal"/>
    <w:rsid w:val="00D15B90"/>
    <w:pPr>
      <w:widowControl/>
    </w:pPr>
    <w:rPr>
      <w:rFonts w:ascii="Times" w:hAnsi="Times"/>
      <w:color w:val="000000"/>
    </w:rPr>
  </w:style>
  <w:style w:type="character" w:styleId="Hyperlink">
    <w:name w:val="Hyperlink"/>
    <w:uiPriority w:val="99"/>
    <w:rsid w:val="00D15B90"/>
    <w:rPr>
      <w:color w:val="0000FF"/>
      <w:u w:val="single"/>
    </w:rPr>
  </w:style>
  <w:style w:type="paragraph" w:styleId="BodyText2">
    <w:name w:val="Body Text 2"/>
    <w:basedOn w:val="Normal"/>
    <w:rsid w:val="00D15B90"/>
    <w:rPr>
      <w:i/>
      <w:iCs/>
    </w:rPr>
  </w:style>
  <w:style w:type="paragraph" w:styleId="BodyTextIndent">
    <w:name w:val="Body Text Indent"/>
    <w:basedOn w:val="Normal"/>
    <w:rsid w:val="00D15B90"/>
    <w:pPr>
      <w:autoSpaceDE w:val="0"/>
      <w:autoSpaceDN w:val="0"/>
      <w:adjustRightInd w:val="0"/>
      <w:ind w:left="-360"/>
    </w:pPr>
    <w:rPr>
      <w:snapToGrid/>
      <w:szCs w:val="24"/>
    </w:rPr>
  </w:style>
  <w:style w:type="character" w:styleId="PageNumber">
    <w:name w:val="page number"/>
    <w:basedOn w:val="DefaultParagraphFont"/>
    <w:rsid w:val="00D15B90"/>
  </w:style>
  <w:style w:type="paragraph" w:styleId="BodyTextIndent3">
    <w:name w:val="Body Text Indent 3"/>
    <w:basedOn w:val="Normal"/>
    <w:rsid w:val="00D15B90"/>
    <w:pPr>
      <w:widowControl/>
      <w:ind w:left="360" w:hanging="360"/>
    </w:pPr>
    <w:rPr>
      <w:szCs w:val="24"/>
    </w:rPr>
  </w:style>
  <w:style w:type="paragraph" w:styleId="BodyText3">
    <w:name w:val="Body Text 3"/>
    <w:basedOn w:val="Normal"/>
    <w:rsid w:val="00D15B90"/>
    <w:pPr>
      <w:autoSpaceDE w:val="0"/>
      <w:autoSpaceDN w:val="0"/>
      <w:adjustRightInd w:val="0"/>
    </w:pPr>
    <w:rPr>
      <w:b/>
      <w:bCs/>
    </w:rPr>
  </w:style>
  <w:style w:type="character" w:styleId="FollowedHyperlink">
    <w:name w:val="FollowedHyperlink"/>
    <w:rsid w:val="00D15B90"/>
    <w:rPr>
      <w:color w:val="800080"/>
      <w:u w:val="single"/>
    </w:rPr>
  </w:style>
  <w:style w:type="character" w:styleId="Strong">
    <w:name w:val="Strong"/>
    <w:uiPriority w:val="22"/>
    <w:qFormat/>
    <w:rsid w:val="00D15B90"/>
    <w:rPr>
      <w:b/>
      <w:bCs/>
    </w:rPr>
  </w:style>
  <w:style w:type="paragraph" w:styleId="NormalWeb">
    <w:name w:val="Normal (Web)"/>
    <w:basedOn w:val="Normal"/>
    <w:rsid w:val="00305463"/>
    <w:pPr>
      <w:widowControl/>
      <w:spacing w:before="100" w:beforeAutospacing="1" w:after="100" w:afterAutospacing="1"/>
    </w:pPr>
    <w:rPr>
      <w:snapToGrid/>
      <w:szCs w:val="24"/>
    </w:rPr>
  </w:style>
  <w:style w:type="character" w:styleId="Emphasis">
    <w:name w:val="Emphasis"/>
    <w:uiPriority w:val="20"/>
    <w:qFormat/>
    <w:rsid w:val="009D6479"/>
    <w:rPr>
      <w:i/>
      <w:iCs/>
    </w:rPr>
  </w:style>
  <w:style w:type="paragraph" w:customStyle="1" w:styleId="WPDefaults">
    <w:name w:val="WP Defaults"/>
    <w:rsid w:val="00AD7FF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Pr>
      <w:rFonts w:ascii="Geneva" w:hAnsi="Geneva"/>
      <w:sz w:val="24"/>
    </w:rPr>
  </w:style>
  <w:style w:type="paragraph" w:styleId="PlainText">
    <w:name w:val="Plain Text"/>
    <w:basedOn w:val="Normal"/>
    <w:rsid w:val="006B5DD1"/>
    <w:pPr>
      <w:widowControl/>
    </w:pPr>
    <w:rPr>
      <w:rFonts w:ascii="Courier New" w:hAnsi="Courier New" w:cs="Courier New"/>
      <w:snapToGrid/>
      <w:sz w:val="20"/>
    </w:rPr>
  </w:style>
  <w:style w:type="paragraph" w:styleId="BalloonText">
    <w:name w:val="Balloon Text"/>
    <w:basedOn w:val="Normal"/>
    <w:semiHidden/>
    <w:rsid w:val="00B70C76"/>
    <w:rPr>
      <w:rFonts w:ascii="Tahoma" w:hAnsi="Tahoma" w:cs="Tahoma"/>
      <w:sz w:val="16"/>
      <w:szCs w:val="16"/>
    </w:rPr>
  </w:style>
  <w:style w:type="character" w:customStyle="1" w:styleId="bold1">
    <w:name w:val="bold1"/>
    <w:rsid w:val="00D07B9A"/>
    <w:rPr>
      <w:b/>
      <w:bCs/>
    </w:rPr>
  </w:style>
  <w:style w:type="paragraph" w:customStyle="1" w:styleId="nav">
    <w:name w:val="nav"/>
    <w:basedOn w:val="Normal"/>
    <w:rsid w:val="00F61C39"/>
    <w:pPr>
      <w:widowControl/>
      <w:spacing w:before="100" w:beforeAutospacing="1" w:after="100" w:afterAutospacing="1"/>
    </w:pPr>
    <w:rPr>
      <w:rFonts w:ascii="Verdana" w:hAnsi="Verdana"/>
      <w:snapToGrid/>
      <w:sz w:val="13"/>
      <w:szCs w:val="13"/>
    </w:rPr>
  </w:style>
  <w:style w:type="character" w:customStyle="1" w:styleId="em1">
    <w:name w:val="em1"/>
    <w:rsid w:val="007F38DA"/>
    <w:rPr>
      <w:i/>
      <w:iCs/>
    </w:rPr>
  </w:style>
  <w:style w:type="paragraph" w:customStyle="1" w:styleId="default">
    <w:name w:val="default"/>
    <w:basedOn w:val="Normal"/>
    <w:rsid w:val="000E6832"/>
    <w:pPr>
      <w:widowControl/>
      <w:autoSpaceDE w:val="0"/>
      <w:autoSpaceDN w:val="0"/>
    </w:pPr>
    <w:rPr>
      <w:snapToGrid/>
      <w:color w:val="000000"/>
      <w:szCs w:val="24"/>
    </w:rPr>
  </w:style>
  <w:style w:type="character" w:customStyle="1" w:styleId="subcontent1">
    <w:name w:val="subcontent1"/>
    <w:rsid w:val="0078028D"/>
    <w:rPr>
      <w:b/>
      <w:bCs/>
      <w:color w:val="443718"/>
      <w:sz w:val="20"/>
      <w:szCs w:val="20"/>
    </w:rPr>
  </w:style>
  <w:style w:type="table" w:styleId="TableGrid">
    <w:name w:val="Table Grid"/>
    <w:basedOn w:val="TableNormal"/>
    <w:rsid w:val="00963B7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5B269E"/>
    <w:pPr>
      <w:widowControl/>
    </w:pPr>
    <w:rPr>
      <w:snapToGrid/>
      <w:sz w:val="20"/>
    </w:rPr>
  </w:style>
  <w:style w:type="character" w:styleId="HTMLCite">
    <w:name w:val="HTML Cite"/>
    <w:rsid w:val="005B269E"/>
    <w:rPr>
      <w:i/>
      <w:iCs/>
    </w:rPr>
  </w:style>
  <w:style w:type="paragraph" w:customStyle="1" w:styleId="margin40em">
    <w:name w:val="margin40 em"/>
    <w:basedOn w:val="Normal"/>
    <w:rsid w:val="003F45CB"/>
    <w:pPr>
      <w:widowControl/>
      <w:spacing w:before="100" w:beforeAutospacing="1" w:after="100" w:afterAutospacing="1"/>
    </w:pPr>
    <w:rPr>
      <w:rFonts w:ascii="Georgia" w:hAnsi="Georgia"/>
      <w:snapToGrid/>
      <w:sz w:val="23"/>
      <w:szCs w:val="23"/>
    </w:rPr>
  </w:style>
  <w:style w:type="paragraph" w:styleId="Header">
    <w:name w:val="header"/>
    <w:basedOn w:val="Normal"/>
    <w:link w:val="HeaderChar"/>
    <w:rsid w:val="004E02B6"/>
    <w:pPr>
      <w:tabs>
        <w:tab w:val="center" w:pos="4680"/>
        <w:tab w:val="right" w:pos="9360"/>
      </w:tabs>
    </w:pPr>
  </w:style>
  <w:style w:type="character" w:customStyle="1" w:styleId="HeaderChar">
    <w:name w:val="Header Char"/>
    <w:link w:val="Header"/>
    <w:rsid w:val="004E02B6"/>
    <w:rPr>
      <w:snapToGrid w:val="0"/>
      <w:sz w:val="24"/>
    </w:rPr>
  </w:style>
  <w:style w:type="character" w:customStyle="1" w:styleId="FooterChar">
    <w:name w:val="Footer Char"/>
    <w:link w:val="Footer"/>
    <w:uiPriority w:val="99"/>
    <w:rsid w:val="004E02B6"/>
    <w:rPr>
      <w:sz w:val="24"/>
      <w:szCs w:val="24"/>
    </w:rPr>
  </w:style>
  <w:style w:type="character" w:customStyle="1" w:styleId="sup">
    <w:name w:val="sup"/>
    <w:basedOn w:val="DefaultParagraphFont"/>
    <w:rsid w:val="005E7F88"/>
  </w:style>
  <w:style w:type="paragraph" w:styleId="ListParagraph">
    <w:name w:val="List Paragraph"/>
    <w:basedOn w:val="Normal"/>
    <w:uiPriority w:val="34"/>
    <w:qFormat/>
    <w:rsid w:val="00EF05D9"/>
    <w:pPr>
      <w:widowControl/>
      <w:ind w:left="720"/>
    </w:pPr>
    <w:rPr>
      <w:rFonts w:ascii="Calibri" w:eastAsiaTheme="minorHAnsi" w:hAnsi="Calibri"/>
      <w:snapToGrid/>
      <w:sz w:val="22"/>
      <w:szCs w:val="22"/>
    </w:rPr>
  </w:style>
  <w:style w:type="character" w:styleId="CommentReference">
    <w:name w:val="annotation reference"/>
    <w:basedOn w:val="DefaultParagraphFont"/>
    <w:semiHidden/>
    <w:unhideWhenUsed/>
    <w:rsid w:val="002164A4"/>
    <w:rPr>
      <w:sz w:val="16"/>
      <w:szCs w:val="16"/>
    </w:rPr>
  </w:style>
  <w:style w:type="paragraph" w:styleId="CommentText">
    <w:name w:val="annotation text"/>
    <w:basedOn w:val="Normal"/>
    <w:link w:val="CommentTextChar"/>
    <w:semiHidden/>
    <w:unhideWhenUsed/>
    <w:rsid w:val="002164A4"/>
    <w:rPr>
      <w:sz w:val="20"/>
    </w:rPr>
  </w:style>
  <w:style w:type="character" w:customStyle="1" w:styleId="CommentTextChar">
    <w:name w:val="Comment Text Char"/>
    <w:basedOn w:val="DefaultParagraphFont"/>
    <w:link w:val="CommentText"/>
    <w:semiHidden/>
    <w:rsid w:val="002164A4"/>
    <w:rPr>
      <w:snapToGrid w:val="0"/>
    </w:rPr>
  </w:style>
  <w:style w:type="paragraph" w:styleId="CommentSubject">
    <w:name w:val="annotation subject"/>
    <w:basedOn w:val="CommentText"/>
    <w:next w:val="CommentText"/>
    <w:link w:val="CommentSubjectChar"/>
    <w:semiHidden/>
    <w:unhideWhenUsed/>
    <w:rsid w:val="002164A4"/>
    <w:rPr>
      <w:b/>
      <w:bCs/>
    </w:rPr>
  </w:style>
  <w:style w:type="character" w:customStyle="1" w:styleId="CommentSubjectChar">
    <w:name w:val="Comment Subject Char"/>
    <w:basedOn w:val="CommentTextChar"/>
    <w:link w:val="CommentSubject"/>
    <w:semiHidden/>
    <w:rsid w:val="002164A4"/>
    <w:rPr>
      <w:b/>
      <w:bCs/>
      <w:snapToGrid w:val="0"/>
    </w:rPr>
  </w:style>
  <w:style w:type="character" w:customStyle="1" w:styleId="UnresolvedMention1">
    <w:name w:val="Unresolved Mention1"/>
    <w:basedOn w:val="DefaultParagraphFont"/>
    <w:uiPriority w:val="99"/>
    <w:semiHidden/>
    <w:unhideWhenUsed/>
    <w:rsid w:val="00B23B92"/>
    <w:rPr>
      <w:color w:val="808080"/>
      <w:shd w:val="clear" w:color="auto" w:fill="E6E6E6"/>
    </w:rPr>
  </w:style>
  <w:style w:type="character" w:styleId="UnresolvedMention">
    <w:name w:val="Unresolved Mention"/>
    <w:basedOn w:val="DefaultParagraphFont"/>
    <w:uiPriority w:val="99"/>
    <w:semiHidden/>
    <w:unhideWhenUsed/>
    <w:rsid w:val="00D32EAE"/>
    <w:rPr>
      <w:color w:val="605E5C"/>
      <w:shd w:val="clear" w:color="auto" w:fill="E1DFDD"/>
    </w:rPr>
  </w:style>
  <w:style w:type="character" w:customStyle="1" w:styleId="Heading4Char">
    <w:name w:val="Heading 4 Char"/>
    <w:basedOn w:val="DefaultParagraphFont"/>
    <w:link w:val="Heading4"/>
    <w:rsid w:val="001372BC"/>
    <w:rPr>
      <w:b/>
      <w:bCs/>
      <w:snapToGrid w:val="0"/>
      <w:sz w:val="24"/>
    </w:rPr>
  </w:style>
  <w:style w:type="character" w:customStyle="1" w:styleId="eop">
    <w:name w:val="eop"/>
    <w:basedOn w:val="DefaultParagraphFont"/>
    <w:rsid w:val="007E6C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729952">
      <w:bodyDiv w:val="1"/>
      <w:marLeft w:val="0"/>
      <w:marRight w:val="0"/>
      <w:marTop w:val="0"/>
      <w:marBottom w:val="0"/>
      <w:divBdr>
        <w:top w:val="none" w:sz="0" w:space="0" w:color="auto"/>
        <w:left w:val="none" w:sz="0" w:space="0" w:color="auto"/>
        <w:bottom w:val="none" w:sz="0" w:space="0" w:color="auto"/>
        <w:right w:val="none" w:sz="0" w:space="0" w:color="auto"/>
      </w:divBdr>
    </w:div>
    <w:div w:id="79304061">
      <w:bodyDiv w:val="1"/>
      <w:marLeft w:val="0"/>
      <w:marRight w:val="0"/>
      <w:marTop w:val="0"/>
      <w:marBottom w:val="0"/>
      <w:divBdr>
        <w:top w:val="none" w:sz="0" w:space="0" w:color="auto"/>
        <w:left w:val="none" w:sz="0" w:space="0" w:color="auto"/>
        <w:bottom w:val="none" w:sz="0" w:space="0" w:color="auto"/>
        <w:right w:val="none" w:sz="0" w:space="0" w:color="auto"/>
      </w:divBdr>
    </w:div>
    <w:div w:id="80025473">
      <w:bodyDiv w:val="1"/>
      <w:marLeft w:val="0"/>
      <w:marRight w:val="0"/>
      <w:marTop w:val="0"/>
      <w:marBottom w:val="0"/>
      <w:divBdr>
        <w:top w:val="none" w:sz="0" w:space="0" w:color="auto"/>
        <w:left w:val="none" w:sz="0" w:space="0" w:color="auto"/>
        <w:bottom w:val="none" w:sz="0" w:space="0" w:color="auto"/>
        <w:right w:val="none" w:sz="0" w:space="0" w:color="auto"/>
      </w:divBdr>
    </w:div>
    <w:div w:id="85611737">
      <w:bodyDiv w:val="1"/>
      <w:marLeft w:val="0"/>
      <w:marRight w:val="0"/>
      <w:marTop w:val="0"/>
      <w:marBottom w:val="0"/>
      <w:divBdr>
        <w:top w:val="none" w:sz="0" w:space="0" w:color="auto"/>
        <w:left w:val="none" w:sz="0" w:space="0" w:color="auto"/>
        <w:bottom w:val="none" w:sz="0" w:space="0" w:color="auto"/>
        <w:right w:val="none" w:sz="0" w:space="0" w:color="auto"/>
      </w:divBdr>
    </w:div>
    <w:div w:id="98643092">
      <w:bodyDiv w:val="1"/>
      <w:marLeft w:val="0"/>
      <w:marRight w:val="0"/>
      <w:marTop w:val="0"/>
      <w:marBottom w:val="0"/>
      <w:divBdr>
        <w:top w:val="none" w:sz="0" w:space="0" w:color="auto"/>
        <w:left w:val="none" w:sz="0" w:space="0" w:color="auto"/>
        <w:bottom w:val="none" w:sz="0" w:space="0" w:color="auto"/>
        <w:right w:val="none" w:sz="0" w:space="0" w:color="auto"/>
      </w:divBdr>
    </w:div>
    <w:div w:id="118688600">
      <w:bodyDiv w:val="1"/>
      <w:marLeft w:val="0"/>
      <w:marRight w:val="0"/>
      <w:marTop w:val="0"/>
      <w:marBottom w:val="0"/>
      <w:divBdr>
        <w:top w:val="none" w:sz="0" w:space="0" w:color="auto"/>
        <w:left w:val="none" w:sz="0" w:space="0" w:color="auto"/>
        <w:bottom w:val="none" w:sz="0" w:space="0" w:color="auto"/>
        <w:right w:val="none" w:sz="0" w:space="0" w:color="auto"/>
      </w:divBdr>
    </w:div>
    <w:div w:id="139688175">
      <w:bodyDiv w:val="1"/>
      <w:marLeft w:val="0"/>
      <w:marRight w:val="0"/>
      <w:marTop w:val="0"/>
      <w:marBottom w:val="0"/>
      <w:divBdr>
        <w:top w:val="none" w:sz="0" w:space="0" w:color="auto"/>
        <w:left w:val="none" w:sz="0" w:space="0" w:color="auto"/>
        <w:bottom w:val="none" w:sz="0" w:space="0" w:color="auto"/>
        <w:right w:val="none" w:sz="0" w:space="0" w:color="auto"/>
      </w:divBdr>
    </w:div>
    <w:div w:id="148209424">
      <w:bodyDiv w:val="1"/>
      <w:marLeft w:val="0"/>
      <w:marRight w:val="0"/>
      <w:marTop w:val="0"/>
      <w:marBottom w:val="0"/>
      <w:divBdr>
        <w:top w:val="none" w:sz="0" w:space="0" w:color="auto"/>
        <w:left w:val="none" w:sz="0" w:space="0" w:color="auto"/>
        <w:bottom w:val="none" w:sz="0" w:space="0" w:color="auto"/>
        <w:right w:val="none" w:sz="0" w:space="0" w:color="auto"/>
      </w:divBdr>
    </w:div>
    <w:div w:id="164512561">
      <w:bodyDiv w:val="1"/>
      <w:marLeft w:val="0"/>
      <w:marRight w:val="0"/>
      <w:marTop w:val="0"/>
      <w:marBottom w:val="0"/>
      <w:divBdr>
        <w:top w:val="none" w:sz="0" w:space="0" w:color="auto"/>
        <w:left w:val="none" w:sz="0" w:space="0" w:color="auto"/>
        <w:bottom w:val="none" w:sz="0" w:space="0" w:color="auto"/>
        <w:right w:val="none" w:sz="0" w:space="0" w:color="auto"/>
      </w:divBdr>
    </w:div>
    <w:div w:id="169873777">
      <w:bodyDiv w:val="1"/>
      <w:marLeft w:val="0"/>
      <w:marRight w:val="0"/>
      <w:marTop w:val="0"/>
      <w:marBottom w:val="0"/>
      <w:divBdr>
        <w:top w:val="none" w:sz="0" w:space="0" w:color="auto"/>
        <w:left w:val="none" w:sz="0" w:space="0" w:color="auto"/>
        <w:bottom w:val="none" w:sz="0" w:space="0" w:color="auto"/>
        <w:right w:val="none" w:sz="0" w:space="0" w:color="auto"/>
      </w:divBdr>
    </w:div>
    <w:div w:id="171799460">
      <w:bodyDiv w:val="1"/>
      <w:marLeft w:val="0"/>
      <w:marRight w:val="0"/>
      <w:marTop w:val="0"/>
      <w:marBottom w:val="0"/>
      <w:divBdr>
        <w:top w:val="none" w:sz="0" w:space="0" w:color="auto"/>
        <w:left w:val="none" w:sz="0" w:space="0" w:color="auto"/>
        <w:bottom w:val="none" w:sz="0" w:space="0" w:color="auto"/>
        <w:right w:val="none" w:sz="0" w:space="0" w:color="auto"/>
      </w:divBdr>
    </w:div>
    <w:div w:id="225991071">
      <w:bodyDiv w:val="1"/>
      <w:marLeft w:val="0"/>
      <w:marRight w:val="0"/>
      <w:marTop w:val="0"/>
      <w:marBottom w:val="0"/>
      <w:divBdr>
        <w:top w:val="none" w:sz="0" w:space="0" w:color="auto"/>
        <w:left w:val="none" w:sz="0" w:space="0" w:color="auto"/>
        <w:bottom w:val="none" w:sz="0" w:space="0" w:color="auto"/>
        <w:right w:val="none" w:sz="0" w:space="0" w:color="auto"/>
      </w:divBdr>
    </w:div>
    <w:div w:id="250313191">
      <w:bodyDiv w:val="1"/>
      <w:marLeft w:val="0"/>
      <w:marRight w:val="0"/>
      <w:marTop w:val="0"/>
      <w:marBottom w:val="0"/>
      <w:divBdr>
        <w:top w:val="none" w:sz="0" w:space="0" w:color="auto"/>
        <w:left w:val="none" w:sz="0" w:space="0" w:color="auto"/>
        <w:bottom w:val="none" w:sz="0" w:space="0" w:color="auto"/>
        <w:right w:val="none" w:sz="0" w:space="0" w:color="auto"/>
      </w:divBdr>
    </w:div>
    <w:div w:id="254482776">
      <w:bodyDiv w:val="1"/>
      <w:marLeft w:val="0"/>
      <w:marRight w:val="0"/>
      <w:marTop w:val="0"/>
      <w:marBottom w:val="0"/>
      <w:divBdr>
        <w:top w:val="none" w:sz="0" w:space="0" w:color="auto"/>
        <w:left w:val="none" w:sz="0" w:space="0" w:color="auto"/>
        <w:bottom w:val="none" w:sz="0" w:space="0" w:color="auto"/>
        <w:right w:val="none" w:sz="0" w:space="0" w:color="auto"/>
      </w:divBdr>
    </w:div>
    <w:div w:id="258415207">
      <w:bodyDiv w:val="1"/>
      <w:marLeft w:val="0"/>
      <w:marRight w:val="0"/>
      <w:marTop w:val="0"/>
      <w:marBottom w:val="0"/>
      <w:divBdr>
        <w:top w:val="none" w:sz="0" w:space="0" w:color="auto"/>
        <w:left w:val="none" w:sz="0" w:space="0" w:color="auto"/>
        <w:bottom w:val="none" w:sz="0" w:space="0" w:color="auto"/>
        <w:right w:val="none" w:sz="0" w:space="0" w:color="auto"/>
      </w:divBdr>
    </w:div>
    <w:div w:id="311720692">
      <w:bodyDiv w:val="1"/>
      <w:marLeft w:val="0"/>
      <w:marRight w:val="0"/>
      <w:marTop w:val="0"/>
      <w:marBottom w:val="0"/>
      <w:divBdr>
        <w:top w:val="none" w:sz="0" w:space="0" w:color="auto"/>
        <w:left w:val="none" w:sz="0" w:space="0" w:color="auto"/>
        <w:bottom w:val="none" w:sz="0" w:space="0" w:color="auto"/>
        <w:right w:val="none" w:sz="0" w:space="0" w:color="auto"/>
      </w:divBdr>
    </w:div>
    <w:div w:id="361593341">
      <w:bodyDiv w:val="1"/>
      <w:marLeft w:val="0"/>
      <w:marRight w:val="0"/>
      <w:marTop w:val="0"/>
      <w:marBottom w:val="0"/>
      <w:divBdr>
        <w:top w:val="none" w:sz="0" w:space="0" w:color="auto"/>
        <w:left w:val="none" w:sz="0" w:space="0" w:color="auto"/>
        <w:bottom w:val="none" w:sz="0" w:space="0" w:color="auto"/>
        <w:right w:val="none" w:sz="0" w:space="0" w:color="auto"/>
      </w:divBdr>
    </w:div>
    <w:div w:id="377898932">
      <w:bodyDiv w:val="1"/>
      <w:marLeft w:val="0"/>
      <w:marRight w:val="0"/>
      <w:marTop w:val="0"/>
      <w:marBottom w:val="0"/>
      <w:divBdr>
        <w:top w:val="none" w:sz="0" w:space="0" w:color="auto"/>
        <w:left w:val="none" w:sz="0" w:space="0" w:color="auto"/>
        <w:bottom w:val="none" w:sz="0" w:space="0" w:color="auto"/>
        <w:right w:val="none" w:sz="0" w:space="0" w:color="auto"/>
      </w:divBdr>
    </w:div>
    <w:div w:id="382407542">
      <w:bodyDiv w:val="1"/>
      <w:marLeft w:val="0"/>
      <w:marRight w:val="0"/>
      <w:marTop w:val="0"/>
      <w:marBottom w:val="0"/>
      <w:divBdr>
        <w:top w:val="none" w:sz="0" w:space="0" w:color="auto"/>
        <w:left w:val="none" w:sz="0" w:space="0" w:color="auto"/>
        <w:bottom w:val="none" w:sz="0" w:space="0" w:color="auto"/>
        <w:right w:val="none" w:sz="0" w:space="0" w:color="auto"/>
      </w:divBdr>
      <w:divsChild>
        <w:div w:id="85001904">
          <w:marLeft w:val="0"/>
          <w:marRight w:val="0"/>
          <w:marTop w:val="0"/>
          <w:marBottom w:val="0"/>
          <w:divBdr>
            <w:top w:val="none" w:sz="0" w:space="0" w:color="auto"/>
            <w:left w:val="none" w:sz="0" w:space="0" w:color="auto"/>
            <w:bottom w:val="none" w:sz="0" w:space="0" w:color="auto"/>
            <w:right w:val="none" w:sz="0" w:space="0" w:color="auto"/>
          </w:divBdr>
        </w:div>
        <w:div w:id="705788341">
          <w:marLeft w:val="0"/>
          <w:marRight w:val="0"/>
          <w:marTop w:val="0"/>
          <w:marBottom w:val="0"/>
          <w:divBdr>
            <w:top w:val="none" w:sz="0" w:space="0" w:color="auto"/>
            <w:left w:val="none" w:sz="0" w:space="0" w:color="auto"/>
            <w:bottom w:val="none" w:sz="0" w:space="0" w:color="auto"/>
            <w:right w:val="none" w:sz="0" w:space="0" w:color="auto"/>
          </w:divBdr>
        </w:div>
        <w:div w:id="1133207135">
          <w:marLeft w:val="0"/>
          <w:marRight w:val="0"/>
          <w:marTop w:val="0"/>
          <w:marBottom w:val="0"/>
          <w:divBdr>
            <w:top w:val="none" w:sz="0" w:space="0" w:color="auto"/>
            <w:left w:val="none" w:sz="0" w:space="0" w:color="auto"/>
            <w:bottom w:val="none" w:sz="0" w:space="0" w:color="auto"/>
            <w:right w:val="none" w:sz="0" w:space="0" w:color="auto"/>
          </w:divBdr>
        </w:div>
        <w:div w:id="1202087334">
          <w:marLeft w:val="0"/>
          <w:marRight w:val="0"/>
          <w:marTop w:val="0"/>
          <w:marBottom w:val="0"/>
          <w:divBdr>
            <w:top w:val="none" w:sz="0" w:space="0" w:color="auto"/>
            <w:left w:val="none" w:sz="0" w:space="0" w:color="auto"/>
            <w:bottom w:val="none" w:sz="0" w:space="0" w:color="auto"/>
            <w:right w:val="none" w:sz="0" w:space="0" w:color="auto"/>
          </w:divBdr>
        </w:div>
        <w:div w:id="1792897359">
          <w:marLeft w:val="0"/>
          <w:marRight w:val="0"/>
          <w:marTop w:val="0"/>
          <w:marBottom w:val="0"/>
          <w:divBdr>
            <w:top w:val="none" w:sz="0" w:space="0" w:color="auto"/>
            <w:left w:val="none" w:sz="0" w:space="0" w:color="auto"/>
            <w:bottom w:val="none" w:sz="0" w:space="0" w:color="auto"/>
            <w:right w:val="none" w:sz="0" w:space="0" w:color="auto"/>
          </w:divBdr>
        </w:div>
      </w:divsChild>
    </w:div>
    <w:div w:id="419059312">
      <w:bodyDiv w:val="1"/>
      <w:marLeft w:val="0"/>
      <w:marRight w:val="0"/>
      <w:marTop w:val="0"/>
      <w:marBottom w:val="0"/>
      <w:divBdr>
        <w:top w:val="none" w:sz="0" w:space="0" w:color="auto"/>
        <w:left w:val="none" w:sz="0" w:space="0" w:color="auto"/>
        <w:bottom w:val="none" w:sz="0" w:space="0" w:color="auto"/>
        <w:right w:val="none" w:sz="0" w:space="0" w:color="auto"/>
      </w:divBdr>
    </w:div>
    <w:div w:id="419255530">
      <w:bodyDiv w:val="1"/>
      <w:marLeft w:val="0"/>
      <w:marRight w:val="0"/>
      <w:marTop w:val="0"/>
      <w:marBottom w:val="0"/>
      <w:divBdr>
        <w:top w:val="none" w:sz="0" w:space="0" w:color="auto"/>
        <w:left w:val="none" w:sz="0" w:space="0" w:color="auto"/>
        <w:bottom w:val="none" w:sz="0" w:space="0" w:color="auto"/>
        <w:right w:val="none" w:sz="0" w:space="0" w:color="auto"/>
      </w:divBdr>
    </w:div>
    <w:div w:id="435683727">
      <w:bodyDiv w:val="1"/>
      <w:marLeft w:val="0"/>
      <w:marRight w:val="0"/>
      <w:marTop w:val="0"/>
      <w:marBottom w:val="0"/>
      <w:divBdr>
        <w:top w:val="none" w:sz="0" w:space="0" w:color="auto"/>
        <w:left w:val="none" w:sz="0" w:space="0" w:color="auto"/>
        <w:bottom w:val="none" w:sz="0" w:space="0" w:color="auto"/>
        <w:right w:val="none" w:sz="0" w:space="0" w:color="auto"/>
      </w:divBdr>
    </w:div>
    <w:div w:id="446700476">
      <w:bodyDiv w:val="1"/>
      <w:marLeft w:val="0"/>
      <w:marRight w:val="0"/>
      <w:marTop w:val="0"/>
      <w:marBottom w:val="0"/>
      <w:divBdr>
        <w:top w:val="none" w:sz="0" w:space="0" w:color="auto"/>
        <w:left w:val="none" w:sz="0" w:space="0" w:color="auto"/>
        <w:bottom w:val="none" w:sz="0" w:space="0" w:color="auto"/>
        <w:right w:val="none" w:sz="0" w:space="0" w:color="auto"/>
      </w:divBdr>
      <w:divsChild>
        <w:div w:id="1535384632">
          <w:marLeft w:val="0"/>
          <w:marRight w:val="0"/>
          <w:marTop w:val="0"/>
          <w:marBottom w:val="0"/>
          <w:divBdr>
            <w:top w:val="none" w:sz="0" w:space="0" w:color="auto"/>
            <w:left w:val="none" w:sz="0" w:space="0" w:color="auto"/>
            <w:bottom w:val="none" w:sz="0" w:space="0" w:color="auto"/>
            <w:right w:val="none" w:sz="0" w:space="0" w:color="auto"/>
          </w:divBdr>
        </w:div>
      </w:divsChild>
    </w:div>
    <w:div w:id="479007598">
      <w:bodyDiv w:val="1"/>
      <w:marLeft w:val="0"/>
      <w:marRight w:val="0"/>
      <w:marTop w:val="0"/>
      <w:marBottom w:val="0"/>
      <w:divBdr>
        <w:top w:val="none" w:sz="0" w:space="0" w:color="auto"/>
        <w:left w:val="none" w:sz="0" w:space="0" w:color="auto"/>
        <w:bottom w:val="none" w:sz="0" w:space="0" w:color="auto"/>
        <w:right w:val="none" w:sz="0" w:space="0" w:color="auto"/>
      </w:divBdr>
    </w:div>
    <w:div w:id="488643681">
      <w:bodyDiv w:val="1"/>
      <w:marLeft w:val="0"/>
      <w:marRight w:val="0"/>
      <w:marTop w:val="0"/>
      <w:marBottom w:val="0"/>
      <w:divBdr>
        <w:top w:val="none" w:sz="0" w:space="0" w:color="auto"/>
        <w:left w:val="none" w:sz="0" w:space="0" w:color="auto"/>
        <w:bottom w:val="none" w:sz="0" w:space="0" w:color="auto"/>
        <w:right w:val="none" w:sz="0" w:space="0" w:color="auto"/>
      </w:divBdr>
    </w:div>
    <w:div w:id="524055980">
      <w:bodyDiv w:val="1"/>
      <w:marLeft w:val="0"/>
      <w:marRight w:val="0"/>
      <w:marTop w:val="0"/>
      <w:marBottom w:val="0"/>
      <w:divBdr>
        <w:top w:val="none" w:sz="0" w:space="0" w:color="auto"/>
        <w:left w:val="none" w:sz="0" w:space="0" w:color="auto"/>
        <w:bottom w:val="none" w:sz="0" w:space="0" w:color="auto"/>
        <w:right w:val="none" w:sz="0" w:space="0" w:color="auto"/>
      </w:divBdr>
    </w:div>
    <w:div w:id="618610840">
      <w:bodyDiv w:val="1"/>
      <w:marLeft w:val="0"/>
      <w:marRight w:val="0"/>
      <w:marTop w:val="0"/>
      <w:marBottom w:val="0"/>
      <w:divBdr>
        <w:top w:val="none" w:sz="0" w:space="0" w:color="auto"/>
        <w:left w:val="none" w:sz="0" w:space="0" w:color="auto"/>
        <w:bottom w:val="none" w:sz="0" w:space="0" w:color="auto"/>
        <w:right w:val="none" w:sz="0" w:space="0" w:color="auto"/>
      </w:divBdr>
    </w:div>
    <w:div w:id="644893382">
      <w:bodyDiv w:val="1"/>
      <w:marLeft w:val="0"/>
      <w:marRight w:val="0"/>
      <w:marTop w:val="0"/>
      <w:marBottom w:val="0"/>
      <w:divBdr>
        <w:top w:val="none" w:sz="0" w:space="0" w:color="auto"/>
        <w:left w:val="none" w:sz="0" w:space="0" w:color="auto"/>
        <w:bottom w:val="none" w:sz="0" w:space="0" w:color="auto"/>
        <w:right w:val="none" w:sz="0" w:space="0" w:color="auto"/>
      </w:divBdr>
    </w:div>
    <w:div w:id="652291703">
      <w:bodyDiv w:val="1"/>
      <w:marLeft w:val="0"/>
      <w:marRight w:val="0"/>
      <w:marTop w:val="0"/>
      <w:marBottom w:val="0"/>
      <w:divBdr>
        <w:top w:val="none" w:sz="0" w:space="0" w:color="auto"/>
        <w:left w:val="none" w:sz="0" w:space="0" w:color="auto"/>
        <w:bottom w:val="none" w:sz="0" w:space="0" w:color="auto"/>
        <w:right w:val="none" w:sz="0" w:space="0" w:color="auto"/>
      </w:divBdr>
    </w:div>
    <w:div w:id="655912847">
      <w:bodyDiv w:val="1"/>
      <w:marLeft w:val="0"/>
      <w:marRight w:val="0"/>
      <w:marTop w:val="0"/>
      <w:marBottom w:val="0"/>
      <w:divBdr>
        <w:top w:val="none" w:sz="0" w:space="0" w:color="auto"/>
        <w:left w:val="none" w:sz="0" w:space="0" w:color="auto"/>
        <w:bottom w:val="none" w:sz="0" w:space="0" w:color="auto"/>
        <w:right w:val="none" w:sz="0" w:space="0" w:color="auto"/>
      </w:divBdr>
    </w:div>
    <w:div w:id="724714829">
      <w:bodyDiv w:val="1"/>
      <w:marLeft w:val="0"/>
      <w:marRight w:val="0"/>
      <w:marTop w:val="0"/>
      <w:marBottom w:val="0"/>
      <w:divBdr>
        <w:top w:val="none" w:sz="0" w:space="0" w:color="auto"/>
        <w:left w:val="none" w:sz="0" w:space="0" w:color="auto"/>
        <w:bottom w:val="none" w:sz="0" w:space="0" w:color="auto"/>
        <w:right w:val="none" w:sz="0" w:space="0" w:color="auto"/>
      </w:divBdr>
    </w:div>
    <w:div w:id="730813858">
      <w:bodyDiv w:val="1"/>
      <w:marLeft w:val="0"/>
      <w:marRight w:val="0"/>
      <w:marTop w:val="0"/>
      <w:marBottom w:val="0"/>
      <w:divBdr>
        <w:top w:val="none" w:sz="0" w:space="0" w:color="auto"/>
        <w:left w:val="none" w:sz="0" w:space="0" w:color="auto"/>
        <w:bottom w:val="none" w:sz="0" w:space="0" w:color="auto"/>
        <w:right w:val="none" w:sz="0" w:space="0" w:color="auto"/>
      </w:divBdr>
    </w:div>
    <w:div w:id="756294868">
      <w:bodyDiv w:val="1"/>
      <w:marLeft w:val="0"/>
      <w:marRight w:val="0"/>
      <w:marTop w:val="0"/>
      <w:marBottom w:val="0"/>
      <w:divBdr>
        <w:top w:val="none" w:sz="0" w:space="0" w:color="auto"/>
        <w:left w:val="none" w:sz="0" w:space="0" w:color="auto"/>
        <w:bottom w:val="none" w:sz="0" w:space="0" w:color="auto"/>
        <w:right w:val="none" w:sz="0" w:space="0" w:color="auto"/>
      </w:divBdr>
    </w:div>
    <w:div w:id="773013821">
      <w:bodyDiv w:val="1"/>
      <w:marLeft w:val="0"/>
      <w:marRight w:val="0"/>
      <w:marTop w:val="0"/>
      <w:marBottom w:val="0"/>
      <w:divBdr>
        <w:top w:val="none" w:sz="0" w:space="0" w:color="auto"/>
        <w:left w:val="none" w:sz="0" w:space="0" w:color="auto"/>
        <w:bottom w:val="none" w:sz="0" w:space="0" w:color="auto"/>
        <w:right w:val="none" w:sz="0" w:space="0" w:color="auto"/>
      </w:divBdr>
    </w:div>
    <w:div w:id="834952298">
      <w:bodyDiv w:val="1"/>
      <w:marLeft w:val="0"/>
      <w:marRight w:val="0"/>
      <w:marTop w:val="0"/>
      <w:marBottom w:val="0"/>
      <w:divBdr>
        <w:top w:val="none" w:sz="0" w:space="0" w:color="auto"/>
        <w:left w:val="none" w:sz="0" w:space="0" w:color="auto"/>
        <w:bottom w:val="none" w:sz="0" w:space="0" w:color="auto"/>
        <w:right w:val="none" w:sz="0" w:space="0" w:color="auto"/>
      </w:divBdr>
    </w:div>
    <w:div w:id="840702849">
      <w:bodyDiv w:val="1"/>
      <w:marLeft w:val="0"/>
      <w:marRight w:val="0"/>
      <w:marTop w:val="0"/>
      <w:marBottom w:val="0"/>
      <w:divBdr>
        <w:top w:val="none" w:sz="0" w:space="0" w:color="auto"/>
        <w:left w:val="none" w:sz="0" w:space="0" w:color="auto"/>
        <w:bottom w:val="none" w:sz="0" w:space="0" w:color="auto"/>
        <w:right w:val="none" w:sz="0" w:space="0" w:color="auto"/>
      </w:divBdr>
    </w:div>
    <w:div w:id="855654835">
      <w:bodyDiv w:val="1"/>
      <w:marLeft w:val="0"/>
      <w:marRight w:val="0"/>
      <w:marTop w:val="0"/>
      <w:marBottom w:val="0"/>
      <w:divBdr>
        <w:top w:val="none" w:sz="0" w:space="0" w:color="auto"/>
        <w:left w:val="none" w:sz="0" w:space="0" w:color="auto"/>
        <w:bottom w:val="none" w:sz="0" w:space="0" w:color="auto"/>
        <w:right w:val="none" w:sz="0" w:space="0" w:color="auto"/>
      </w:divBdr>
    </w:div>
    <w:div w:id="889153957">
      <w:bodyDiv w:val="1"/>
      <w:marLeft w:val="0"/>
      <w:marRight w:val="0"/>
      <w:marTop w:val="0"/>
      <w:marBottom w:val="0"/>
      <w:divBdr>
        <w:top w:val="none" w:sz="0" w:space="0" w:color="auto"/>
        <w:left w:val="none" w:sz="0" w:space="0" w:color="auto"/>
        <w:bottom w:val="none" w:sz="0" w:space="0" w:color="auto"/>
        <w:right w:val="none" w:sz="0" w:space="0" w:color="auto"/>
      </w:divBdr>
    </w:div>
    <w:div w:id="923801917">
      <w:bodyDiv w:val="1"/>
      <w:marLeft w:val="0"/>
      <w:marRight w:val="0"/>
      <w:marTop w:val="0"/>
      <w:marBottom w:val="0"/>
      <w:divBdr>
        <w:top w:val="none" w:sz="0" w:space="0" w:color="auto"/>
        <w:left w:val="none" w:sz="0" w:space="0" w:color="auto"/>
        <w:bottom w:val="none" w:sz="0" w:space="0" w:color="auto"/>
        <w:right w:val="none" w:sz="0" w:space="0" w:color="auto"/>
      </w:divBdr>
    </w:div>
    <w:div w:id="932590392">
      <w:bodyDiv w:val="1"/>
      <w:marLeft w:val="0"/>
      <w:marRight w:val="0"/>
      <w:marTop w:val="0"/>
      <w:marBottom w:val="0"/>
      <w:divBdr>
        <w:top w:val="none" w:sz="0" w:space="0" w:color="auto"/>
        <w:left w:val="none" w:sz="0" w:space="0" w:color="auto"/>
        <w:bottom w:val="none" w:sz="0" w:space="0" w:color="auto"/>
        <w:right w:val="none" w:sz="0" w:space="0" w:color="auto"/>
      </w:divBdr>
    </w:div>
    <w:div w:id="939290582">
      <w:bodyDiv w:val="1"/>
      <w:marLeft w:val="0"/>
      <w:marRight w:val="0"/>
      <w:marTop w:val="0"/>
      <w:marBottom w:val="0"/>
      <w:divBdr>
        <w:top w:val="none" w:sz="0" w:space="0" w:color="auto"/>
        <w:left w:val="none" w:sz="0" w:space="0" w:color="auto"/>
        <w:bottom w:val="none" w:sz="0" w:space="0" w:color="auto"/>
        <w:right w:val="none" w:sz="0" w:space="0" w:color="auto"/>
      </w:divBdr>
    </w:div>
    <w:div w:id="947545857">
      <w:bodyDiv w:val="1"/>
      <w:marLeft w:val="0"/>
      <w:marRight w:val="0"/>
      <w:marTop w:val="0"/>
      <w:marBottom w:val="0"/>
      <w:divBdr>
        <w:top w:val="none" w:sz="0" w:space="0" w:color="auto"/>
        <w:left w:val="none" w:sz="0" w:space="0" w:color="auto"/>
        <w:bottom w:val="none" w:sz="0" w:space="0" w:color="auto"/>
        <w:right w:val="none" w:sz="0" w:space="0" w:color="auto"/>
      </w:divBdr>
    </w:div>
    <w:div w:id="952325443">
      <w:bodyDiv w:val="1"/>
      <w:marLeft w:val="0"/>
      <w:marRight w:val="0"/>
      <w:marTop w:val="0"/>
      <w:marBottom w:val="0"/>
      <w:divBdr>
        <w:top w:val="none" w:sz="0" w:space="0" w:color="auto"/>
        <w:left w:val="none" w:sz="0" w:space="0" w:color="auto"/>
        <w:bottom w:val="none" w:sz="0" w:space="0" w:color="auto"/>
        <w:right w:val="none" w:sz="0" w:space="0" w:color="auto"/>
      </w:divBdr>
    </w:div>
    <w:div w:id="960108891">
      <w:bodyDiv w:val="1"/>
      <w:marLeft w:val="0"/>
      <w:marRight w:val="0"/>
      <w:marTop w:val="0"/>
      <w:marBottom w:val="0"/>
      <w:divBdr>
        <w:top w:val="none" w:sz="0" w:space="0" w:color="auto"/>
        <w:left w:val="none" w:sz="0" w:space="0" w:color="auto"/>
        <w:bottom w:val="none" w:sz="0" w:space="0" w:color="auto"/>
        <w:right w:val="none" w:sz="0" w:space="0" w:color="auto"/>
      </w:divBdr>
      <w:divsChild>
        <w:div w:id="1211069106">
          <w:marLeft w:val="0"/>
          <w:marRight w:val="0"/>
          <w:marTop w:val="0"/>
          <w:marBottom w:val="0"/>
          <w:divBdr>
            <w:top w:val="none" w:sz="0" w:space="0" w:color="auto"/>
            <w:left w:val="none" w:sz="0" w:space="0" w:color="auto"/>
            <w:bottom w:val="none" w:sz="0" w:space="0" w:color="auto"/>
            <w:right w:val="none" w:sz="0" w:space="0" w:color="auto"/>
          </w:divBdr>
        </w:div>
      </w:divsChild>
    </w:div>
    <w:div w:id="961040673">
      <w:bodyDiv w:val="1"/>
      <w:marLeft w:val="0"/>
      <w:marRight w:val="0"/>
      <w:marTop w:val="0"/>
      <w:marBottom w:val="0"/>
      <w:divBdr>
        <w:top w:val="none" w:sz="0" w:space="0" w:color="auto"/>
        <w:left w:val="none" w:sz="0" w:space="0" w:color="auto"/>
        <w:bottom w:val="none" w:sz="0" w:space="0" w:color="auto"/>
        <w:right w:val="none" w:sz="0" w:space="0" w:color="auto"/>
      </w:divBdr>
    </w:div>
    <w:div w:id="973096235">
      <w:bodyDiv w:val="1"/>
      <w:marLeft w:val="0"/>
      <w:marRight w:val="0"/>
      <w:marTop w:val="0"/>
      <w:marBottom w:val="0"/>
      <w:divBdr>
        <w:top w:val="none" w:sz="0" w:space="0" w:color="auto"/>
        <w:left w:val="none" w:sz="0" w:space="0" w:color="auto"/>
        <w:bottom w:val="none" w:sz="0" w:space="0" w:color="auto"/>
        <w:right w:val="none" w:sz="0" w:space="0" w:color="auto"/>
      </w:divBdr>
      <w:divsChild>
        <w:div w:id="917136916">
          <w:marLeft w:val="0"/>
          <w:marRight w:val="0"/>
          <w:marTop w:val="0"/>
          <w:marBottom w:val="0"/>
          <w:divBdr>
            <w:top w:val="none" w:sz="0" w:space="0" w:color="auto"/>
            <w:left w:val="none" w:sz="0" w:space="0" w:color="auto"/>
            <w:bottom w:val="none" w:sz="0" w:space="0" w:color="auto"/>
            <w:right w:val="none" w:sz="0" w:space="0" w:color="auto"/>
          </w:divBdr>
        </w:div>
      </w:divsChild>
    </w:div>
    <w:div w:id="1008556561">
      <w:bodyDiv w:val="1"/>
      <w:marLeft w:val="0"/>
      <w:marRight w:val="0"/>
      <w:marTop w:val="0"/>
      <w:marBottom w:val="0"/>
      <w:divBdr>
        <w:top w:val="none" w:sz="0" w:space="0" w:color="auto"/>
        <w:left w:val="none" w:sz="0" w:space="0" w:color="auto"/>
        <w:bottom w:val="none" w:sz="0" w:space="0" w:color="auto"/>
        <w:right w:val="none" w:sz="0" w:space="0" w:color="auto"/>
      </w:divBdr>
    </w:div>
    <w:div w:id="1028993101">
      <w:bodyDiv w:val="1"/>
      <w:marLeft w:val="0"/>
      <w:marRight w:val="0"/>
      <w:marTop w:val="0"/>
      <w:marBottom w:val="0"/>
      <w:divBdr>
        <w:top w:val="none" w:sz="0" w:space="0" w:color="auto"/>
        <w:left w:val="none" w:sz="0" w:space="0" w:color="auto"/>
        <w:bottom w:val="none" w:sz="0" w:space="0" w:color="auto"/>
        <w:right w:val="none" w:sz="0" w:space="0" w:color="auto"/>
      </w:divBdr>
    </w:div>
    <w:div w:id="1072384222">
      <w:bodyDiv w:val="1"/>
      <w:marLeft w:val="0"/>
      <w:marRight w:val="0"/>
      <w:marTop w:val="0"/>
      <w:marBottom w:val="0"/>
      <w:divBdr>
        <w:top w:val="none" w:sz="0" w:space="0" w:color="auto"/>
        <w:left w:val="none" w:sz="0" w:space="0" w:color="auto"/>
        <w:bottom w:val="none" w:sz="0" w:space="0" w:color="auto"/>
        <w:right w:val="none" w:sz="0" w:space="0" w:color="auto"/>
      </w:divBdr>
    </w:div>
    <w:div w:id="1096366832">
      <w:bodyDiv w:val="1"/>
      <w:marLeft w:val="0"/>
      <w:marRight w:val="0"/>
      <w:marTop w:val="0"/>
      <w:marBottom w:val="0"/>
      <w:divBdr>
        <w:top w:val="none" w:sz="0" w:space="0" w:color="auto"/>
        <w:left w:val="none" w:sz="0" w:space="0" w:color="auto"/>
        <w:bottom w:val="none" w:sz="0" w:space="0" w:color="auto"/>
        <w:right w:val="none" w:sz="0" w:space="0" w:color="auto"/>
      </w:divBdr>
    </w:div>
    <w:div w:id="1131899223">
      <w:bodyDiv w:val="1"/>
      <w:marLeft w:val="0"/>
      <w:marRight w:val="0"/>
      <w:marTop w:val="0"/>
      <w:marBottom w:val="0"/>
      <w:divBdr>
        <w:top w:val="none" w:sz="0" w:space="0" w:color="auto"/>
        <w:left w:val="none" w:sz="0" w:space="0" w:color="auto"/>
        <w:bottom w:val="none" w:sz="0" w:space="0" w:color="auto"/>
        <w:right w:val="none" w:sz="0" w:space="0" w:color="auto"/>
      </w:divBdr>
    </w:div>
    <w:div w:id="1163813592">
      <w:bodyDiv w:val="1"/>
      <w:marLeft w:val="0"/>
      <w:marRight w:val="0"/>
      <w:marTop w:val="0"/>
      <w:marBottom w:val="0"/>
      <w:divBdr>
        <w:top w:val="none" w:sz="0" w:space="0" w:color="auto"/>
        <w:left w:val="none" w:sz="0" w:space="0" w:color="auto"/>
        <w:bottom w:val="none" w:sz="0" w:space="0" w:color="auto"/>
        <w:right w:val="none" w:sz="0" w:space="0" w:color="auto"/>
      </w:divBdr>
    </w:div>
    <w:div w:id="1204947230">
      <w:bodyDiv w:val="1"/>
      <w:marLeft w:val="0"/>
      <w:marRight w:val="0"/>
      <w:marTop w:val="0"/>
      <w:marBottom w:val="0"/>
      <w:divBdr>
        <w:top w:val="none" w:sz="0" w:space="0" w:color="auto"/>
        <w:left w:val="none" w:sz="0" w:space="0" w:color="auto"/>
        <w:bottom w:val="none" w:sz="0" w:space="0" w:color="auto"/>
        <w:right w:val="none" w:sz="0" w:space="0" w:color="auto"/>
      </w:divBdr>
    </w:div>
    <w:div w:id="1209879328">
      <w:bodyDiv w:val="1"/>
      <w:marLeft w:val="0"/>
      <w:marRight w:val="0"/>
      <w:marTop w:val="0"/>
      <w:marBottom w:val="0"/>
      <w:divBdr>
        <w:top w:val="none" w:sz="0" w:space="0" w:color="auto"/>
        <w:left w:val="none" w:sz="0" w:space="0" w:color="auto"/>
        <w:bottom w:val="none" w:sz="0" w:space="0" w:color="auto"/>
        <w:right w:val="none" w:sz="0" w:space="0" w:color="auto"/>
      </w:divBdr>
      <w:divsChild>
        <w:div w:id="843323322">
          <w:marLeft w:val="0"/>
          <w:marRight w:val="0"/>
          <w:marTop w:val="0"/>
          <w:marBottom w:val="0"/>
          <w:divBdr>
            <w:top w:val="none" w:sz="0" w:space="0" w:color="auto"/>
            <w:left w:val="none" w:sz="0" w:space="0" w:color="auto"/>
            <w:bottom w:val="none" w:sz="0" w:space="0" w:color="auto"/>
            <w:right w:val="none" w:sz="0" w:space="0" w:color="auto"/>
          </w:divBdr>
        </w:div>
        <w:div w:id="1439645288">
          <w:marLeft w:val="0"/>
          <w:marRight w:val="0"/>
          <w:marTop w:val="0"/>
          <w:marBottom w:val="0"/>
          <w:divBdr>
            <w:top w:val="none" w:sz="0" w:space="0" w:color="auto"/>
            <w:left w:val="none" w:sz="0" w:space="0" w:color="auto"/>
            <w:bottom w:val="none" w:sz="0" w:space="0" w:color="auto"/>
            <w:right w:val="none" w:sz="0" w:space="0" w:color="auto"/>
          </w:divBdr>
        </w:div>
      </w:divsChild>
    </w:div>
    <w:div w:id="1315259503">
      <w:bodyDiv w:val="1"/>
      <w:marLeft w:val="0"/>
      <w:marRight w:val="0"/>
      <w:marTop w:val="0"/>
      <w:marBottom w:val="0"/>
      <w:divBdr>
        <w:top w:val="none" w:sz="0" w:space="0" w:color="auto"/>
        <w:left w:val="none" w:sz="0" w:space="0" w:color="auto"/>
        <w:bottom w:val="none" w:sz="0" w:space="0" w:color="auto"/>
        <w:right w:val="none" w:sz="0" w:space="0" w:color="auto"/>
      </w:divBdr>
    </w:div>
    <w:div w:id="1343162292">
      <w:bodyDiv w:val="1"/>
      <w:marLeft w:val="0"/>
      <w:marRight w:val="0"/>
      <w:marTop w:val="0"/>
      <w:marBottom w:val="0"/>
      <w:divBdr>
        <w:top w:val="none" w:sz="0" w:space="0" w:color="auto"/>
        <w:left w:val="none" w:sz="0" w:space="0" w:color="auto"/>
        <w:bottom w:val="none" w:sz="0" w:space="0" w:color="auto"/>
        <w:right w:val="none" w:sz="0" w:space="0" w:color="auto"/>
      </w:divBdr>
    </w:div>
    <w:div w:id="1367372224">
      <w:bodyDiv w:val="1"/>
      <w:marLeft w:val="0"/>
      <w:marRight w:val="0"/>
      <w:marTop w:val="0"/>
      <w:marBottom w:val="0"/>
      <w:divBdr>
        <w:top w:val="none" w:sz="0" w:space="0" w:color="auto"/>
        <w:left w:val="none" w:sz="0" w:space="0" w:color="auto"/>
        <w:bottom w:val="none" w:sz="0" w:space="0" w:color="auto"/>
        <w:right w:val="none" w:sz="0" w:space="0" w:color="auto"/>
      </w:divBdr>
    </w:div>
    <w:div w:id="1402173126">
      <w:bodyDiv w:val="1"/>
      <w:marLeft w:val="0"/>
      <w:marRight w:val="0"/>
      <w:marTop w:val="0"/>
      <w:marBottom w:val="0"/>
      <w:divBdr>
        <w:top w:val="none" w:sz="0" w:space="0" w:color="auto"/>
        <w:left w:val="none" w:sz="0" w:space="0" w:color="auto"/>
        <w:bottom w:val="none" w:sz="0" w:space="0" w:color="auto"/>
        <w:right w:val="none" w:sz="0" w:space="0" w:color="auto"/>
      </w:divBdr>
    </w:div>
    <w:div w:id="1454906882">
      <w:bodyDiv w:val="1"/>
      <w:marLeft w:val="0"/>
      <w:marRight w:val="0"/>
      <w:marTop w:val="0"/>
      <w:marBottom w:val="0"/>
      <w:divBdr>
        <w:top w:val="none" w:sz="0" w:space="0" w:color="auto"/>
        <w:left w:val="none" w:sz="0" w:space="0" w:color="auto"/>
        <w:bottom w:val="none" w:sz="0" w:space="0" w:color="auto"/>
        <w:right w:val="none" w:sz="0" w:space="0" w:color="auto"/>
      </w:divBdr>
    </w:div>
    <w:div w:id="1491797933">
      <w:bodyDiv w:val="1"/>
      <w:marLeft w:val="0"/>
      <w:marRight w:val="0"/>
      <w:marTop w:val="0"/>
      <w:marBottom w:val="0"/>
      <w:divBdr>
        <w:top w:val="none" w:sz="0" w:space="0" w:color="auto"/>
        <w:left w:val="none" w:sz="0" w:space="0" w:color="auto"/>
        <w:bottom w:val="none" w:sz="0" w:space="0" w:color="auto"/>
        <w:right w:val="none" w:sz="0" w:space="0" w:color="auto"/>
      </w:divBdr>
    </w:div>
    <w:div w:id="1600675101">
      <w:bodyDiv w:val="1"/>
      <w:marLeft w:val="0"/>
      <w:marRight w:val="0"/>
      <w:marTop w:val="0"/>
      <w:marBottom w:val="0"/>
      <w:divBdr>
        <w:top w:val="none" w:sz="0" w:space="0" w:color="auto"/>
        <w:left w:val="none" w:sz="0" w:space="0" w:color="auto"/>
        <w:bottom w:val="none" w:sz="0" w:space="0" w:color="auto"/>
        <w:right w:val="none" w:sz="0" w:space="0" w:color="auto"/>
      </w:divBdr>
    </w:div>
    <w:div w:id="1673607894">
      <w:bodyDiv w:val="1"/>
      <w:marLeft w:val="0"/>
      <w:marRight w:val="0"/>
      <w:marTop w:val="0"/>
      <w:marBottom w:val="0"/>
      <w:divBdr>
        <w:top w:val="none" w:sz="0" w:space="0" w:color="auto"/>
        <w:left w:val="none" w:sz="0" w:space="0" w:color="auto"/>
        <w:bottom w:val="none" w:sz="0" w:space="0" w:color="auto"/>
        <w:right w:val="none" w:sz="0" w:space="0" w:color="auto"/>
      </w:divBdr>
    </w:div>
    <w:div w:id="1730609989">
      <w:bodyDiv w:val="1"/>
      <w:marLeft w:val="0"/>
      <w:marRight w:val="0"/>
      <w:marTop w:val="0"/>
      <w:marBottom w:val="0"/>
      <w:divBdr>
        <w:top w:val="none" w:sz="0" w:space="0" w:color="auto"/>
        <w:left w:val="none" w:sz="0" w:space="0" w:color="auto"/>
        <w:bottom w:val="none" w:sz="0" w:space="0" w:color="auto"/>
        <w:right w:val="none" w:sz="0" w:space="0" w:color="auto"/>
      </w:divBdr>
    </w:div>
    <w:div w:id="1732456315">
      <w:bodyDiv w:val="1"/>
      <w:marLeft w:val="0"/>
      <w:marRight w:val="0"/>
      <w:marTop w:val="0"/>
      <w:marBottom w:val="0"/>
      <w:divBdr>
        <w:top w:val="none" w:sz="0" w:space="0" w:color="auto"/>
        <w:left w:val="none" w:sz="0" w:space="0" w:color="auto"/>
        <w:bottom w:val="none" w:sz="0" w:space="0" w:color="auto"/>
        <w:right w:val="none" w:sz="0" w:space="0" w:color="auto"/>
      </w:divBdr>
    </w:div>
    <w:div w:id="1806048816">
      <w:bodyDiv w:val="1"/>
      <w:marLeft w:val="0"/>
      <w:marRight w:val="0"/>
      <w:marTop w:val="0"/>
      <w:marBottom w:val="0"/>
      <w:divBdr>
        <w:top w:val="none" w:sz="0" w:space="0" w:color="auto"/>
        <w:left w:val="none" w:sz="0" w:space="0" w:color="auto"/>
        <w:bottom w:val="none" w:sz="0" w:space="0" w:color="auto"/>
        <w:right w:val="none" w:sz="0" w:space="0" w:color="auto"/>
      </w:divBdr>
    </w:div>
    <w:div w:id="1863086333">
      <w:bodyDiv w:val="1"/>
      <w:marLeft w:val="0"/>
      <w:marRight w:val="0"/>
      <w:marTop w:val="0"/>
      <w:marBottom w:val="0"/>
      <w:divBdr>
        <w:top w:val="none" w:sz="0" w:space="0" w:color="auto"/>
        <w:left w:val="none" w:sz="0" w:space="0" w:color="auto"/>
        <w:bottom w:val="none" w:sz="0" w:space="0" w:color="auto"/>
        <w:right w:val="none" w:sz="0" w:space="0" w:color="auto"/>
      </w:divBdr>
    </w:div>
    <w:div w:id="1977642484">
      <w:bodyDiv w:val="1"/>
      <w:marLeft w:val="0"/>
      <w:marRight w:val="0"/>
      <w:marTop w:val="0"/>
      <w:marBottom w:val="0"/>
      <w:divBdr>
        <w:top w:val="none" w:sz="0" w:space="0" w:color="auto"/>
        <w:left w:val="none" w:sz="0" w:space="0" w:color="auto"/>
        <w:bottom w:val="none" w:sz="0" w:space="0" w:color="auto"/>
        <w:right w:val="none" w:sz="0" w:space="0" w:color="auto"/>
      </w:divBdr>
    </w:div>
    <w:div w:id="2002082136">
      <w:bodyDiv w:val="1"/>
      <w:marLeft w:val="0"/>
      <w:marRight w:val="0"/>
      <w:marTop w:val="0"/>
      <w:marBottom w:val="0"/>
      <w:divBdr>
        <w:top w:val="none" w:sz="0" w:space="0" w:color="auto"/>
        <w:left w:val="none" w:sz="0" w:space="0" w:color="auto"/>
        <w:bottom w:val="none" w:sz="0" w:space="0" w:color="auto"/>
        <w:right w:val="none" w:sz="0" w:space="0" w:color="auto"/>
      </w:divBdr>
    </w:div>
    <w:div w:id="2067751995">
      <w:bodyDiv w:val="1"/>
      <w:marLeft w:val="0"/>
      <w:marRight w:val="0"/>
      <w:marTop w:val="0"/>
      <w:marBottom w:val="0"/>
      <w:divBdr>
        <w:top w:val="none" w:sz="0" w:space="0" w:color="auto"/>
        <w:left w:val="none" w:sz="0" w:space="0" w:color="auto"/>
        <w:bottom w:val="none" w:sz="0" w:space="0" w:color="auto"/>
        <w:right w:val="none" w:sz="0" w:space="0" w:color="auto"/>
      </w:divBdr>
    </w:div>
    <w:div w:id="2092190757">
      <w:bodyDiv w:val="1"/>
      <w:marLeft w:val="0"/>
      <w:marRight w:val="0"/>
      <w:marTop w:val="0"/>
      <w:marBottom w:val="0"/>
      <w:divBdr>
        <w:top w:val="none" w:sz="0" w:space="0" w:color="auto"/>
        <w:left w:val="none" w:sz="0" w:space="0" w:color="auto"/>
        <w:bottom w:val="none" w:sz="0" w:space="0" w:color="auto"/>
        <w:right w:val="none" w:sz="0" w:space="0" w:color="auto"/>
      </w:divBdr>
    </w:div>
    <w:div w:id="2099057958">
      <w:bodyDiv w:val="1"/>
      <w:marLeft w:val="0"/>
      <w:marRight w:val="0"/>
      <w:marTop w:val="0"/>
      <w:marBottom w:val="0"/>
      <w:divBdr>
        <w:top w:val="none" w:sz="0" w:space="0" w:color="auto"/>
        <w:left w:val="none" w:sz="0" w:space="0" w:color="auto"/>
        <w:bottom w:val="none" w:sz="0" w:space="0" w:color="auto"/>
        <w:right w:val="none" w:sz="0" w:space="0" w:color="auto"/>
      </w:divBdr>
    </w:div>
    <w:div w:id="2139226271">
      <w:bodyDiv w:val="1"/>
      <w:marLeft w:val="0"/>
      <w:marRight w:val="0"/>
      <w:marTop w:val="0"/>
      <w:marBottom w:val="0"/>
      <w:divBdr>
        <w:top w:val="none" w:sz="0" w:space="0" w:color="auto"/>
        <w:left w:val="none" w:sz="0" w:space="0" w:color="auto"/>
        <w:bottom w:val="none" w:sz="0" w:space="0" w:color="auto"/>
        <w:right w:val="none" w:sz="0" w:space="0" w:color="auto"/>
      </w:divBdr>
    </w:div>
    <w:div w:id="2145267172">
      <w:bodyDiv w:val="1"/>
      <w:marLeft w:val="0"/>
      <w:marRight w:val="0"/>
      <w:marTop w:val="0"/>
      <w:marBottom w:val="0"/>
      <w:divBdr>
        <w:top w:val="none" w:sz="0" w:space="0" w:color="auto"/>
        <w:left w:val="none" w:sz="0" w:space="0" w:color="auto"/>
        <w:bottom w:val="none" w:sz="0" w:space="0" w:color="auto"/>
        <w:right w:val="none" w:sz="0" w:space="0" w:color="auto"/>
      </w:divBdr>
      <w:divsChild>
        <w:div w:id="280192290">
          <w:marLeft w:val="150"/>
          <w:marRight w:val="150"/>
          <w:marTop w:val="240"/>
          <w:marBottom w:val="240"/>
          <w:divBdr>
            <w:top w:val="single" w:sz="6" w:space="0" w:color="B4C4D3"/>
            <w:left w:val="none" w:sz="0" w:space="0" w:color="auto"/>
            <w:bottom w:val="none" w:sz="0" w:space="0" w:color="auto"/>
            <w:right w:val="none" w:sz="0" w:space="0" w:color="auto"/>
          </w:divBdr>
          <w:divsChild>
            <w:div w:id="363480293">
              <w:marLeft w:val="0"/>
              <w:marRight w:val="150"/>
              <w:marTop w:val="0"/>
              <w:marBottom w:val="0"/>
              <w:divBdr>
                <w:top w:val="none" w:sz="0" w:space="0" w:color="auto"/>
                <w:left w:val="none" w:sz="0" w:space="0" w:color="auto"/>
                <w:bottom w:val="none" w:sz="0" w:space="0" w:color="auto"/>
                <w:right w:val="none" w:sz="0" w:space="0" w:color="auto"/>
              </w:divBdr>
              <w:divsChild>
                <w:div w:id="1672442668">
                  <w:marLeft w:val="300"/>
                  <w:marRight w:val="0"/>
                  <w:marTop w:val="0"/>
                  <w:marBottom w:val="0"/>
                  <w:divBdr>
                    <w:top w:val="none" w:sz="0" w:space="0" w:color="auto"/>
                    <w:left w:val="none" w:sz="0" w:space="0" w:color="auto"/>
                    <w:bottom w:val="none" w:sz="0" w:space="0" w:color="auto"/>
                    <w:right w:val="none" w:sz="0" w:space="0" w:color="auto"/>
                  </w:divBdr>
                  <w:divsChild>
                    <w:div w:id="8018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www.doe.mass.edu/Grants/"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urldefense.com/v3/__https:/mass.us14.list-manage.com/track/click?u=d8f37d1a90dacd97f207f0b4a&amp;id=3255f74726&amp;e=7ae5d0f287__;!!CUhgQOZqV7M!0P6jd6pMMYHte3bJcl1f-5PXPPV_cchx1vF-pNbnJBP3sX8jpF0TiR0-4CJihjgHug$"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EdGrants@mass.gov" TargetMode="External"/><Relationship Id="rId25" Type="http://schemas.openxmlformats.org/officeDocument/2006/relationships/hyperlink" Target="mailto:EdGrants@mass.gov" TargetMode="External"/><Relationship Id="rId2" Type="http://schemas.openxmlformats.org/officeDocument/2006/relationships/customXml" Target="../customXml/item2.xml"/><Relationship Id="rId16" Type="http://schemas.openxmlformats.org/officeDocument/2006/relationships/hyperlink" Target="https://www.doe.mass.edu/federalgrants/liaisons.xlsx" TargetMode="External"/><Relationship Id="rId20" Type="http://schemas.openxmlformats.org/officeDocument/2006/relationships/hyperlink" Target="https://www.doe.mass.edu/grants/edgrants.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doe.mass.edu/Grants/edgrants.html" TargetMode="External"/><Relationship Id="rId5" Type="http://schemas.openxmlformats.org/officeDocument/2006/relationships/numbering" Target="numbering.xml"/><Relationship Id="rId15" Type="http://schemas.openxmlformats.org/officeDocument/2006/relationships/hyperlink" Target="http://www.doe.mass.edu/news/news.aspx?id=24371" TargetMode="External"/><Relationship Id="rId23" Type="http://schemas.openxmlformats.org/officeDocument/2006/relationships/hyperlink" Target="http://www.doe.mass.edu/grants/edgrants/requesting-funds.docx" TargetMode="External"/><Relationship Id="rId10" Type="http://schemas.openxmlformats.org/officeDocument/2006/relationships/endnotes" Target="end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dgrants.eoe.mass.edu/grantium/frontOffice.jsf" TargetMode="External"/><Relationship Id="rId22" Type="http://schemas.openxmlformats.org/officeDocument/2006/relationships/hyperlink" Target="http://www.doe.mass.edu/news/news.aspx?id=24371"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7ABE31071780243B2E68C5BEE851FF0" ma:contentTypeVersion="11" ma:contentTypeDescription="Create a new document." ma:contentTypeScope="" ma:versionID="f1d073e0baab903572bf0eb46a90dfb2">
  <xsd:schema xmlns:xsd="http://www.w3.org/2001/XMLSchema" xmlns:xs="http://www.w3.org/2001/XMLSchema" xmlns:p="http://schemas.microsoft.com/office/2006/metadata/properties" xmlns:ns3="6d1ab2f6-91f9-4f14-952a-3f3eb0d68341" xmlns:ns4="8f2fdac3-5421-455f-b4e4-df6141b3176a" targetNamespace="http://schemas.microsoft.com/office/2006/metadata/properties" ma:root="true" ma:fieldsID="05ac6c0280faf704c7669e313739e92b" ns3:_="" ns4:_="">
    <xsd:import namespace="6d1ab2f6-91f9-4f14-952a-3f3eb0d68341"/>
    <xsd:import namespace="8f2fdac3-5421-455f-b4e4-df6141b3176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ab2f6-91f9-4f14-952a-3f3eb0d683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f2fdac3-5421-455f-b4e4-df6141b317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6D2F32-C0EB-4E4B-9E79-2073AD169CB1}">
  <ds:schemaRefs>
    <ds:schemaRef ds:uri="http://schemas.microsoft.com/sharepoint/v3/contenttype/forms"/>
  </ds:schemaRefs>
</ds:datastoreItem>
</file>

<file path=customXml/itemProps2.xml><?xml version="1.0" encoding="utf-8"?>
<ds:datastoreItem xmlns:ds="http://schemas.openxmlformats.org/officeDocument/2006/customXml" ds:itemID="{D4992DB9-C818-4FDA-B7E4-06DE7C86BA70}">
  <ds:schemaRefs>
    <ds:schemaRef ds:uri="http://schemas.openxmlformats.org/officeDocument/2006/bibliography"/>
  </ds:schemaRefs>
</ds:datastoreItem>
</file>

<file path=customXml/itemProps3.xml><?xml version="1.0" encoding="utf-8"?>
<ds:datastoreItem xmlns:ds="http://schemas.openxmlformats.org/officeDocument/2006/customXml" ds:itemID="{E73E22DF-DA37-4166-A354-B6745A6BF41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703628B-21FB-41E5-ACD4-6D076C8770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ab2f6-91f9-4f14-952a-3f3eb0d68341"/>
    <ds:schemaRef ds:uri="8f2fdac3-5421-455f-b4e4-df6141b317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6</Pages>
  <Words>1948</Words>
  <Characters>11110</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FY19 January Update</vt:lpstr>
    </vt:vector>
  </TitlesOfParts>
  <Company/>
  <LinksUpToDate>false</LinksUpToDate>
  <CharactersWithSpaces>13032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FY2022 Grants Management April Update</dc:title>
  <dc:creator>DESE</dc:creator>
  <cp:lastModifiedBy>Zou, Dong (EOE)</cp:lastModifiedBy>
  <cp:revision>26</cp:revision>
  <cp:lastPrinted>2011-01-14T19:54:00Z</cp:lastPrinted>
  <dcterms:created xsi:type="dcterms:W3CDTF">2022-04-19T21:07:00Z</dcterms:created>
  <dcterms:modified xsi:type="dcterms:W3CDTF">2022-04-25T17:51:00Z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25 2022</vt:lpwstr>
  </property>
</Properties>
</file>