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38316B9"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69D99043"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7C07D4">
        <w:rPr>
          <w:rFonts w:ascii="Arial" w:hAnsi="Arial"/>
          <w:b/>
          <w:i/>
          <w:sz w:val="30"/>
          <w:szCs w:val="30"/>
        </w:rPr>
        <w:t>March</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4EF46180" w:rsidR="00123928" w:rsidRDefault="00274437" w:rsidP="00885749">
      <w:pPr>
        <w:pStyle w:val="ListParagraph"/>
        <w:numPr>
          <w:ilvl w:val="0"/>
          <w:numId w:val="28"/>
        </w:numPr>
        <w:rPr>
          <w:rStyle w:val="Hyperlink"/>
        </w:rPr>
      </w:pPr>
      <w:hyperlink w:anchor="FY19Windows" w:history="1">
        <w:r w:rsidR="007C07D4">
          <w:rPr>
            <w:rStyle w:val="Hyperlink"/>
          </w:rPr>
          <w:t>March</w:t>
        </w:r>
        <w:r w:rsidR="00123928" w:rsidRPr="00B04657">
          <w:rPr>
            <w:rStyle w:val="Hyperlink"/>
          </w:rPr>
          <w:t xml:space="preserve"> Payment </w:t>
        </w:r>
        <w:r w:rsidR="00421B91" w:rsidRPr="00B04657">
          <w:rPr>
            <w:rStyle w:val="Hyperlink"/>
          </w:rPr>
          <w:t>Request Window</w:t>
        </w:r>
      </w:hyperlink>
    </w:p>
    <w:p w14:paraId="3867007B" w14:textId="4F97A557" w:rsidR="00E46E97" w:rsidRPr="00123928" w:rsidRDefault="00274437" w:rsidP="00885749">
      <w:pPr>
        <w:pStyle w:val="ListParagraph"/>
        <w:numPr>
          <w:ilvl w:val="0"/>
          <w:numId w:val="28"/>
        </w:numPr>
        <w:rPr>
          <w:color w:val="0000FF"/>
          <w:u w:val="single"/>
        </w:rPr>
      </w:pPr>
      <w:hyperlink w:anchor="UEI_Registration" w:history="1">
        <w:r w:rsidR="00E46E97" w:rsidRPr="00705D2E">
          <w:rPr>
            <w:rStyle w:val="Hyperlink"/>
          </w:rPr>
          <w:t>Action Needed regarding UEI Registration</w:t>
        </w:r>
      </w:hyperlink>
    </w:p>
    <w:p w14:paraId="1E5F6B79" w14:textId="1091B638" w:rsidR="008B3FCD" w:rsidRPr="00812B94" w:rsidRDefault="00812B94" w:rsidP="00D814CC">
      <w:pPr>
        <w:pStyle w:val="ListParagraph"/>
        <w:numPr>
          <w:ilvl w:val="0"/>
          <w:numId w:val="28"/>
        </w:numPr>
        <w:rPr>
          <w:rStyle w:val="Hyperlink"/>
        </w:rPr>
      </w:pPr>
      <w:r>
        <w:fldChar w:fldCharType="begin"/>
      </w:r>
      <w:r>
        <w:instrText xml:space="preserve"> HYPERLINK  \l "MYGrantsAwardYearChart" </w:instrText>
      </w:r>
      <w:r>
        <w:fldChar w:fldCharType="separate"/>
      </w:r>
      <w:r w:rsidR="008B3FCD" w:rsidRPr="00812B94">
        <w:rPr>
          <w:rStyle w:val="Hyperlink"/>
        </w:rPr>
        <w:t>Multi-Year Grants by Award Year</w:t>
      </w:r>
    </w:p>
    <w:p w14:paraId="538DE6AE" w14:textId="68937927" w:rsidR="00CB53A0" w:rsidRPr="00CB53A0" w:rsidRDefault="00812B94" w:rsidP="00CB53A0">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42B54024" w:rsidR="007457CF" w:rsidRPr="0097419F" w:rsidRDefault="000F725C" w:rsidP="007457CF">
      <w:pPr>
        <w:pStyle w:val="ListParagraph"/>
        <w:numPr>
          <w:ilvl w:val="0"/>
          <w:numId w:val="28"/>
        </w:numPr>
        <w:rPr>
          <w:rStyle w:val="Hyperlink"/>
          <w:b/>
          <w:bCs/>
          <w:color w:val="auto"/>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4EB20CC9" w:rsidR="00FD13B3" w:rsidRPr="0098213F" w:rsidRDefault="00B41190"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March</w:t>
      </w:r>
      <w:r w:rsidR="008850A2">
        <w:rPr>
          <w:rFonts w:asciiTheme="minorHAnsi" w:hAnsiTheme="minorHAnsi" w:cstheme="minorHAnsi"/>
          <w:b/>
          <w:sz w:val="22"/>
          <w:szCs w:val="22"/>
          <w:u w:val="single"/>
        </w:rPr>
        <w:t xml:space="preserve"> </w:t>
      </w:r>
      <w:r w:rsidR="00421B91">
        <w:rPr>
          <w:rFonts w:asciiTheme="minorHAnsi" w:hAnsiTheme="minorHAnsi" w:cstheme="minorHAnsi"/>
          <w:b/>
          <w:sz w:val="22"/>
          <w:szCs w:val="22"/>
          <w:u w:val="single"/>
        </w:rPr>
        <w:t>Payment Request Window</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27D925F8" w14:textId="385F7777" w:rsidR="00702974" w:rsidRPr="00032029" w:rsidRDefault="00EF05D9" w:rsidP="00EF05D9">
      <w:pPr>
        <w:rPr>
          <w:rFonts w:asciiTheme="minorHAnsi" w:hAnsiTheme="minorHAnsi" w:cstheme="minorHAnsi"/>
          <w:i/>
          <w:iCs/>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w:t>
      </w:r>
      <w:r w:rsidR="00E65AB9">
        <w:rPr>
          <w:rFonts w:asciiTheme="minorHAnsi" w:hAnsiTheme="minorHAnsi" w:cstheme="minorHAnsi"/>
          <w:sz w:val="22"/>
          <w:szCs w:val="22"/>
        </w:rPr>
        <w:t xml:space="preserve">the </w:t>
      </w:r>
      <w:r w:rsidR="00B41190">
        <w:rPr>
          <w:rFonts w:asciiTheme="minorHAnsi" w:hAnsiTheme="minorHAnsi" w:cstheme="minorHAnsi"/>
          <w:sz w:val="22"/>
          <w:szCs w:val="22"/>
        </w:rPr>
        <w:t>March</w:t>
      </w:r>
      <w:r w:rsidR="00036FC0">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w</w:t>
      </w:r>
      <w:r w:rsidR="00E65AB9">
        <w:rPr>
          <w:rFonts w:asciiTheme="minorHAnsi" w:hAnsiTheme="minorHAnsi" w:cstheme="minorHAnsi"/>
          <w:sz w:val="22"/>
          <w:szCs w:val="22"/>
        </w:rPr>
        <w:t xml:space="preserve"> is open through March 31</w:t>
      </w:r>
      <w:r w:rsidR="00E65AB9" w:rsidRPr="00E65AB9">
        <w:rPr>
          <w:rFonts w:asciiTheme="minorHAnsi" w:hAnsiTheme="minorHAnsi" w:cstheme="minorHAnsi"/>
          <w:sz w:val="22"/>
          <w:szCs w:val="22"/>
          <w:vertAlign w:val="superscript"/>
        </w:rPr>
        <w:t>st</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w:t>
      </w:r>
      <w:r w:rsidR="00702974" w:rsidRPr="00032029">
        <w:rPr>
          <w:rFonts w:asciiTheme="minorHAnsi" w:hAnsiTheme="minorHAnsi" w:cstheme="minorHAnsi"/>
          <w:i/>
          <w:iCs/>
          <w:sz w:val="22"/>
          <w:szCs w:val="22"/>
        </w:rPr>
        <w:t>Grantees do not need to wait to receive this email to request funds, as the window always opens on the 20</w:t>
      </w:r>
      <w:r w:rsidR="00702974" w:rsidRPr="00032029">
        <w:rPr>
          <w:rFonts w:asciiTheme="minorHAnsi" w:hAnsiTheme="minorHAnsi" w:cstheme="minorHAnsi"/>
          <w:i/>
          <w:iCs/>
          <w:sz w:val="22"/>
          <w:szCs w:val="22"/>
          <w:vertAlign w:val="superscript"/>
        </w:rPr>
        <w:t>th</w:t>
      </w:r>
      <w:r w:rsidR="00702974" w:rsidRPr="00032029">
        <w:rPr>
          <w:rFonts w:asciiTheme="minorHAnsi" w:hAnsiTheme="minorHAnsi" w:cstheme="minorHAnsi"/>
          <w:i/>
          <w:iCs/>
          <w:sz w:val="22"/>
          <w:szCs w:val="22"/>
        </w:rPr>
        <w:t xml:space="preserve"> of the month.  </w:t>
      </w:r>
    </w:p>
    <w:p w14:paraId="19F97066" w14:textId="77777777" w:rsidR="00702974" w:rsidRDefault="00702974" w:rsidP="00EF05D9">
      <w:pPr>
        <w:rPr>
          <w:rFonts w:asciiTheme="minorHAnsi" w:hAnsiTheme="minorHAnsi" w:cstheme="minorHAnsi"/>
          <w:sz w:val="22"/>
          <w:szCs w:val="22"/>
        </w:rPr>
      </w:pPr>
    </w:p>
    <w:p w14:paraId="36F7B420" w14:textId="50925CA8" w:rsidR="0098213F" w:rsidRDefault="00ED66BF" w:rsidP="00EF05D9">
      <w:pPr>
        <w:rPr>
          <w:rFonts w:asciiTheme="minorHAnsi" w:hAnsiTheme="minorHAnsi" w:cstheme="minorHAnsi"/>
          <w:sz w:val="22"/>
          <w:szCs w:val="22"/>
        </w:rPr>
      </w:pPr>
      <w:r>
        <w:rPr>
          <w:rFonts w:asciiTheme="minorHAnsi" w:hAnsiTheme="minorHAnsi" w:cstheme="minorHAnsi"/>
          <w:sz w:val="22"/>
          <w:szCs w:val="22"/>
        </w:rPr>
        <w:t>All FY202</w:t>
      </w:r>
      <w:r w:rsidR="008850A2">
        <w:rPr>
          <w:rFonts w:asciiTheme="minorHAnsi" w:hAnsiTheme="minorHAnsi" w:cstheme="minorHAnsi"/>
          <w:sz w:val="22"/>
          <w:szCs w:val="22"/>
        </w:rPr>
        <w:t>3</w:t>
      </w:r>
      <w:r>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initial payment</w:t>
      </w:r>
      <w:r w:rsidR="00D01AF9">
        <w:rPr>
          <w:rFonts w:asciiTheme="minorHAnsi" w:hAnsiTheme="minorHAnsi" w:cstheme="minorHAnsi"/>
          <w:sz w:val="22"/>
          <w:szCs w:val="22"/>
        </w:rPr>
        <w:t xml:space="preserve"> was received this month, funds can be drawn next month.  </w:t>
      </w:r>
    </w:p>
    <w:p w14:paraId="1D1EA36A" w14:textId="77777777" w:rsidR="006F1EA5" w:rsidRPr="00533045" w:rsidRDefault="006F1EA5" w:rsidP="006F1EA5">
      <w:pPr>
        <w:rPr>
          <w:rStyle w:val="Hyperlink"/>
          <w:rFonts w:asciiTheme="minorHAnsi" w:hAnsiTheme="minorHAnsi" w:cstheme="minorHAnsi"/>
          <w:color w:val="auto"/>
          <w:sz w:val="22"/>
          <w:szCs w:val="22"/>
          <w:u w:val="none"/>
        </w:rPr>
      </w:pPr>
    </w:p>
    <w:p w14:paraId="5D9F4330" w14:textId="14A49AB6" w:rsidR="00F131AB" w:rsidRPr="00F131AB" w:rsidRDefault="00655345" w:rsidP="00EF05D9">
      <w:pPr>
        <w:rPr>
          <w:rFonts w:asciiTheme="minorHAnsi" w:hAnsiTheme="minorHAnsi" w:cstheme="minorHAnsi"/>
          <w:sz w:val="22"/>
          <w:szCs w:val="22"/>
        </w:rPr>
      </w:pPr>
      <w:r>
        <w:rPr>
          <w:rFonts w:asciiTheme="minorHAnsi" w:hAnsiTheme="minorHAnsi" w:cstheme="minorHAnsi"/>
          <w:sz w:val="22"/>
          <w:szCs w:val="22"/>
        </w:rPr>
        <w:t>I</w:t>
      </w:r>
      <w:r w:rsidR="00F131AB" w:rsidRPr="00F131AB">
        <w:rPr>
          <w:rFonts w:asciiTheme="minorHAnsi" w:hAnsiTheme="minorHAnsi" w:cstheme="minorHAnsi"/>
          <w:sz w:val="22"/>
          <w:szCs w:val="22"/>
        </w:rPr>
        <w:t xml:space="preserve">ssues drawing funds on one grant does </w:t>
      </w:r>
      <w:r>
        <w:rPr>
          <w:rFonts w:asciiTheme="minorHAnsi" w:hAnsiTheme="minorHAnsi" w:cstheme="minorHAnsi"/>
          <w:sz w:val="22"/>
          <w:szCs w:val="22"/>
        </w:rPr>
        <w:t xml:space="preserve">indicate </w:t>
      </w:r>
      <w:r w:rsidR="00F131AB" w:rsidRPr="00F131AB">
        <w:rPr>
          <w:rFonts w:asciiTheme="minorHAnsi" w:hAnsiTheme="minorHAnsi" w:cstheme="minorHAnsi"/>
          <w:sz w:val="22"/>
          <w:szCs w:val="22"/>
        </w:rPr>
        <w:t>there will be issues with all grants.  Please check one by one.</w:t>
      </w:r>
      <w:r w:rsidR="00F131AB">
        <w:rPr>
          <w:rFonts w:asciiTheme="minorHAnsi" w:hAnsiTheme="minorHAnsi" w:cstheme="minorHAnsi"/>
          <w:sz w:val="22"/>
          <w:szCs w:val="22"/>
        </w:rPr>
        <w:t xml:space="preserve">  Each payment request is connected to that individual grant so it should not be assumed that there are issues with all of them.</w:t>
      </w:r>
    </w:p>
    <w:p w14:paraId="4AB108D6" w14:textId="77777777" w:rsidR="00F131AB" w:rsidRDefault="00F131AB" w:rsidP="00EF05D9">
      <w:pPr>
        <w:rPr>
          <w:rFonts w:asciiTheme="minorHAnsi" w:hAnsiTheme="minorHAnsi" w:cstheme="minorHAnsi"/>
          <w:b/>
          <w:bCs/>
          <w:color w:val="FF0000"/>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w:t>
      </w:r>
      <w:proofErr w:type="gramStart"/>
      <w:r w:rsidRPr="00125C17">
        <w:rPr>
          <w:rFonts w:asciiTheme="minorHAnsi" w:hAnsiTheme="minorHAnsi" w:cstheme="minorHAnsi"/>
          <w:sz w:val="22"/>
          <w:szCs w:val="22"/>
        </w:rPr>
        <w:t>Don’t</w:t>
      </w:r>
      <w:proofErr w:type="gramEnd"/>
      <w:r w:rsidRPr="00125C17">
        <w:rPr>
          <w:rFonts w:asciiTheme="minorHAnsi" w:hAnsiTheme="minorHAnsi" w:cstheme="minorHAnsi"/>
          <w:sz w:val="22"/>
          <w:szCs w:val="22"/>
        </w:rPr>
        <w:t xml:space="preserve">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274437"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02CFF9E9" w:rsidR="00812B94" w:rsidRDefault="00E46E97" w:rsidP="006A1767">
      <w:pPr>
        <w:rPr>
          <w:rFonts w:asciiTheme="minorHAnsi" w:hAnsiTheme="minorHAnsi" w:cstheme="minorHAnsi"/>
          <w:b/>
          <w:sz w:val="22"/>
          <w:szCs w:val="22"/>
          <w:u w:val="single"/>
        </w:rPr>
      </w:pPr>
      <w:bookmarkStart w:id="2" w:name="FinalPaymentRequestWindows"/>
      <w:bookmarkStart w:id="3" w:name="UEI_Registration"/>
      <w:bookmarkStart w:id="4" w:name="FY21CloseInfo"/>
      <w:r>
        <w:rPr>
          <w:rFonts w:asciiTheme="minorHAnsi" w:hAnsiTheme="minorHAnsi" w:cstheme="minorHAnsi"/>
          <w:b/>
          <w:sz w:val="22"/>
          <w:szCs w:val="22"/>
          <w:u w:val="single"/>
        </w:rPr>
        <w:t>Action Needed regarding – UEI Registration</w:t>
      </w:r>
    </w:p>
    <w:bookmarkEnd w:id="2"/>
    <w:bookmarkEnd w:id="3"/>
    <w:p w14:paraId="7FB311EB" w14:textId="77777777" w:rsidR="00FA5F20" w:rsidRDefault="00FA5F20" w:rsidP="006A1767">
      <w:pPr>
        <w:rPr>
          <w:rFonts w:asciiTheme="minorHAnsi" w:hAnsiTheme="minorHAnsi" w:cstheme="minorHAnsi"/>
          <w:b/>
          <w:sz w:val="22"/>
          <w:szCs w:val="22"/>
          <w:u w:val="single"/>
        </w:rPr>
      </w:pPr>
    </w:p>
    <w:p w14:paraId="219D5840" w14:textId="77777777" w:rsidR="00FA5F20" w:rsidRPr="00FA5F20" w:rsidRDefault="00FA5F20" w:rsidP="00FA5F20">
      <w:pPr>
        <w:rPr>
          <w:rFonts w:ascii="Calibri" w:hAnsi="Calibri"/>
          <w:color w:val="202020"/>
          <w:sz w:val="22"/>
        </w:rPr>
      </w:pPr>
      <w:r w:rsidRPr="00FA5F20">
        <w:rPr>
          <w:rFonts w:ascii="Calibri" w:hAnsi="Calibri"/>
          <w:sz w:val="22"/>
        </w:rPr>
        <w:t xml:space="preserve">Since April 4, 2022, when USED transitioned from using DUNS numbers to Unique Entity Identifiers (UEIs) for its grant recipients and applicants, we have been collecting UEI numbers for all DESE grant recipients.  </w:t>
      </w:r>
      <w:r w:rsidRPr="00FA5F20">
        <w:rPr>
          <w:rFonts w:ascii="Calibri" w:hAnsi="Calibri"/>
          <w:color w:val="202020"/>
          <w:sz w:val="22"/>
        </w:rPr>
        <w:t xml:space="preserve">We have been able to confirm that practically all DESE grant recipients have been issued UEIs, but we have also discovered that many grantees have not registered their UEI numbers. </w:t>
      </w:r>
      <w:r w:rsidRPr="00FA5F20">
        <w:rPr>
          <w:rFonts w:ascii="Calibri" w:hAnsi="Calibri"/>
          <w:sz w:val="22"/>
        </w:rPr>
        <w:t xml:space="preserve">DESE must have valid registered UEIs for all its grantees to complete monthly </w:t>
      </w:r>
      <w:r w:rsidRPr="00FA5F20">
        <w:rPr>
          <w:rFonts w:ascii="Calibri" w:hAnsi="Calibri"/>
          <w:sz w:val="22"/>
        </w:rPr>
        <w:lastRenderedPageBreak/>
        <w:t>Federal Funding Accountability and Transparency Act (FFATA) reports. Without valid UEIs, the FFATA report cannot be fully completed, which could put DESE’s eligibility to receive federal funds at risk</w:t>
      </w:r>
      <w:r w:rsidRPr="00FA5F20">
        <w:rPr>
          <w:rFonts w:ascii="Calibri" w:hAnsi="Calibri"/>
          <w:color w:val="202020"/>
          <w:sz w:val="22"/>
        </w:rPr>
        <w:t xml:space="preserve">. </w:t>
      </w:r>
    </w:p>
    <w:p w14:paraId="2C4F43DA" w14:textId="77777777" w:rsidR="00FA5F20" w:rsidRPr="00FA5F20" w:rsidRDefault="00FA5F20" w:rsidP="00FA5F20">
      <w:pPr>
        <w:rPr>
          <w:rFonts w:ascii="Calibri" w:hAnsi="Calibri"/>
          <w:color w:val="202020"/>
          <w:sz w:val="22"/>
        </w:rPr>
      </w:pPr>
    </w:p>
    <w:p w14:paraId="77EAC94D" w14:textId="77777777" w:rsidR="00FA5F20" w:rsidRPr="00FA5F20" w:rsidRDefault="00FA5F20" w:rsidP="00FA5F20">
      <w:pPr>
        <w:rPr>
          <w:rFonts w:ascii="Calibri" w:hAnsi="Calibri"/>
          <w:color w:val="202020"/>
          <w:sz w:val="22"/>
        </w:rPr>
      </w:pPr>
      <w:r w:rsidRPr="00FA5F20">
        <w:rPr>
          <w:rFonts w:ascii="Calibri" w:hAnsi="Calibri"/>
          <w:color w:val="202020"/>
          <w:sz w:val="22"/>
        </w:rPr>
        <w:t xml:space="preserve">If you have not already registered your UEI, please visit </w:t>
      </w:r>
      <w:hyperlink r:id="rId16" w:history="1">
        <w:r w:rsidRPr="00FA5F20">
          <w:rPr>
            <w:rStyle w:val="Hyperlink"/>
            <w:rFonts w:ascii="Calibri" w:hAnsi="Calibri"/>
            <w:sz w:val="22"/>
          </w:rPr>
          <w:t>https://sam.gov/content/entity-registration</w:t>
        </w:r>
      </w:hyperlink>
      <w:r w:rsidRPr="00FA5F20">
        <w:rPr>
          <w:rFonts w:ascii="Calibri" w:hAnsi="Calibri"/>
          <w:color w:val="202020"/>
          <w:sz w:val="22"/>
        </w:rPr>
        <w:t xml:space="preserve"> to begin the process. Be sure to review the Entity Registration Checklist available on that site for a list of documents required for registration. More information on the difference between getting a UEI and registering your entity can be found </w:t>
      </w:r>
      <w:hyperlink r:id="rId17" w:history="1">
        <w:r w:rsidRPr="00FA5F20">
          <w:rPr>
            <w:rStyle w:val="Hyperlink"/>
            <w:rFonts w:ascii="Calibri" w:hAnsi="Calibri"/>
            <w:sz w:val="22"/>
          </w:rPr>
          <w:t>here</w:t>
        </w:r>
      </w:hyperlink>
      <w:r w:rsidRPr="00FA5F20">
        <w:rPr>
          <w:rFonts w:ascii="Calibri" w:hAnsi="Calibri"/>
          <w:sz w:val="22"/>
        </w:rPr>
        <w:t>.</w:t>
      </w:r>
      <w:r w:rsidRPr="00FA5F20">
        <w:rPr>
          <w:rFonts w:ascii="Calibri" w:hAnsi="Calibri"/>
          <w:color w:val="202020"/>
          <w:sz w:val="22"/>
        </w:rPr>
        <w:t xml:space="preserve"> </w:t>
      </w:r>
    </w:p>
    <w:p w14:paraId="0582C0B1" w14:textId="6AAA9055" w:rsidR="00812B94" w:rsidRDefault="00812B94" w:rsidP="006A1767">
      <w:pPr>
        <w:rPr>
          <w:rFonts w:asciiTheme="minorHAnsi" w:hAnsiTheme="minorHAnsi" w:cstheme="minorHAnsi"/>
          <w:b/>
          <w:sz w:val="22"/>
          <w:szCs w:val="22"/>
          <w:u w:val="single"/>
        </w:rPr>
      </w:pPr>
    </w:p>
    <w:p w14:paraId="661CD84D" w14:textId="77777777" w:rsidR="00705D2E" w:rsidRDefault="00274437" w:rsidP="00705D2E">
      <w:pPr>
        <w:jc w:val="right"/>
        <w:rPr>
          <w:rStyle w:val="Hyperlink"/>
          <w:rFonts w:asciiTheme="minorHAnsi" w:hAnsiTheme="minorHAnsi" w:cstheme="minorHAnsi"/>
          <w:sz w:val="22"/>
          <w:szCs w:val="22"/>
        </w:rPr>
      </w:pPr>
      <w:hyperlink w:anchor="_top" w:history="1">
        <w:r w:rsidR="00705D2E" w:rsidRPr="00F40A4A">
          <w:rPr>
            <w:rStyle w:val="Hyperlink"/>
            <w:rFonts w:asciiTheme="minorHAnsi" w:hAnsiTheme="minorHAnsi" w:cstheme="minorHAnsi"/>
            <w:sz w:val="22"/>
            <w:szCs w:val="22"/>
          </w:rPr>
          <w:t>BACK TO THE TOP</w:t>
        </w:r>
      </w:hyperlink>
    </w:p>
    <w:p w14:paraId="2C6FF9FA" w14:textId="77777777" w:rsidR="00705D2E" w:rsidRDefault="00705D2E" w:rsidP="006A1767">
      <w:pPr>
        <w:rPr>
          <w:rFonts w:asciiTheme="minorHAnsi" w:hAnsiTheme="minorHAnsi" w:cstheme="minorHAnsi"/>
          <w:b/>
          <w:sz w:val="22"/>
          <w:szCs w:val="22"/>
          <w:u w:val="single"/>
        </w:rPr>
      </w:pPr>
    </w:p>
    <w:bookmarkEnd w:id="4"/>
    <w:p w14:paraId="3B62CE16" w14:textId="5BEF3CD3" w:rsidR="00A42FD8" w:rsidRPr="00256DA0" w:rsidRDefault="007D3278" w:rsidP="006B6914">
      <w:pPr>
        <w:rPr>
          <w:rFonts w:asciiTheme="minorHAnsi" w:hAnsiTheme="minorHAnsi" w:cstheme="minorHAnsi"/>
          <w:sz w:val="22"/>
          <w:szCs w:val="22"/>
        </w:rPr>
      </w:pPr>
      <w:r w:rsidRPr="00256DA0">
        <w:rPr>
          <w:rFonts w:asciiTheme="minorHAnsi" w:hAnsiTheme="minorHAnsi" w:cstheme="minorHAnsi"/>
          <w:sz w:val="22"/>
          <w:szCs w:val="22"/>
        </w:rPr>
        <w:t xml:space="preserve">Please </w:t>
      </w:r>
      <w:r w:rsidR="00256DA0">
        <w:rPr>
          <w:rFonts w:asciiTheme="minorHAnsi" w:hAnsiTheme="minorHAnsi" w:cstheme="minorHAnsi"/>
          <w:sz w:val="22"/>
          <w:szCs w:val="22"/>
        </w:rPr>
        <w:t xml:space="preserve">ensure that </w:t>
      </w:r>
      <w:r w:rsidR="00A42FD8" w:rsidRPr="00256DA0">
        <w:rPr>
          <w:rFonts w:asciiTheme="minorHAnsi" w:hAnsiTheme="minorHAnsi" w:cstheme="minorHAnsi"/>
          <w:sz w:val="22"/>
          <w:szCs w:val="22"/>
        </w:rPr>
        <w:t>expired multi-year grant Final Financial Reports (</w:t>
      </w:r>
      <w:r w:rsidRPr="00256DA0">
        <w:rPr>
          <w:rFonts w:asciiTheme="minorHAnsi" w:hAnsiTheme="minorHAnsi" w:cstheme="minorHAnsi"/>
          <w:sz w:val="22"/>
          <w:szCs w:val="22"/>
        </w:rPr>
        <w:t>FR</w:t>
      </w:r>
      <w:r w:rsidR="00A42FD8" w:rsidRPr="00256DA0">
        <w:rPr>
          <w:rFonts w:asciiTheme="minorHAnsi" w:hAnsiTheme="minorHAnsi" w:cstheme="minorHAnsi"/>
          <w:sz w:val="22"/>
          <w:szCs w:val="22"/>
        </w:rPr>
        <w:t xml:space="preserve">-1s) have been filed.  </w:t>
      </w:r>
    </w:p>
    <w:p w14:paraId="2ABC4BB4" w14:textId="486F0642" w:rsidR="00256DA0" w:rsidRDefault="00256DA0" w:rsidP="00256DA0">
      <w:pPr>
        <w:rPr>
          <w:rFonts w:asciiTheme="minorHAnsi" w:hAnsiTheme="minorHAnsi" w:cstheme="minorHAnsi"/>
          <w:sz w:val="22"/>
          <w:szCs w:val="22"/>
        </w:rPr>
      </w:pPr>
      <w:r>
        <w:rPr>
          <w:rFonts w:asciiTheme="minorHAnsi" w:hAnsiTheme="minorHAnsi" w:cstheme="minorHAnsi"/>
          <w:sz w:val="22"/>
          <w:szCs w:val="22"/>
        </w:rPr>
        <w:t xml:space="preserve">Please review the </w:t>
      </w:r>
      <w:hyperlink r:id="rId18" w:history="1">
        <w:r w:rsidRPr="00132BD7">
          <w:rPr>
            <w:rStyle w:val="Hyperlink"/>
            <w:rFonts w:asciiTheme="minorHAnsi" w:hAnsiTheme="minorHAnsi" w:cstheme="minorHAnsi"/>
            <w:sz w:val="22"/>
            <w:szCs w:val="22"/>
          </w:rPr>
          <w:t>Final Financial Report (FR-1) Guide</w:t>
        </w:r>
      </w:hyperlink>
      <w:r>
        <w:rPr>
          <w:rFonts w:asciiTheme="minorHAnsi" w:hAnsiTheme="minorHAnsi" w:cstheme="minorHAnsi"/>
          <w:sz w:val="22"/>
          <w:szCs w:val="22"/>
        </w:rPr>
        <w:t xml:space="preserve"> which explains how the FR-1s work</w:t>
      </w:r>
      <w:r w:rsidR="00B41190">
        <w:rPr>
          <w:rFonts w:asciiTheme="minorHAnsi" w:hAnsiTheme="minorHAnsi" w:cstheme="minorHAnsi"/>
          <w:sz w:val="22"/>
          <w:szCs w:val="22"/>
        </w:rPr>
        <w:t>.</w:t>
      </w:r>
      <w:r>
        <w:rPr>
          <w:rFonts w:asciiTheme="minorHAnsi" w:hAnsiTheme="minorHAnsi" w:cstheme="minorHAnsi"/>
          <w:sz w:val="22"/>
          <w:szCs w:val="22"/>
        </w:rPr>
        <w:t xml:space="preserve"> </w:t>
      </w:r>
    </w:p>
    <w:p w14:paraId="1D27B1EA" w14:textId="2B926869" w:rsidR="00824E71" w:rsidRPr="0095144C" w:rsidRDefault="00824E71" w:rsidP="006B6914">
      <w:pPr>
        <w:rPr>
          <w:rStyle w:val="Hyperlink"/>
          <w:rFonts w:asciiTheme="minorHAnsi" w:hAnsiTheme="minorHAnsi" w:cstheme="minorHAnsi"/>
          <w:color w:val="auto"/>
          <w:sz w:val="18"/>
          <w:szCs w:val="18"/>
          <w:u w:val="none"/>
        </w:rPr>
      </w:pPr>
    </w:p>
    <w:p w14:paraId="26A041EE" w14:textId="71E82FB9" w:rsidR="00645479" w:rsidRPr="00E65AA2" w:rsidRDefault="00645479" w:rsidP="00645479">
      <w:pPr>
        <w:jc w:val="center"/>
        <w:rPr>
          <w:rStyle w:val="Hyperlink"/>
          <w:rFonts w:asciiTheme="minorHAnsi" w:hAnsiTheme="minorHAnsi" w:cstheme="minorHAnsi"/>
          <w:b/>
          <w:bCs/>
          <w:color w:val="auto"/>
          <w:sz w:val="22"/>
          <w:szCs w:val="22"/>
          <w:u w:val="none"/>
        </w:rPr>
      </w:pPr>
      <w:bookmarkStart w:id="5"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790"/>
      </w:tblGrid>
      <w:tr w:rsidR="00645479" w:rsidRPr="00BE0AE3" w14:paraId="4F7E3492" w14:textId="77777777" w:rsidTr="005F0154">
        <w:tc>
          <w:tcPr>
            <w:tcW w:w="1260" w:type="dxa"/>
          </w:tcPr>
          <w:bookmarkEnd w:id="5"/>
          <w:p w14:paraId="6D0E0152"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4D55A7D1"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A13CEAC"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790" w:type="dxa"/>
          </w:tcPr>
          <w:p w14:paraId="14EC7CD8"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5479" w:rsidRPr="00533045" w14:paraId="483A53CA" w14:textId="77777777" w:rsidTr="005F0154">
        <w:tc>
          <w:tcPr>
            <w:tcW w:w="1260" w:type="dxa"/>
          </w:tcPr>
          <w:p w14:paraId="37B3B788"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0494A4DE"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1080" w:type="dxa"/>
          </w:tcPr>
          <w:p w14:paraId="55857E90"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2790" w:type="dxa"/>
            <w:shd w:val="clear" w:color="auto" w:fill="auto"/>
          </w:tcPr>
          <w:p w14:paraId="7D5530B4"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r>
      <w:tr w:rsidR="00645479" w:rsidRPr="00533045" w14:paraId="33C68510" w14:textId="77777777" w:rsidTr="005F0154">
        <w:trPr>
          <w:trHeight w:val="548"/>
        </w:trPr>
        <w:tc>
          <w:tcPr>
            <w:tcW w:w="1260" w:type="dxa"/>
          </w:tcPr>
          <w:p w14:paraId="00AD4387" w14:textId="77777777" w:rsidR="00645479" w:rsidRPr="007B1E64" w:rsidRDefault="00645479" w:rsidP="00A14D9C">
            <w:pPr>
              <w:jc w:val="center"/>
              <w:rPr>
                <w:rStyle w:val="Hyperlink"/>
                <w:rFonts w:asciiTheme="minorHAnsi" w:hAnsiTheme="minorHAnsi" w:cstheme="minorHAnsi"/>
                <w:color w:val="CC0000"/>
                <w:sz w:val="22"/>
                <w:szCs w:val="22"/>
                <w:u w:val="none"/>
              </w:rPr>
            </w:pPr>
            <w:r w:rsidRPr="007B1E64">
              <w:rPr>
                <w:rStyle w:val="Hyperlink"/>
                <w:rFonts w:asciiTheme="minorHAnsi" w:hAnsiTheme="minorHAnsi" w:cstheme="minorHAnsi"/>
                <w:b/>
                <w:bCs/>
                <w:color w:val="CC0000"/>
                <w:sz w:val="18"/>
                <w:szCs w:val="18"/>
                <w:u w:val="none"/>
              </w:rPr>
              <w:t>2020</w:t>
            </w:r>
          </w:p>
        </w:tc>
        <w:tc>
          <w:tcPr>
            <w:tcW w:w="4140" w:type="dxa"/>
            <w:shd w:val="clear" w:color="auto" w:fill="auto"/>
          </w:tcPr>
          <w:p w14:paraId="74798C13" w14:textId="77777777" w:rsidR="00645479" w:rsidRPr="005F0154" w:rsidRDefault="00645479"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auto"/>
                <w:sz w:val="18"/>
                <w:szCs w:val="18"/>
                <w:u w:val="none"/>
              </w:rPr>
              <w:t>ESSA grants: Title I (Fund Code: 305), Title II-A (140), Title III (180 &amp; 186), Title IV (309)</w:t>
            </w:r>
          </w:p>
          <w:p w14:paraId="6DA5A09F" w14:textId="77777777" w:rsidR="005F0154" w:rsidRPr="005F0154" w:rsidRDefault="005F0154" w:rsidP="00A14D9C">
            <w:pPr>
              <w:rPr>
                <w:rStyle w:val="Hyperlink"/>
                <w:rFonts w:asciiTheme="minorHAnsi" w:hAnsiTheme="minorHAnsi" w:cstheme="minorHAnsi"/>
                <w:color w:val="auto"/>
                <w:sz w:val="18"/>
                <w:szCs w:val="18"/>
                <w:u w:val="none"/>
              </w:rPr>
            </w:pPr>
          </w:p>
          <w:p w14:paraId="12044F0A" w14:textId="5D7B0943" w:rsidR="005F0154" w:rsidRPr="005F0154" w:rsidRDefault="005F0154" w:rsidP="00A14D9C">
            <w:pPr>
              <w:rPr>
                <w:rStyle w:val="Hyperlink"/>
                <w:rFonts w:asciiTheme="minorHAnsi" w:hAnsiTheme="minorHAnsi" w:cstheme="minorHAnsi"/>
                <w:color w:val="auto"/>
                <w:sz w:val="18"/>
                <w:szCs w:val="18"/>
                <w:u w:val="none"/>
              </w:rPr>
            </w:pPr>
            <w:r w:rsidRPr="007B1E64">
              <w:rPr>
                <w:rStyle w:val="Hyperlink"/>
                <w:rFonts w:asciiTheme="minorHAnsi" w:hAnsiTheme="minorHAnsi" w:cstheme="minorHAnsi"/>
                <w:color w:val="CC0000"/>
                <w:sz w:val="18"/>
                <w:szCs w:val="18"/>
                <w:u w:val="none"/>
              </w:rPr>
              <w:t>Funds cannot be obligated after 9/30/2022.</w:t>
            </w:r>
          </w:p>
        </w:tc>
        <w:tc>
          <w:tcPr>
            <w:tcW w:w="1080" w:type="dxa"/>
          </w:tcPr>
          <w:p w14:paraId="4A58E091" w14:textId="77777777" w:rsidR="00645479" w:rsidRPr="004863DE"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9/30/2022</w:t>
            </w:r>
          </w:p>
        </w:tc>
        <w:tc>
          <w:tcPr>
            <w:tcW w:w="2790" w:type="dxa"/>
            <w:shd w:val="clear" w:color="auto" w:fill="auto"/>
          </w:tcPr>
          <w:p w14:paraId="1DACE920" w14:textId="215B6075" w:rsidR="005F0154" w:rsidRPr="005F0154" w:rsidRDefault="005F0154" w:rsidP="00A14D9C">
            <w:pPr>
              <w:rPr>
                <w:rStyle w:val="Hyperlink"/>
                <w:rFonts w:asciiTheme="minorHAnsi" w:hAnsiTheme="minorHAnsi" w:cstheme="minorHAnsi"/>
                <w:b/>
                <w:bCs/>
                <w:color w:val="FF0000"/>
                <w:sz w:val="18"/>
                <w:szCs w:val="18"/>
                <w:u w:val="none"/>
              </w:rPr>
            </w:pPr>
            <w:r w:rsidRPr="007B1E64">
              <w:rPr>
                <w:rStyle w:val="Hyperlink"/>
                <w:rFonts w:asciiTheme="minorHAnsi" w:hAnsiTheme="minorHAnsi" w:cstheme="minorHAnsi"/>
                <w:b/>
                <w:bCs/>
                <w:color w:val="CC0000"/>
                <w:sz w:val="18"/>
                <w:szCs w:val="18"/>
                <w:u w:val="none"/>
              </w:rPr>
              <w:t>FINAL REQUEST WINDOW</w:t>
            </w:r>
            <w:r w:rsidR="00A00618" w:rsidRPr="007B1E64">
              <w:rPr>
                <w:rStyle w:val="Hyperlink"/>
                <w:rFonts w:asciiTheme="minorHAnsi" w:hAnsiTheme="minorHAnsi" w:cstheme="minorHAnsi"/>
                <w:b/>
                <w:bCs/>
                <w:color w:val="CC0000"/>
                <w:sz w:val="18"/>
                <w:szCs w:val="18"/>
                <w:u w:val="none"/>
              </w:rPr>
              <w:t xml:space="preserve"> WAS</w:t>
            </w:r>
            <w:r w:rsidRPr="005F0154">
              <w:rPr>
                <w:rStyle w:val="Hyperlink"/>
                <w:rFonts w:asciiTheme="minorHAnsi" w:hAnsiTheme="minorHAnsi" w:cstheme="minorHAnsi"/>
                <w:b/>
                <w:bCs/>
                <w:color w:val="FF0000"/>
                <w:sz w:val="18"/>
                <w:szCs w:val="18"/>
                <w:u w:val="none"/>
              </w:rPr>
              <w:t xml:space="preserve"> </w:t>
            </w:r>
            <w:r w:rsidR="00563C2B" w:rsidRPr="007B1E64">
              <w:rPr>
                <w:rStyle w:val="Hyperlink"/>
                <w:rFonts w:asciiTheme="minorHAnsi" w:hAnsiTheme="minorHAnsi" w:cstheme="minorHAnsi"/>
                <w:b/>
                <w:bCs/>
                <w:color w:val="CC0000"/>
                <w:sz w:val="18"/>
                <w:szCs w:val="18"/>
                <w:u w:val="none"/>
              </w:rPr>
              <w:t>OCTOBER</w:t>
            </w:r>
            <w:r w:rsidRPr="007B1E64">
              <w:rPr>
                <w:rStyle w:val="Hyperlink"/>
                <w:rFonts w:asciiTheme="minorHAnsi" w:hAnsiTheme="minorHAnsi" w:cstheme="minorHAnsi"/>
                <w:b/>
                <w:bCs/>
                <w:color w:val="CC0000"/>
                <w:sz w:val="18"/>
                <w:szCs w:val="18"/>
                <w:u w:val="none"/>
              </w:rPr>
              <w:t>.</w:t>
            </w:r>
          </w:p>
          <w:p w14:paraId="4EABE6EA" w14:textId="0B14167E" w:rsidR="00645479" w:rsidRPr="004863DE"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11/30/2022 or 60 days post final draw down</w:t>
            </w:r>
            <w:r w:rsidR="00A321DF" w:rsidRPr="007B1E64">
              <w:rPr>
                <w:rStyle w:val="Hyperlink"/>
                <w:rFonts w:asciiTheme="minorHAnsi" w:hAnsiTheme="minorHAnsi" w:cstheme="minorHAnsi"/>
                <w:color w:val="007A37"/>
                <w:sz w:val="18"/>
                <w:szCs w:val="18"/>
                <w:u w:val="none"/>
              </w:rPr>
              <w:t>, whichever comes first.</w:t>
            </w:r>
          </w:p>
        </w:tc>
      </w:tr>
      <w:tr w:rsidR="00645479" w:rsidRPr="00B8721E" w14:paraId="6273CBA6" w14:textId="77777777" w:rsidTr="005F0154">
        <w:trPr>
          <w:trHeight w:val="800"/>
        </w:trPr>
        <w:tc>
          <w:tcPr>
            <w:tcW w:w="1260" w:type="dxa"/>
          </w:tcPr>
          <w:p w14:paraId="61EB796C"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7B1E64">
              <w:rPr>
                <w:rStyle w:val="Hyperlink"/>
                <w:rFonts w:asciiTheme="minorHAnsi" w:hAnsiTheme="minorHAnsi" w:cstheme="minorHAnsi"/>
                <w:b/>
                <w:bCs/>
                <w:color w:val="CC0000"/>
                <w:sz w:val="18"/>
                <w:szCs w:val="18"/>
                <w:u w:val="none"/>
              </w:rPr>
              <w:t>2020 or 2021</w:t>
            </w:r>
          </w:p>
        </w:tc>
        <w:tc>
          <w:tcPr>
            <w:tcW w:w="4140" w:type="dxa"/>
            <w:shd w:val="clear" w:color="auto" w:fill="auto"/>
          </w:tcPr>
          <w:p w14:paraId="532905D5" w14:textId="77777777" w:rsidR="00645479"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ESSER I (Fund Code 113)</w:t>
            </w:r>
          </w:p>
          <w:p w14:paraId="45FB55C1" w14:textId="77777777" w:rsidR="005F0154" w:rsidRDefault="005F0154" w:rsidP="00A14D9C">
            <w:pPr>
              <w:rPr>
                <w:rStyle w:val="Hyperlink"/>
                <w:rFonts w:asciiTheme="minorHAnsi" w:hAnsiTheme="minorHAnsi" w:cstheme="minorHAnsi"/>
                <w:color w:val="00B050"/>
                <w:sz w:val="22"/>
                <w:szCs w:val="22"/>
                <w:u w:val="none"/>
              </w:rPr>
            </w:pPr>
          </w:p>
          <w:p w14:paraId="219E106F" w14:textId="27091D49" w:rsidR="005F0154" w:rsidRPr="004863DE" w:rsidRDefault="005F0154" w:rsidP="00A14D9C">
            <w:pPr>
              <w:rPr>
                <w:rStyle w:val="Hyperlink"/>
                <w:rFonts w:asciiTheme="minorHAnsi" w:hAnsiTheme="minorHAnsi" w:cstheme="minorHAnsi"/>
                <w:color w:val="00B050"/>
                <w:sz w:val="22"/>
                <w:szCs w:val="22"/>
                <w:u w:val="none"/>
              </w:rPr>
            </w:pPr>
            <w:r w:rsidRPr="007B1E64">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47E930E4" w14:textId="77777777" w:rsidR="00645479" w:rsidRPr="004863DE"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9/30/2022</w:t>
            </w:r>
          </w:p>
        </w:tc>
        <w:tc>
          <w:tcPr>
            <w:tcW w:w="2790" w:type="dxa"/>
          </w:tcPr>
          <w:p w14:paraId="3081E8CA" w14:textId="7FD809EE" w:rsidR="005F0154" w:rsidRPr="005F0154" w:rsidRDefault="005F0154" w:rsidP="005F0154">
            <w:pPr>
              <w:rPr>
                <w:rStyle w:val="Hyperlink"/>
                <w:rFonts w:asciiTheme="minorHAnsi" w:hAnsiTheme="minorHAnsi" w:cstheme="minorHAnsi"/>
                <w:b/>
                <w:bCs/>
                <w:color w:val="FF0000"/>
                <w:sz w:val="18"/>
                <w:szCs w:val="18"/>
                <w:u w:val="none"/>
              </w:rPr>
            </w:pPr>
            <w:r w:rsidRPr="007B1E64">
              <w:rPr>
                <w:rStyle w:val="Hyperlink"/>
                <w:rFonts w:asciiTheme="minorHAnsi" w:hAnsiTheme="minorHAnsi" w:cstheme="minorHAnsi"/>
                <w:b/>
                <w:bCs/>
                <w:color w:val="CC0000"/>
                <w:sz w:val="18"/>
                <w:szCs w:val="18"/>
                <w:u w:val="none"/>
              </w:rPr>
              <w:t xml:space="preserve">FINAL REQUEST WINDOW </w:t>
            </w:r>
            <w:r w:rsidR="00A00618" w:rsidRPr="007B1E64">
              <w:rPr>
                <w:rStyle w:val="Hyperlink"/>
                <w:rFonts w:asciiTheme="minorHAnsi" w:hAnsiTheme="minorHAnsi" w:cstheme="minorHAnsi"/>
                <w:b/>
                <w:bCs/>
                <w:color w:val="CC0000"/>
                <w:sz w:val="18"/>
                <w:szCs w:val="18"/>
                <w:u w:val="none"/>
              </w:rPr>
              <w:t>WA</w:t>
            </w:r>
            <w:r w:rsidRPr="007B1E64">
              <w:rPr>
                <w:rStyle w:val="Hyperlink"/>
                <w:rFonts w:asciiTheme="minorHAnsi" w:hAnsiTheme="minorHAnsi" w:cstheme="minorHAnsi"/>
                <w:b/>
                <w:bCs/>
                <w:color w:val="CC0000"/>
                <w:sz w:val="18"/>
                <w:szCs w:val="18"/>
                <w:u w:val="none"/>
              </w:rPr>
              <w:t xml:space="preserve">S </w:t>
            </w:r>
            <w:r w:rsidR="00563C2B" w:rsidRPr="007B1E64">
              <w:rPr>
                <w:rStyle w:val="Hyperlink"/>
                <w:rFonts w:asciiTheme="minorHAnsi" w:hAnsiTheme="minorHAnsi" w:cstheme="minorHAnsi"/>
                <w:b/>
                <w:bCs/>
                <w:color w:val="CC0000"/>
                <w:sz w:val="18"/>
                <w:szCs w:val="18"/>
                <w:u w:val="none"/>
              </w:rPr>
              <w:t>OCTOBER.</w:t>
            </w:r>
          </w:p>
          <w:p w14:paraId="58056801" w14:textId="36288FBE" w:rsidR="00645479" w:rsidRPr="004863DE" w:rsidRDefault="00A321DF" w:rsidP="00A14D9C">
            <w:pPr>
              <w:rPr>
                <w:rStyle w:val="Hyperlink"/>
                <w:color w:val="00B050"/>
                <w:sz w:val="18"/>
                <w:szCs w:val="18"/>
                <w:u w:val="none"/>
              </w:rPr>
            </w:pPr>
            <w:r w:rsidRPr="007B1E64">
              <w:rPr>
                <w:rStyle w:val="Hyperlink"/>
                <w:rFonts w:asciiTheme="minorHAnsi" w:hAnsiTheme="minorHAnsi" w:cstheme="minorHAnsi"/>
                <w:color w:val="007A37"/>
                <w:sz w:val="18"/>
                <w:szCs w:val="18"/>
                <w:u w:val="none"/>
              </w:rPr>
              <w:t>11/30/2022 or 60 days post final draw down, whichever comes first.</w:t>
            </w:r>
          </w:p>
        </w:tc>
      </w:tr>
      <w:tr w:rsidR="00645479" w:rsidRPr="00B8721E" w14:paraId="534A82D7" w14:textId="77777777" w:rsidTr="005F0154">
        <w:trPr>
          <w:trHeight w:val="620"/>
        </w:trPr>
        <w:tc>
          <w:tcPr>
            <w:tcW w:w="1260" w:type="dxa"/>
          </w:tcPr>
          <w:p w14:paraId="0F587E9E" w14:textId="77777777" w:rsidR="00645479" w:rsidRPr="00F90FE7" w:rsidRDefault="00645479" w:rsidP="00A14D9C">
            <w:pPr>
              <w:jc w:val="center"/>
              <w:rPr>
                <w:rStyle w:val="Hyperlink"/>
                <w:rFonts w:asciiTheme="minorHAnsi" w:hAnsiTheme="minorHAnsi" w:cstheme="minorHAnsi"/>
                <w:b/>
                <w:bCs/>
                <w:color w:val="FF0000"/>
                <w:sz w:val="22"/>
                <w:szCs w:val="22"/>
                <w:u w:val="none"/>
              </w:rPr>
            </w:pPr>
            <w:r w:rsidRPr="007B1E64">
              <w:rPr>
                <w:rStyle w:val="Hyperlink"/>
                <w:rFonts w:asciiTheme="minorHAnsi" w:hAnsiTheme="minorHAnsi" w:cstheme="minorHAnsi"/>
                <w:b/>
                <w:bCs/>
                <w:color w:val="CC0000"/>
                <w:sz w:val="18"/>
                <w:szCs w:val="18"/>
                <w:u w:val="none"/>
              </w:rPr>
              <w:t>2021</w:t>
            </w:r>
          </w:p>
        </w:tc>
        <w:tc>
          <w:tcPr>
            <w:tcW w:w="4140" w:type="dxa"/>
            <w:shd w:val="clear" w:color="auto" w:fill="auto"/>
          </w:tcPr>
          <w:p w14:paraId="5FD9B45A" w14:textId="77777777" w:rsidR="00645479"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ESSA grants: Title I (Fund Code: 305), Title II-A (140), Title III (180 &amp; 186), Title IV (309)</w:t>
            </w:r>
          </w:p>
          <w:p w14:paraId="48DEC0B8" w14:textId="77777777" w:rsidR="00A321DF" w:rsidRDefault="00A321DF" w:rsidP="00A321DF">
            <w:pPr>
              <w:rPr>
                <w:rStyle w:val="Hyperlink"/>
                <w:rFonts w:asciiTheme="minorHAnsi" w:hAnsiTheme="minorHAnsi" w:cstheme="minorHAnsi"/>
                <w:color w:val="00B050"/>
                <w:sz w:val="22"/>
                <w:szCs w:val="22"/>
                <w:u w:val="none"/>
              </w:rPr>
            </w:pPr>
          </w:p>
          <w:p w14:paraId="50FE28AC" w14:textId="24943F7E" w:rsidR="00A321DF" w:rsidRPr="004863DE" w:rsidRDefault="00A321DF" w:rsidP="00A321DF">
            <w:pPr>
              <w:rPr>
                <w:rStyle w:val="Hyperlink"/>
                <w:rFonts w:asciiTheme="minorHAnsi" w:hAnsiTheme="minorHAnsi" w:cstheme="minorHAnsi"/>
                <w:color w:val="00B050"/>
                <w:sz w:val="22"/>
                <w:szCs w:val="22"/>
                <w:u w:val="none"/>
              </w:rPr>
            </w:pPr>
            <w:r w:rsidRPr="007B1E64">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416B2DF1" w14:textId="77777777" w:rsidR="00645479" w:rsidRPr="004863DE"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9/30/2022</w:t>
            </w:r>
          </w:p>
        </w:tc>
        <w:tc>
          <w:tcPr>
            <w:tcW w:w="2790" w:type="dxa"/>
          </w:tcPr>
          <w:p w14:paraId="130E3E26" w14:textId="1447CA0D" w:rsidR="00A321DF" w:rsidRPr="005F0154" w:rsidRDefault="00A321DF" w:rsidP="00A321DF">
            <w:pPr>
              <w:rPr>
                <w:rStyle w:val="Hyperlink"/>
                <w:rFonts w:asciiTheme="minorHAnsi" w:hAnsiTheme="minorHAnsi" w:cstheme="minorHAnsi"/>
                <w:b/>
                <w:bCs/>
                <w:color w:val="FF0000"/>
                <w:sz w:val="18"/>
                <w:szCs w:val="18"/>
                <w:u w:val="none"/>
              </w:rPr>
            </w:pPr>
            <w:r w:rsidRPr="007B1E64">
              <w:rPr>
                <w:rStyle w:val="Hyperlink"/>
                <w:rFonts w:asciiTheme="minorHAnsi" w:hAnsiTheme="minorHAnsi" w:cstheme="minorHAnsi"/>
                <w:b/>
                <w:bCs/>
                <w:color w:val="CC0000"/>
                <w:sz w:val="18"/>
                <w:szCs w:val="18"/>
                <w:u w:val="none"/>
              </w:rPr>
              <w:t xml:space="preserve">FINAL REQUEST WINDOW </w:t>
            </w:r>
            <w:r w:rsidR="00A00618" w:rsidRPr="007B1E64">
              <w:rPr>
                <w:rStyle w:val="Hyperlink"/>
                <w:rFonts w:asciiTheme="minorHAnsi" w:hAnsiTheme="minorHAnsi" w:cstheme="minorHAnsi"/>
                <w:b/>
                <w:bCs/>
                <w:color w:val="CC0000"/>
                <w:sz w:val="18"/>
                <w:szCs w:val="18"/>
                <w:u w:val="none"/>
              </w:rPr>
              <w:t>WA</w:t>
            </w:r>
            <w:r w:rsidRPr="007B1E64">
              <w:rPr>
                <w:rStyle w:val="Hyperlink"/>
                <w:rFonts w:asciiTheme="minorHAnsi" w:hAnsiTheme="minorHAnsi" w:cstheme="minorHAnsi"/>
                <w:b/>
                <w:bCs/>
                <w:color w:val="CC0000"/>
                <w:sz w:val="18"/>
                <w:szCs w:val="18"/>
                <w:u w:val="none"/>
              </w:rPr>
              <w:t xml:space="preserve">S </w:t>
            </w:r>
            <w:r w:rsidR="00563C2B" w:rsidRPr="007B1E64">
              <w:rPr>
                <w:rStyle w:val="Hyperlink"/>
                <w:rFonts w:asciiTheme="minorHAnsi" w:hAnsiTheme="minorHAnsi" w:cstheme="minorHAnsi"/>
                <w:b/>
                <w:bCs/>
                <w:color w:val="CC0000"/>
                <w:sz w:val="18"/>
                <w:szCs w:val="18"/>
                <w:u w:val="none"/>
              </w:rPr>
              <w:t>OCTOBER</w:t>
            </w:r>
            <w:r w:rsidRPr="007B1E64">
              <w:rPr>
                <w:rStyle w:val="Hyperlink"/>
                <w:rFonts w:asciiTheme="minorHAnsi" w:hAnsiTheme="minorHAnsi" w:cstheme="minorHAnsi"/>
                <w:b/>
                <w:bCs/>
                <w:color w:val="CC0000"/>
                <w:sz w:val="18"/>
                <w:szCs w:val="18"/>
                <w:u w:val="none"/>
              </w:rPr>
              <w:t>.</w:t>
            </w:r>
          </w:p>
          <w:p w14:paraId="47CE6020" w14:textId="2472F8C5" w:rsidR="00645479" w:rsidRPr="004863DE" w:rsidRDefault="00A321DF" w:rsidP="00A321DF">
            <w:pPr>
              <w:rPr>
                <w:rStyle w:val="Hyperlink"/>
                <w:color w:val="00B050"/>
                <w:sz w:val="18"/>
                <w:szCs w:val="18"/>
                <w:u w:val="none"/>
              </w:rPr>
            </w:pPr>
            <w:r w:rsidRPr="007B1E64">
              <w:rPr>
                <w:rStyle w:val="Hyperlink"/>
                <w:rFonts w:asciiTheme="minorHAnsi" w:hAnsiTheme="minorHAnsi" w:cstheme="minorHAnsi"/>
                <w:color w:val="007A37"/>
                <w:sz w:val="18"/>
                <w:szCs w:val="18"/>
                <w:u w:val="none"/>
              </w:rPr>
              <w:t>11/30/2022 or 60 days post final draw down, whichever comes first.</w:t>
            </w:r>
          </w:p>
        </w:tc>
      </w:tr>
      <w:tr w:rsidR="00645479" w:rsidRPr="00B8721E" w14:paraId="17D0963B" w14:textId="77777777" w:rsidTr="005F0154">
        <w:trPr>
          <w:trHeight w:val="350"/>
        </w:trPr>
        <w:tc>
          <w:tcPr>
            <w:tcW w:w="1260" w:type="dxa"/>
          </w:tcPr>
          <w:p w14:paraId="6C8A5C6D"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7B1E64">
              <w:rPr>
                <w:rStyle w:val="Hyperlink"/>
                <w:rFonts w:asciiTheme="minorHAnsi" w:hAnsiTheme="minorHAnsi" w:cstheme="minorHAnsi"/>
                <w:b/>
                <w:bCs/>
                <w:color w:val="CC0000"/>
                <w:sz w:val="18"/>
                <w:szCs w:val="18"/>
                <w:u w:val="none"/>
              </w:rPr>
              <w:t>2021</w:t>
            </w:r>
          </w:p>
        </w:tc>
        <w:tc>
          <w:tcPr>
            <w:tcW w:w="4140" w:type="dxa"/>
            <w:shd w:val="clear" w:color="auto" w:fill="auto"/>
          </w:tcPr>
          <w:p w14:paraId="40BD0387" w14:textId="77777777" w:rsidR="00645479"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IDEA: (Fund Codes: 240 &amp; 262)</w:t>
            </w:r>
          </w:p>
          <w:p w14:paraId="1308B823" w14:textId="2E3D1BB3" w:rsidR="00A321DF" w:rsidRPr="004863DE" w:rsidRDefault="00A321DF"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508CD7FA" w14:textId="77777777" w:rsidR="00645479" w:rsidRPr="004863DE" w:rsidRDefault="00645479" w:rsidP="00A14D9C">
            <w:pPr>
              <w:rPr>
                <w:rStyle w:val="Hyperlink"/>
                <w:rFonts w:asciiTheme="minorHAnsi" w:hAnsiTheme="minorHAnsi" w:cstheme="minorHAnsi"/>
                <w:color w:val="00B050"/>
                <w:sz w:val="18"/>
                <w:szCs w:val="18"/>
                <w:u w:val="none"/>
              </w:rPr>
            </w:pPr>
            <w:r w:rsidRPr="007B1E64">
              <w:rPr>
                <w:rStyle w:val="Hyperlink"/>
                <w:rFonts w:asciiTheme="minorHAnsi" w:hAnsiTheme="minorHAnsi" w:cstheme="minorHAnsi"/>
                <w:color w:val="007A37"/>
                <w:sz w:val="18"/>
                <w:szCs w:val="18"/>
                <w:u w:val="none"/>
              </w:rPr>
              <w:t>9/30/2022</w:t>
            </w:r>
          </w:p>
        </w:tc>
        <w:tc>
          <w:tcPr>
            <w:tcW w:w="2790" w:type="dxa"/>
          </w:tcPr>
          <w:p w14:paraId="68A4A131" w14:textId="76FF62A2" w:rsidR="00A321DF" w:rsidRPr="005F0154" w:rsidRDefault="00A321DF" w:rsidP="00A321DF">
            <w:pPr>
              <w:rPr>
                <w:rStyle w:val="Hyperlink"/>
                <w:rFonts w:asciiTheme="minorHAnsi" w:hAnsiTheme="minorHAnsi" w:cstheme="minorHAnsi"/>
                <w:b/>
                <w:bCs/>
                <w:color w:val="FF0000"/>
                <w:sz w:val="18"/>
                <w:szCs w:val="18"/>
                <w:u w:val="none"/>
              </w:rPr>
            </w:pPr>
            <w:r w:rsidRPr="007B1E64">
              <w:rPr>
                <w:rStyle w:val="Hyperlink"/>
                <w:rFonts w:asciiTheme="minorHAnsi" w:hAnsiTheme="minorHAnsi" w:cstheme="minorHAnsi"/>
                <w:b/>
                <w:bCs/>
                <w:color w:val="CC0000"/>
                <w:sz w:val="18"/>
                <w:szCs w:val="18"/>
                <w:u w:val="none"/>
              </w:rPr>
              <w:t xml:space="preserve">FINAL REQUEST WINDOW </w:t>
            </w:r>
            <w:r w:rsidR="00A00618" w:rsidRPr="007B1E64">
              <w:rPr>
                <w:rStyle w:val="Hyperlink"/>
                <w:rFonts w:asciiTheme="minorHAnsi" w:hAnsiTheme="minorHAnsi" w:cstheme="minorHAnsi"/>
                <w:b/>
                <w:bCs/>
                <w:color w:val="CC0000"/>
                <w:sz w:val="18"/>
                <w:szCs w:val="18"/>
                <w:u w:val="none"/>
              </w:rPr>
              <w:t>WA</w:t>
            </w:r>
            <w:r w:rsidRPr="007B1E64">
              <w:rPr>
                <w:rStyle w:val="Hyperlink"/>
                <w:rFonts w:asciiTheme="minorHAnsi" w:hAnsiTheme="minorHAnsi" w:cstheme="minorHAnsi"/>
                <w:b/>
                <w:bCs/>
                <w:color w:val="CC0000"/>
                <w:sz w:val="18"/>
                <w:szCs w:val="18"/>
                <w:u w:val="none"/>
              </w:rPr>
              <w:t xml:space="preserve">S </w:t>
            </w:r>
            <w:r w:rsidR="00563C2B" w:rsidRPr="007B1E64">
              <w:rPr>
                <w:rStyle w:val="Hyperlink"/>
                <w:rFonts w:asciiTheme="minorHAnsi" w:hAnsiTheme="minorHAnsi" w:cstheme="minorHAnsi"/>
                <w:b/>
                <w:bCs/>
                <w:color w:val="CC0000"/>
                <w:sz w:val="18"/>
                <w:szCs w:val="18"/>
                <w:u w:val="none"/>
              </w:rPr>
              <w:t>OCTOBER.</w:t>
            </w:r>
          </w:p>
          <w:p w14:paraId="464673AD" w14:textId="00FD26AC" w:rsidR="00645479" w:rsidRPr="007B1E64" w:rsidRDefault="00A321DF" w:rsidP="00A321DF">
            <w:pPr>
              <w:rPr>
                <w:rStyle w:val="Hyperlink"/>
                <w:color w:val="007A37"/>
                <w:sz w:val="18"/>
                <w:szCs w:val="18"/>
                <w:u w:val="none"/>
              </w:rPr>
            </w:pPr>
            <w:r w:rsidRPr="007B1E64">
              <w:rPr>
                <w:rStyle w:val="Hyperlink"/>
                <w:rFonts w:asciiTheme="minorHAnsi" w:hAnsiTheme="minorHAnsi" w:cstheme="minorHAnsi"/>
                <w:color w:val="007A37"/>
                <w:sz w:val="18"/>
                <w:szCs w:val="18"/>
                <w:u w:val="none"/>
              </w:rPr>
              <w:t xml:space="preserve">11/30/2022 or 60 days post final draw down, whichever comes first </w:t>
            </w:r>
          </w:p>
        </w:tc>
      </w:tr>
      <w:tr w:rsidR="00645479" w:rsidRPr="00B8721E" w14:paraId="4CA62C47" w14:textId="77777777" w:rsidTr="005F0154">
        <w:trPr>
          <w:trHeight w:val="530"/>
        </w:trPr>
        <w:tc>
          <w:tcPr>
            <w:tcW w:w="1260" w:type="dxa"/>
          </w:tcPr>
          <w:p w14:paraId="38201BDE" w14:textId="77777777" w:rsidR="00645479" w:rsidRDefault="00645479" w:rsidP="00A14D9C">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2D9E399" w14:textId="77777777" w:rsidR="00645479" w:rsidRPr="008B22CE"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BFD3727"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7C39B373" w14:textId="4FF5BBDE" w:rsidR="00645479" w:rsidRPr="00F90FE7" w:rsidRDefault="00645479" w:rsidP="00A14D9C">
            <w:pPr>
              <w:rPr>
                <w:rStyle w:val="Hyperlink"/>
                <w:rFonts w:asciiTheme="minorHAnsi" w:hAnsiTheme="minorHAnsi" w:cstheme="minorHAnsi"/>
                <w:color w:val="auto"/>
                <w:sz w:val="18"/>
                <w:szCs w:val="18"/>
                <w:u w:val="none"/>
              </w:rPr>
            </w:pPr>
            <w:r w:rsidRPr="00F90FE7">
              <w:rPr>
                <w:rStyle w:val="Hyperlink"/>
                <w:rFonts w:asciiTheme="minorHAnsi" w:hAnsiTheme="minorHAnsi" w:cstheme="minorHAnsi"/>
                <w:color w:val="auto"/>
                <w:sz w:val="18"/>
                <w:szCs w:val="18"/>
                <w:u w:val="none"/>
              </w:rPr>
              <w:t>11/30/2023 or 60 days post final draw down</w:t>
            </w:r>
            <w:r w:rsidR="00F90FE7" w:rsidRPr="00F90FE7">
              <w:rPr>
                <w:rStyle w:val="Hyperlink"/>
                <w:rFonts w:asciiTheme="minorHAnsi" w:hAnsiTheme="minorHAnsi" w:cstheme="minorHAnsi"/>
                <w:color w:val="auto"/>
                <w:sz w:val="18"/>
                <w:szCs w:val="18"/>
                <w:u w:val="none"/>
              </w:rPr>
              <w:t>,</w:t>
            </w:r>
            <w:r w:rsidR="00F90FE7" w:rsidRPr="00F90FE7">
              <w:rPr>
                <w:rStyle w:val="FootnoteReference"/>
                <w:rFonts w:asciiTheme="minorHAnsi" w:hAnsiTheme="minorHAnsi" w:cstheme="minorHAnsi"/>
                <w:sz w:val="18"/>
                <w:szCs w:val="18"/>
              </w:rPr>
              <w:t xml:space="preserve"> </w:t>
            </w:r>
            <w:r w:rsidR="00F90FE7" w:rsidRPr="00F90FE7">
              <w:rPr>
                <w:rStyle w:val="Hyperlink"/>
                <w:rFonts w:asciiTheme="minorHAnsi" w:hAnsiTheme="minorHAnsi" w:cstheme="minorHAnsi"/>
                <w:color w:val="auto"/>
                <w:sz w:val="18"/>
                <w:szCs w:val="18"/>
                <w:u w:val="none"/>
              </w:rPr>
              <w:t>whichever comes first</w:t>
            </w:r>
            <w:r w:rsidRPr="00F90FE7">
              <w:rPr>
                <w:rStyle w:val="Hyperlink"/>
                <w:rFonts w:asciiTheme="minorHAnsi" w:hAnsiTheme="minorHAnsi" w:cstheme="minorHAnsi"/>
                <w:color w:val="auto"/>
                <w:sz w:val="18"/>
                <w:szCs w:val="18"/>
                <w:u w:val="none"/>
              </w:rPr>
              <w:t>.</w:t>
            </w:r>
          </w:p>
        </w:tc>
      </w:tr>
      <w:tr w:rsidR="00F90FE7" w:rsidRPr="00B8721E" w14:paraId="7D091AB9" w14:textId="77777777" w:rsidTr="005F0154">
        <w:trPr>
          <w:trHeight w:val="530"/>
        </w:trPr>
        <w:tc>
          <w:tcPr>
            <w:tcW w:w="1260" w:type="dxa"/>
          </w:tcPr>
          <w:p w14:paraId="1DFD700B" w14:textId="77777777" w:rsidR="00F90FE7" w:rsidRDefault="00F90FE7" w:rsidP="00F90FE7">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1EC01E14"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B4EB510"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258511D0" w14:textId="39C5F05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F90FE7" w:rsidRPr="00B8721E" w14:paraId="71434C54" w14:textId="77777777" w:rsidTr="005F0154">
        <w:trPr>
          <w:trHeight w:val="350"/>
        </w:trPr>
        <w:tc>
          <w:tcPr>
            <w:tcW w:w="1260" w:type="dxa"/>
          </w:tcPr>
          <w:p w14:paraId="615313F5" w14:textId="77777777" w:rsidR="00F90FE7" w:rsidRPr="00037B4B" w:rsidRDefault="00F90FE7" w:rsidP="00F90FE7">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317572"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43736F47"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3E80E0F7" w14:textId="50BB56B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3F0CF9F1" w14:textId="77777777" w:rsidTr="005F0154">
        <w:trPr>
          <w:trHeight w:val="557"/>
        </w:trPr>
        <w:tc>
          <w:tcPr>
            <w:tcW w:w="1260" w:type="dxa"/>
          </w:tcPr>
          <w:p w14:paraId="3DD4223C" w14:textId="7D0F1BE8" w:rsidR="00645479" w:rsidRPr="00037B4B"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E322B0C" w14:textId="103BFD02"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35AA1745" w14:textId="4FA266DD"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594B767A" w14:textId="1D1F4540" w:rsidR="00645479" w:rsidRPr="001C0226" w:rsidRDefault="006D1007" w:rsidP="00A14D9C">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340375" w:rsidRPr="00B8721E" w14:paraId="6B17869A" w14:textId="77777777" w:rsidTr="005F0154">
        <w:trPr>
          <w:trHeight w:val="530"/>
        </w:trPr>
        <w:tc>
          <w:tcPr>
            <w:tcW w:w="1260" w:type="dxa"/>
          </w:tcPr>
          <w:p w14:paraId="36AF1E0C" w14:textId="58A6948D" w:rsidR="00340375"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7208899" w14:textId="05EE74A0"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6255868" w14:textId="79DC28FD"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790" w:type="dxa"/>
          </w:tcPr>
          <w:p w14:paraId="51BD6D50" w14:textId="68790EAD" w:rsidR="00340375" w:rsidRPr="001C0226" w:rsidRDefault="006D1007"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11/30/202</w:t>
            </w:r>
            <w:r w:rsidR="00B04657">
              <w:rPr>
                <w:rStyle w:val="Hyperlink"/>
                <w:rFonts w:asciiTheme="minorHAnsi" w:hAnsiTheme="minorHAnsi" w:cstheme="minorHAnsi"/>
                <w:color w:val="auto"/>
                <w:sz w:val="18"/>
                <w:szCs w:val="18"/>
                <w:u w:val="none"/>
              </w:rPr>
              <w:t>4</w:t>
            </w:r>
            <w:r>
              <w:rPr>
                <w:rStyle w:val="Hyperlink"/>
                <w:rFonts w:asciiTheme="minorHAnsi" w:hAnsiTheme="minorHAnsi" w:cstheme="minorHAnsi"/>
                <w:color w:val="auto"/>
                <w:sz w:val="18"/>
                <w:szCs w:val="18"/>
                <w:u w:val="none"/>
              </w:rPr>
              <w:t xml:space="preserve"> or </w:t>
            </w:r>
            <w:r w:rsidRPr="001C0226">
              <w:rPr>
                <w:rStyle w:val="Hyperlink"/>
                <w:rFonts w:asciiTheme="minorHAnsi" w:hAnsiTheme="minorHAnsi" w:cstheme="minorHAnsi"/>
                <w:color w:val="auto"/>
                <w:sz w:val="18"/>
                <w:szCs w:val="18"/>
                <w:u w:val="none"/>
              </w:rPr>
              <w:t>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57F0C4FD" w14:textId="77777777" w:rsidTr="005F0154">
        <w:trPr>
          <w:trHeight w:val="530"/>
        </w:trPr>
        <w:tc>
          <w:tcPr>
            <w:tcW w:w="1260" w:type="dxa"/>
          </w:tcPr>
          <w:p w14:paraId="4464AFD6"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5BA75E3"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3D497ACE"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790" w:type="dxa"/>
          </w:tcPr>
          <w:p w14:paraId="46F8F5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45D6F795" w14:textId="77777777" w:rsidTr="005F0154">
        <w:trPr>
          <w:trHeight w:val="440"/>
        </w:trPr>
        <w:tc>
          <w:tcPr>
            <w:tcW w:w="1260" w:type="dxa"/>
          </w:tcPr>
          <w:p w14:paraId="4AC2028A"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FE83FCD"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BE462E1"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790" w:type="dxa"/>
          </w:tcPr>
          <w:p w14:paraId="63B22F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3AD151E3" w14:textId="77777777" w:rsidTr="005F0154">
        <w:trPr>
          <w:trHeight w:val="530"/>
        </w:trPr>
        <w:tc>
          <w:tcPr>
            <w:tcW w:w="1260" w:type="dxa"/>
          </w:tcPr>
          <w:p w14:paraId="62E4F448"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47C503E" w14:textId="77777777" w:rsidR="00645479"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301F0516"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790" w:type="dxa"/>
          </w:tcPr>
          <w:p w14:paraId="3112D710" w14:textId="77777777" w:rsidR="00645479" w:rsidRPr="001C0226"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274437"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658537F1" w14:textId="77777777" w:rsidR="007C07EC" w:rsidRDefault="007C07EC" w:rsidP="00D32EAE">
      <w:pPr>
        <w:rPr>
          <w:rFonts w:asciiTheme="minorHAnsi" w:hAnsiTheme="minorHAnsi" w:cstheme="minorHAnsi"/>
          <w:b/>
          <w:sz w:val="22"/>
          <w:szCs w:val="22"/>
          <w:u w:val="single"/>
        </w:rPr>
      </w:pPr>
      <w:bookmarkStart w:id="6" w:name="MAIL"/>
    </w:p>
    <w:p w14:paraId="25857165" w14:textId="252A5ED8" w:rsidR="00D32EAE" w:rsidRDefault="00D32EAE" w:rsidP="00D32EAE">
      <w:pPr>
        <w:rPr>
          <w:rFonts w:asciiTheme="minorHAnsi" w:hAnsiTheme="minorHAnsi" w:cstheme="minorHAnsi"/>
          <w:b/>
          <w:sz w:val="22"/>
          <w:szCs w:val="22"/>
          <w:u w:val="single"/>
        </w:rPr>
      </w:pPr>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6"/>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19"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781685"/>
                    </a:xfrm>
                    <a:prstGeom prst="rect">
                      <a:avLst/>
                    </a:prstGeom>
                  </pic:spPr>
                </pic:pic>
              </a:graphicData>
            </a:graphic>
          </wp:inline>
        </w:drawing>
      </w:r>
    </w:p>
    <w:p w14:paraId="0AE69210" w14:textId="77777777" w:rsidR="007B3E53" w:rsidRDefault="00274437"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7" w:name="ISAChange"/>
      <w:bookmarkStart w:id="8" w:name="ASSURANCS"/>
      <w:bookmarkStart w:id="9" w:name="_Hlk25663422"/>
      <w:bookmarkStart w:id="10" w:name="_Hlk530994539"/>
      <w:bookmarkStart w:id="11" w:name="_Hlk535929416"/>
      <w:bookmarkStart w:id="12" w:name="_Hlk9513428"/>
      <w:bookmarkEnd w:id="7"/>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3"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8"/>
    <w:bookmarkEnd w:id="13"/>
    <w:p w14:paraId="4C16BF94" w14:textId="77777777" w:rsidR="00D14B09" w:rsidRDefault="00D14B09" w:rsidP="00EF05D9">
      <w:pPr>
        <w:rPr>
          <w:rFonts w:asciiTheme="minorHAnsi" w:hAnsiTheme="minorHAnsi" w:cstheme="minorHAnsi"/>
          <w:b/>
          <w:sz w:val="22"/>
          <w:szCs w:val="22"/>
        </w:rPr>
      </w:pPr>
    </w:p>
    <w:bookmarkEnd w:id="9"/>
    <w:bookmarkEnd w:id="10"/>
    <w:bookmarkEnd w:id="11"/>
    <w:bookmarkEnd w:id="12"/>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1"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7B1E64">
        <w:rPr>
          <w:rFonts w:asciiTheme="minorHAnsi" w:hAnsiTheme="minorHAnsi" w:cstheme="minorHAnsi"/>
          <w:color w:val="CC0000"/>
          <w:sz w:val="22"/>
          <w:szCs w:val="22"/>
        </w:rPr>
        <w:t>Program personnel has the authority to disallow your amendment request if the changes are not in line 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7B1E64">
        <w:rPr>
          <w:rFonts w:asciiTheme="minorHAnsi" w:hAnsiTheme="minorHAnsi" w:cstheme="minorHAnsi"/>
          <w:b/>
          <w:bCs/>
          <w:color w:val="CC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lastRenderedPageBreak/>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2"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17A44E4" w14:textId="121333FA"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4"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4"/>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3"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274437"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15" w:name="REMINDERSANDFAQ"/>
      <w:r w:rsidRPr="00125C17">
        <w:rPr>
          <w:rFonts w:asciiTheme="minorHAnsi" w:hAnsiTheme="minorHAnsi" w:cstheme="minorHAnsi"/>
          <w:b/>
          <w:sz w:val="22"/>
          <w:szCs w:val="22"/>
          <w:u w:val="single"/>
        </w:rPr>
        <w:t>Requesting Funds Reminders &amp; FAQs</w:t>
      </w:r>
    </w:p>
    <w:bookmarkEnd w:id="15"/>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4"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5"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7E51E9AB" w14:textId="643CF0E2" w:rsidR="007457CF" w:rsidRPr="00B1721B" w:rsidRDefault="00274437" w:rsidP="00B1721B">
      <w:pPr>
        <w:jc w:val="right"/>
        <w:rPr>
          <w:rFonts w:asciiTheme="minorHAnsi" w:hAnsiTheme="minorHAnsi" w:cstheme="minorHAnsi"/>
          <w:color w:val="0000FF"/>
          <w:sz w:val="22"/>
          <w:szCs w:val="22"/>
          <w:u w:val="single"/>
        </w:rPr>
      </w:pPr>
      <w:hyperlink w:anchor="_top" w:history="1">
        <w:r w:rsidR="007457CF" w:rsidRPr="00125C17">
          <w:rPr>
            <w:rStyle w:val="Hyperlink"/>
            <w:rFonts w:asciiTheme="minorHAnsi" w:hAnsiTheme="minorHAnsi" w:cstheme="minorHAnsi"/>
            <w:sz w:val="22"/>
            <w:szCs w:val="22"/>
          </w:rPr>
          <w:t>BACK TO THE TOP</w:t>
        </w:r>
      </w:hyperlink>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26"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0F3DFC87"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30104" w14:textId="77777777" w:rsidR="00274437" w:rsidRDefault="00274437">
      <w:r>
        <w:separator/>
      </w:r>
    </w:p>
  </w:endnote>
  <w:endnote w:type="continuationSeparator" w:id="0">
    <w:p w14:paraId="66989BA4" w14:textId="77777777" w:rsidR="00274437" w:rsidRDefault="0027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15024" w14:textId="77777777" w:rsidR="00274437" w:rsidRDefault="00274437">
      <w:r>
        <w:separator/>
      </w:r>
    </w:p>
  </w:footnote>
  <w:footnote w:type="continuationSeparator" w:id="0">
    <w:p w14:paraId="6FA18772" w14:textId="77777777" w:rsidR="00274437" w:rsidRDefault="00274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428B"/>
    <w:rsid w:val="000063B9"/>
    <w:rsid w:val="000068BD"/>
    <w:rsid w:val="000072AA"/>
    <w:rsid w:val="0001606C"/>
    <w:rsid w:val="00016FA7"/>
    <w:rsid w:val="00027086"/>
    <w:rsid w:val="00030DD3"/>
    <w:rsid w:val="00032029"/>
    <w:rsid w:val="00034C92"/>
    <w:rsid w:val="00036FC0"/>
    <w:rsid w:val="00043474"/>
    <w:rsid w:val="00050645"/>
    <w:rsid w:val="00053AA3"/>
    <w:rsid w:val="0005489A"/>
    <w:rsid w:val="00055A3D"/>
    <w:rsid w:val="00055FA7"/>
    <w:rsid w:val="00056B96"/>
    <w:rsid w:val="000609B9"/>
    <w:rsid w:val="0006128A"/>
    <w:rsid w:val="00063782"/>
    <w:rsid w:val="0006391D"/>
    <w:rsid w:val="00066572"/>
    <w:rsid w:val="0007158E"/>
    <w:rsid w:val="0007250C"/>
    <w:rsid w:val="0007407E"/>
    <w:rsid w:val="00074088"/>
    <w:rsid w:val="00077595"/>
    <w:rsid w:val="00077BC4"/>
    <w:rsid w:val="00080156"/>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491E"/>
    <w:rsid w:val="001160EA"/>
    <w:rsid w:val="00117496"/>
    <w:rsid w:val="00121B6D"/>
    <w:rsid w:val="00123928"/>
    <w:rsid w:val="00125C17"/>
    <w:rsid w:val="00132BD7"/>
    <w:rsid w:val="00132C9F"/>
    <w:rsid w:val="00132F44"/>
    <w:rsid w:val="00133302"/>
    <w:rsid w:val="00134053"/>
    <w:rsid w:val="001362F3"/>
    <w:rsid w:val="001372BC"/>
    <w:rsid w:val="00140DB6"/>
    <w:rsid w:val="00140DFB"/>
    <w:rsid w:val="00140EA9"/>
    <w:rsid w:val="00141A59"/>
    <w:rsid w:val="00145F97"/>
    <w:rsid w:val="00147012"/>
    <w:rsid w:val="00151542"/>
    <w:rsid w:val="00154C53"/>
    <w:rsid w:val="00155041"/>
    <w:rsid w:val="00155E0C"/>
    <w:rsid w:val="00157414"/>
    <w:rsid w:val="0016024C"/>
    <w:rsid w:val="001611A1"/>
    <w:rsid w:val="00161E57"/>
    <w:rsid w:val="00163AEA"/>
    <w:rsid w:val="001662BE"/>
    <w:rsid w:val="00170249"/>
    <w:rsid w:val="00171CF8"/>
    <w:rsid w:val="00173F1B"/>
    <w:rsid w:val="0017686B"/>
    <w:rsid w:val="00180868"/>
    <w:rsid w:val="00181784"/>
    <w:rsid w:val="0018208E"/>
    <w:rsid w:val="00183DF0"/>
    <w:rsid w:val="001855FD"/>
    <w:rsid w:val="00186704"/>
    <w:rsid w:val="00191170"/>
    <w:rsid w:val="001925A3"/>
    <w:rsid w:val="00193BBC"/>
    <w:rsid w:val="00195E0F"/>
    <w:rsid w:val="00196CE1"/>
    <w:rsid w:val="00197489"/>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45C"/>
    <w:rsid w:val="001E56CB"/>
    <w:rsid w:val="001F150C"/>
    <w:rsid w:val="001F1874"/>
    <w:rsid w:val="001F26EB"/>
    <w:rsid w:val="00201E00"/>
    <w:rsid w:val="00202DBD"/>
    <w:rsid w:val="002049E8"/>
    <w:rsid w:val="00211C21"/>
    <w:rsid w:val="002123AB"/>
    <w:rsid w:val="0021277B"/>
    <w:rsid w:val="00214F6F"/>
    <w:rsid w:val="002150AA"/>
    <w:rsid w:val="00215989"/>
    <w:rsid w:val="002159E0"/>
    <w:rsid w:val="002164A4"/>
    <w:rsid w:val="00217F6F"/>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6DA0"/>
    <w:rsid w:val="002574D0"/>
    <w:rsid w:val="00257B09"/>
    <w:rsid w:val="00261E31"/>
    <w:rsid w:val="00262458"/>
    <w:rsid w:val="002654F1"/>
    <w:rsid w:val="0026636C"/>
    <w:rsid w:val="002673FE"/>
    <w:rsid w:val="0027262E"/>
    <w:rsid w:val="0027294B"/>
    <w:rsid w:val="00272A00"/>
    <w:rsid w:val="00274437"/>
    <w:rsid w:val="002779F8"/>
    <w:rsid w:val="0028360A"/>
    <w:rsid w:val="00283DD1"/>
    <w:rsid w:val="002845F8"/>
    <w:rsid w:val="0028467B"/>
    <w:rsid w:val="00285297"/>
    <w:rsid w:val="00290B2A"/>
    <w:rsid w:val="0029631F"/>
    <w:rsid w:val="002978C2"/>
    <w:rsid w:val="002A31BF"/>
    <w:rsid w:val="002A342B"/>
    <w:rsid w:val="002A36EB"/>
    <w:rsid w:val="002A6891"/>
    <w:rsid w:val="002A70A7"/>
    <w:rsid w:val="002B014B"/>
    <w:rsid w:val="002B359D"/>
    <w:rsid w:val="002B643D"/>
    <w:rsid w:val="002B740A"/>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3F65"/>
    <w:rsid w:val="002F4931"/>
    <w:rsid w:val="002F71C2"/>
    <w:rsid w:val="00305463"/>
    <w:rsid w:val="0031132D"/>
    <w:rsid w:val="003149DE"/>
    <w:rsid w:val="00315F55"/>
    <w:rsid w:val="00317064"/>
    <w:rsid w:val="00317F96"/>
    <w:rsid w:val="00324A58"/>
    <w:rsid w:val="00324E4C"/>
    <w:rsid w:val="0032637A"/>
    <w:rsid w:val="003274C8"/>
    <w:rsid w:val="00330A7E"/>
    <w:rsid w:val="00334D40"/>
    <w:rsid w:val="0033516B"/>
    <w:rsid w:val="003400D2"/>
    <w:rsid w:val="00340375"/>
    <w:rsid w:val="003407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0CFE"/>
    <w:rsid w:val="003A17FE"/>
    <w:rsid w:val="003B111B"/>
    <w:rsid w:val="003B31F6"/>
    <w:rsid w:val="003B4529"/>
    <w:rsid w:val="003C1261"/>
    <w:rsid w:val="003C2156"/>
    <w:rsid w:val="003C51C8"/>
    <w:rsid w:val="003C7113"/>
    <w:rsid w:val="003D2CD1"/>
    <w:rsid w:val="003D394C"/>
    <w:rsid w:val="003D5981"/>
    <w:rsid w:val="003D7E4F"/>
    <w:rsid w:val="003E098B"/>
    <w:rsid w:val="003E19DF"/>
    <w:rsid w:val="003E23F4"/>
    <w:rsid w:val="003E2E9E"/>
    <w:rsid w:val="003F2098"/>
    <w:rsid w:val="003F45CB"/>
    <w:rsid w:val="003F4873"/>
    <w:rsid w:val="003F5A71"/>
    <w:rsid w:val="00402891"/>
    <w:rsid w:val="00403827"/>
    <w:rsid w:val="004046CA"/>
    <w:rsid w:val="004066EF"/>
    <w:rsid w:val="004102A4"/>
    <w:rsid w:val="004117E5"/>
    <w:rsid w:val="00413179"/>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68E3"/>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005"/>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4FD"/>
    <w:rsid w:val="00547E88"/>
    <w:rsid w:val="00552248"/>
    <w:rsid w:val="00553331"/>
    <w:rsid w:val="00553509"/>
    <w:rsid w:val="00554C58"/>
    <w:rsid w:val="00555582"/>
    <w:rsid w:val="005556F3"/>
    <w:rsid w:val="00556DB2"/>
    <w:rsid w:val="005603C5"/>
    <w:rsid w:val="00561DC6"/>
    <w:rsid w:val="00561F0C"/>
    <w:rsid w:val="00561F32"/>
    <w:rsid w:val="005632C2"/>
    <w:rsid w:val="00563C2B"/>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E99"/>
    <w:rsid w:val="005A2808"/>
    <w:rsid w:val="005A29F2"/>
    <w:rsid w:val="005A42B8"/>
    <w:rsid w:val="005A4C48"/>
    <w:rsid w:val="005A56AA"/>
    <w:rsid w:val="005B1081"/>
    <w:rsid w:val="005B1E54"/>
    <w:rsid w:val="005B269E"/>
    <w:rsid w:val="005B398F"/>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5294"/>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5345"/>
    <w:rsid w:val="006570D8"/>
    <w:rsid w:val="00663656"/>
    <w:rsid w:val="0066491A"/>
    <w:rsid w:val="0066511D"/>
    <w:rsid w:val="0066689F"/>
    <w:rsid w:val="00666AE2"/>
    <w:rsid w:val="00666BEC"/>
    <w:rsid w:val="0067059C"/>
    <w:rsid w:val="0067129C"/>
    <w:rsid w:val="00672142"/>
    <w:rsid w:val="00676217"/>
    <w:rsid w:val="00676769"/>
    <w:rsid w:val="00677639"/>
    <w:rsid w:val="00683A95"/>
    <w:rsid w:val="00685825"/>
    <w:rsid w:val="00685AD0"/>
    <w:rsid w:val="00690654"/>
    <w:rsid w:val="006920E6"/>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5721"/>
    <w:rsid w:val="006E5E14"/>
    <w:rsid w:val="006E620A"/>
    <w:rsid w:val="006E7E98"/>
    <w:rsid w:val="006F1EA5"/>
    <w:rsid w:val="00701AF5"/>
    <w:rsid w:val="00702974"/>
    <w:rsid w:val="00702CAF"/>
    <w:rsid w:val="00703B81"/>
    <w:rsid w:val="0070582C"/>
    <w:rsid w:val="00705D2E"/>
    <w:rsid w:val="00705EED"/>
    <w:rsid w:val="007060CC"/>
    <w:rsid w:val="0070733C"/>
    <w:rsid w:val="00707F69"/>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55EDC"/>
    <w:rsid w:val="00761066"/>
    <w:rsid w:val="00764683"/>
    <w:rsid w:val="00765362"/>
    <w:rsid w:val="00766272"/>
    <w:rsid w:val="007709BB"/>
    <w:rsid w:val="00770F7B"/>
    <w:rsid w:val="007718AD"/>
    <w:rsid w:val="007737CD"/>
    <w:rsid w:val="00776749"/>
    <w:rsid w:val="0078028D"/>
    <w:rsid w:val="00780D2E"/>
    <w:rsid w:val="00782D77"/>
    <w:rsid w:val="0078357F"/>
    <w:rsid w:val="007868A2"/>
    <w:rsid w:val="007965D9"/>
    <w:rsid w:val="007966DA"/>
    <w:rsid w:val="007A0FF9"/>
    <w:rsid w:val="007A22FF"/>
    <w:rsid w:val="007B1E64"/>
    <w:rsid w:val="007B2CD9"/>
    <w:rsid w:val="007B3E53"/>
    <w:rsid w:val="007B3F1F"/>
    <w:rsid w:val="007B5B50"/>
    <w:rsid w:val="007B65CB"/>
    <w:rsid w:val="007B7FC8"/>
    <w:rsid w:val="007C07D4"/>
    <w:rsid w:val="007C07EC"/>
    <w:rsid w:val="007C5222"/>
    <w:rsid w:val="007C6CDF"/>
    <w:rsid w:val="007C71E4"/>
    <w:rsid w:val="007D0007"/>
    <w:rsid w:val="007D057D"/>
    <w:rsid w:val="007D3278"/>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22774"/>
    <w:rsid w:val="00824E71"/>
    <w:rsid w:val="00834481"/>
    <w:rsid w:val="0083527F"/>
    <w:rsid w:val="00836F0E"/>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16C"/>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2E16"/>
    <w:rsid w:val="008C327E"/>
    <w:rsid w:val="008C43A6"/>
    <w:rsid w:val="008C4786"/>
    <w:rsid w:val="008C551B"/>
    <w:rsid w:val="008C55E6"/>
    <w:rsid w:val="008C7DAC"/>
    <w:rsid w:val="008D08BB"/>
    <w:rsid w:val="008D0FD8"/>
    <w:rsid w:val="008D1AE0"/>
    <w:rsid w:val="008D2454"/>
    <w:rsid w:val="008D6E6B"/>
    <w:rsid w:val="008D76AA"/>
    <w:rsid w:val="008E0587"/>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7419F"/>
    <w:rsid w:val="009747C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0618"/>
    <w:rsid w:val="00A010E0"/>
    <w:rsid w:val="00A01AE2"/>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2FD8"/>
    <w:rsid w:val="00A430E2"/>
    <w:rsid w:val="00A443D7"/>
    <w:rsid w:val="00A46795"/>
    <w:rsid w:val="00A477B0"/>
    <w:rsid w:val="00A53E01"/>
    <w:rsid w:val="00A560AE"/>
    <w:rsid w:val="00A576BB"/>
    <w:rsid w:val="00A57ACB"/>
    <w:rsid w:val="00A61BE9"/>
    <w:rsid w:val="00A631E4"/>
    <w:rsid w:val="00A645C5"/>
    <w:rsid w:val="00A65A44"/>
    <w:rsid w:val="00A70BFE"/>
    <w:rsid w:val="00A72D38"/>
    <w:rsid w:val="00A731BF"/>
    <w:rsid w:val="00A73FE0"/>
    <w:rsid w:val="00A74663"/>
    <w:rsid w:val="00A74A8F"/>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35B"/>
    <w:rsid w:val="00AE5FD5"/>
    <w:rsid w:val="00AE708E"/>
    <w:rsid w:val="00AF411A"/>
    <w:rsid w:val="00B00DDA"/>
    <w:rsid w:val="00B04657"/>
    <w:rsid w:val="00B04CB4"/>
    <w:rsid w:val="00B10CD1"/>
    <w:rsid w:val="00B12122"/>
    <w:rsid w:val="00B14926"/>
    <w:rsid w:val="00B155A5"/>
    <w:rsid w:val="00B1721B"/>
    <w:rsid w:val="00B23B92"/>
    <w:rsid w:val="00B24183"/>
    <w:rsid w:val="00B257A8"/>
    <w:rsid w:val="00B31568"/>
    <w:rsid w:val="00B33B66"/>
    <w:rsid w:val="00B34436"/>
    <w:rsid w:val="00B346EC"/>
    <w:rsid w:val="00B36CC5"/>
    <w:rsid w:val="00B41190"/>
    <w:rsid w:val="00B41705"/>
    <w:rsid w:val="00B42298"/>
    <w:rsid w:val="00B45580"/>
    <w:rsid w:val="00B4594D"/>
    <w:rsid w:val="00B4785F"/>
    <w:rsid w:val="00B50E2A"/>
    <w:rsid w:val="00B525E3"/>
    <w:rsid w:val="00B6078C"/>
    <w:rsid w:val="00B61155"/>
    <w:rsid w:val="00B64E34"/>
    <w:rsid w:val="00B65380"/>
    <w:rsid w:val="00B678F6"/>
    <w:rsid w:val="00B67918"/>
    <w:rsid w:val="00B70C76"/>
    <w:rsid w:val="00B714CF"/>
    <w:rsid w:val="00B71D4F"/>
    <w:rsid w:val="00B71DC2"/>
    <w:rsid w:val="00B720CE"/>
    <w:rsid w:val="00B76A63"/>
    <w:rsid w:val="00B76BFD"/>
    <w:rsid w:val="00B818AB"/>
    <w:rsid w:val="00B82F0A"/>
    <w:rsid w:val="00B8498E"/>
    <w:rsid w:val="00B87612"/>
    <w:rsid w:val="00B90580"/>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1F36"/>
    <w:rsid w:val="00BD4111"/>
    <w:rsid w:val="00BD52B8"/>
    <w:rsid w:val="00BE06BF"/>
    <w:rsid w:val="00BE208A"/>
    <w:rsid w:val="00BE2AD9"/>
    <w:rsid w:val="00BE4F4E"/>
    <w:rsid w:val="00BE6925"/>
    <w:rsid w:val="00BF06B2"/>
    <w:rsid w:val="00BF19AA"/>
    <w:rsid w:val="00BF408E"/>
    <w:rsid w:val="00C0270D"/>
    <w:rsid w:val="00C02795"/>
    <w:rsid w:val="00C02ADE"/>
    <w:rsid w:val="00C02C99"/>
    <w:rsid w:val="00C02D72"/>
    <w:rsid w:val="00C02E92"/>
    <w:rsid w:val="00C0735A"/>
    <w:rsid w:val="00C12A11"/>
    <w:rsid w:val="00C132EF"/>
    <w:rsid w:val="00C13EC9"/>
    <w:rsid w:val="00C14EB0"/>
    <w:rsid w:val="00C265DC"/>
    <w:rsid w:val="00C33178"/>
    <w:rsid w:val="00C37C39"/>
    <w:rsid w:val="00C40A47"/>
    <w:rsid w:val="00C414E3"/>
    <w:rsid w:val="00C41A33"/>
    <w:rsid w:val="00C42E61"/>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6409"/>
    <w:rsid w:val="00CC6451"/>
    <w:rsid w:val="00CD2E04"/>
    <w:rsid w:val="00CD5838"/>
    <w:rsid w:val="00CD5858"/>
    <w:rsid w:val="00CE07BB"/>
    <w:rsid w:val="00CE0A55"/>
    <w:rsid w:val="00CE250B"/>
    <w:rsid w:val="00CE2912"/>
    <w:rsid w:val="00CE739F"/>
    <w:rsid w:val="00CE76B7"/>
    <w:rsid w:val="00CF4B25"/>
    <w:rsid w:val="00CF4F03"/>
    <w:rsid w:val="00D007A4"/>
    <w:rsid w:val="00D01AF9"/>
    <w:rsid w:val="00D0406E"/>
    <w:rsid w:val="00D06980"/>
    <w:rsid w:val="00D07B9A"/>
    <w:rsid w:val="00D135CB"/>
    <w:rsid w:val="00D14B09"/>
    <w:rsid w:val="00D15B90"/>
    <w:rsid w:val="00D17096"/>
    <w:rsid w:val="00D17A8E"/>
    <w:rsid w:val="00D229F5"/>
    <w:rsid w:val="00D22BBA"/>
    <w:rsid w:val="00D2338F"/>
    <w:rsid w:val="00D30764"/>
    <w:rsid w:val="00D31650"/>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E34B7"/>
    <w:rsid w:val="00DF0702"/>
    <w:rsid w:val="00DF1633"/>
    <w:rsid w:val="00E01EFC"/>
    <w:rsid w:val="00E04ABC"/>
    <w:rsid w:val="00E0550E"/>
    <w:rsid w:val="00E10D09"/>
    <w:rsid w:val="00E135D8"/>
    <w:rsid w:val="00E15C9C"/>
    <w:rsid w:val="00E17829"/>
    <w:rsid w:val="00E17981"/>
    <w:rsid w:val="00E23EBB"/>
    <w:rsid w:val="00E315DB"/>
    <w:rsid w:val="00E37EFD"/>
    <w:rsid w:val="00E404C6"/>
    <w:rsid w:val="00E446F0"/>
    <w:rsid w:val="00E44774"/>
    <w:rsid w:val="00E45E92"/>
    <w:rsid w:val="00E45FAB"/>
    <w:rsid w:val="00E46E97"/>
    <w:rsid w:val="00E509C5"/>
    <w:rsid w:val="00E5570C"/>
    <w:rsid w:val="00E5661A"/>
    <w:rsid w:val="00E57A43"/>
    <w:rsid w:val="00E61809"/>
    <w:rsid w:val="00E64005"/>
    <w:rsid w:val="00E6486D"/>
    <w:rsid w:val="00E65AA2"/>
    <w:rsid w:val="00E65AB9"/>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05646"/>
    <w:rsid w:val="00F1120A"/>
    <w:rsid w:val="00F11BC7"/>
    <w:rsid w:val="00F123E7"/>
    <w:rsid w:val="00F131AB"/>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7CE"/>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1446"/>
    <w:rsid w:val="00FA28F8"/>
    <w:rsid w:val="00FA3D31"/>
    <w:rsid w:val="00FA5F20"/>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D59E4"/>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D2E"/>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000425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iew.officeapps.live.com/op/view.aspx?src=https%3A%2F%2Fwww.doe.mass.edu%2Fgrants%2Fedgrants%2Ffr1-instructions.docx&amp;wdOrigin=BROWSELINK" TargetMode="External"/><Relationship Id="rId26" Type="http://schemas.openxmlformats.org/officeDocument/2006/relationships/hyperlink" Target="mailto:EdGrants@mass.gov" TargetMode="External"/><Relationship Id="rId3" Type="http://schemas.openxmlformats.org/officeDocument/2006/relationships/customXml" Target="../customXml/item3.xml"/><Relationship Id="rId21" Type="http://schemas.openxmlformats.org/officeDocument/2006/relationships/hyperlink" Target="https://www.doe.mass.edu/grants/edgrant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sd.gov/gsafsd_sp?id=kb_article_view&amp;sysparm_article=KB0051214&amp;sys_kb_id=dd40f4ef1b9641d0937fa64ce54bcb7a&amp;spa=1" TargetMode="External"/><Relationship Id="rId25" Type="http://schemas.openxmlformats.org/officeDocument/2006/relationships/hyperlink" Target="http://www.doe.mass.edu/Grants/edgrants.html" TargetMode="External"/><Relationship Id="rId2" Type="http://schemas.openxmlformats.org/officeDocument/2006/relationships/customXml" Target="../customXml/item2.xml"/><Relationship Id="rId16" Type="http://schemas.openxmlformats.org/officeDocument/2006/relationships/hyperlink" Target="https://sam.gov/content/entity-registra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grants/edgrants/requesting-funds.docx"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news/news.aspx?id=2437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3.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4.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FY2023 Grants Management March Update</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March Update</dc:title>
  <dc:creator>DESE</dc:creator>
  <cp:lastModifiedBy>Zou, Dong (EOE)</cp:lastModifiedBy>
  <cp:revision>4</cp:revision>
  <cp:lastPrinted>2011-01-14T19:54:00Z</cp:lastPrinted>
  <dcterms:created xsi:type="dcterms:W3CDTF">2023-03-23T19:23:00Z</dcterms:created>
  <dcterms:modified xsi:type="dcterms:W3CDTF">2023-03-23T20:00:00Z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2023 12:00AM</vt:lpwstr>
  </property>
</Properties>
</file>