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AD69655"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40B1DA69"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3E23F4">
        <w:rPr>
          <w:rFonts w:ascii="Arial" w:hAnsi="Arial"/>
          <w:b/>
          <w:i/>
          <w:sz w:val="30"/>
          <w:szCs w:val="30"/>
        </w:rPr>
        <w:t>Novem</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6B1313A7" w:rsidR="00123928" w:rsidRPr="00123928" w:rsidRDefault="00CC5E44" w:rsidP="00885749">
      <w:pPr>
        <w:pStyle w:val="ListParagraph"/>
        <w:numPr>
          <w:ilvl w:val="0"/>
          <w:numId w:val="28"/>
        </w:numPr>
        <w:rPr>
          <w:color w:val="0000FF"/>
          <w:u w:val="single"/>
        </w:rPr>
      </w:pPr>
      <w:hyperlink w:anchor="FY19Windows" w:history="1">
        <w:r w:rsidR="003E23F4">
          <w:rPr>
            <w:rStyle w:val="Hyperlink"/>
          </w:rPr>
          <w:t>Novembe</w:t>
        </w:r>
        <w:r w:rsidR="008850A2" w:rsidRPr="00B04657">
          <w:rPr>
            <w:rStyle w:val="Hyperlink"/>
          </w:rPr>
          <w:t>r</w:t>
        </w:r>
        <w:r w:rsidR="00123928" w:rsidRPr="00B04657">
          <w:rPr>
            <w:rStyle w:val="Hyperlink"/>
          </w:rPr>
          <w:t xml:space="preserve"> Payment </w:t>
        </w:r>
        <w:r w:rsidR="00421B91" w:rsidRPr="00B04657">
          <w:rPr>
            <w:rStyle w:val="Hyperlink"/>
          </w:rPr>
          <w:t>Request Window</w:t>
        </w:r>
      </w:hyperlink>
    </w:p>
    <w:p w14:paraId="32B4276E" w14:textId="177C58E4" w:rsidR="00685825" w:rsidRPr="004D7DD2" w:rsidRDefault="00CC5E44" w:rsidP="004D7DD2">
      <w:pPr>
        <w:pStyle w:val="ListParagraph"/>
        <w:numPr>
          <w:ilvl w:val="0"/>
          <w:numId w:val="28"/>
        </w:numPr>
        <w:rPr>
          <w:rStyle w:val="Hyperlink"/>
          <w:color w:val="auto"/>
          <w:u w:val="none"/>
        </w:rPr>
      </w:pPr>
      <w:hyperlink w:anchor="FR1" w:history="1">
        <w:r w:rsidR="00885749" w:rsidRPr="0006128A">
          <w:rPr>
            <w:rStyle w:val="Hyperlink"/>
          </w:rPr>
          <w:t>FY202</w:t>
        </w:r>
        <w:r w:rsidR="00C51C29" w:rsidRPr="0006128A">
          <w:rPr>
            <w:rStyle w:val="Hyperlink"/>
          </w:rPr>
          <w:t>2</w:t>
        </w:r>
        <w:r w:rsidR="00885749" w:rsidRPr="0006128A">
          <w:rPr>
            <w:rStyle w:val="Hyperlink"/>
          </w:rPr>
          <w:t xml:space="preserve"> Close Info:</w:t>
        </w:r>
        <w:r w:rsidR="0070582C" w:rsidRPr="0006128A">
          <w:rPr>
            <w:rStyle w:val="Hyperlink"/>
          </w:rPr>
          <w:t xml:space="preserve"> </w:t>
        </w:r>
        <w:r w:rsidR="00885749" w:rsidRPr="0006128A">
          <w:rPr>
            <w:rStyle w:val="Hyperlink"/>
          </w:rPr>
          <w:t>Filing Final Financial Reports (FR-1)</w:t>
        </w:r>
      </w:hyperlink>
      <w:r w:rsidR="004D7DD2" w:rsidRPr="00885749">
        <w:rPr>
          <w:rStyle w:val="Hyperlink"/>
        </w:rPr>
        <w:t xml:space="preserve"> </w:t>
      </w:r>
    </w:p>
    <w:p w14:paraId="7ED9BDC3" w14:textId="29B92117" w:rsidR="00A3013F" w:rsidRPr="00A3013F" w:rsidRDefault="00CC5E44" w:rsidP="00A3013F">
      <w:pPr>
        <w:pStyle w:val="ListParagraph"/>
        <w:numPr>
          <w:ilvl w:val="0"/>
          <w:numId w:val="28"/>
        </w:numPr>
        <w:rPr>
          <w:rStyle w:val="Hyperlink"/>
        </w:rPr>
      </w:pPr>
      <w:hyperlink w:anchor="FY22OpenInfo" w:history="1">
        <w:r w:rsidR="00A3013F" w:rsidRPr="00A3013F">
          <w:rPr>
            <w:rStyle w:val="Hyperlink"/>
          </w:rPr>
          <w:t>FY202</w:t>
        </w:r>
        <w:r w:rsidR="004D7DD2">
          <w:rPr>
            <w:rStyle w:val="Hyperlink"/>
          </w:rPr>
          <w:t>3</w:t>
        </w:r>
        <w:r w:rsidR="00A3013F" w:rsidRPr="00A3013F">
          <w:rPr>
            <w:rStyle w:val="Hyperlink"/>
          </w:rPr>
          <w:t xml:space="preserve"> Open Info:  Initial Payments and Part I signatures</w:t>
        </w:r>
      </w:hyperlink>
    </w:p>
    <w:p w14:paraId="1E5F6B79" w14:textId="1091B638" w:rsidR="008B3FCD" w:rsidRPr="00812B94" w:rsidRDefault="00812B94" w:rsidP="00D814CC">
      <w:pPr>
        <w:pStyle w:val="ListParagraph"/>
        <w:numPr>
          <w:ilvl w:val="0"/>
          <w:numId w:val="28"/>
        </w:numPr>
        <w:rPr>
          <w:rStyle w:val="Hyperlink"/>
        </w:rPr>
      </w:pPr>
      <w:r>
        <w:fldChar w:fldCharType="begin"/>
      </w:r>
      <w:r>
        <w:instrText xml:space="preserve"> HYPERLINK  \l "MYGrantsAwardYearChart" </w:instrText>
      </w:r>
      <w:r>
        <w:fldChar w:fldCharType="separate"/>
      </w:r>
      <w:r w:rsidR="008B3FCD" w:rsidRPr="00812B94">
        <w:rPr>
          <w:rStyle w:val="Hyperlink"/>
        </w:rPr>
        <w:t>Multi-Year Grants by Award Year</w:t>
      </w:r>
    </w:p>
    <w:p w14:paraId="538DE6AE" w14:textId="68937927" w:rsidR="00CB53A0" w:rsidRPr="00CB53A0" w:rsidRDefault="00812B94" w:rsidP="00CB53A0">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0F41A73C" w:rsidR="00FD13B3" w:rsidRPr="0098213F" w:rsidRDefault="003E23F4"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Novem</w:t>
      </w:r>
      <w:r w:rsidR="008850A2">
        <w:rPr>
          <w:rFonts w:asciiTheme="minorHAnsi" w:hAnsiTheme="minorHAnsi" w:cstheme="minorHAnsi"/>
          <w:b/>
          <w:sz w:val="22"/>
          <w:szCs w:val="22"/>
          <w:u w:val="single"/>
        </w:rPr>
        <w:t xml:space="preserve">ber </w:t>
      </w:r>
      <w:r w:rsidR="00421B91">
        <w:rPr>
          <w:rFonts w:asciiTheme="minorHAnsi" w:hAnsiTheme="minorHAnsi" w:cstheme="minorHAnsi"/>
          <w:b/>
          <w:sz w:val="22"/>
          <w:szCs w:val="22"/>
          <w:u w:val="single"/>
        </w:rPr>
        <w:t>Payment Request Window</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27D925F8" w14:textId="66B86AAA" w:rsidR="00702974" w:rsidRPr="00032029" w:rsidRDefault="00EF05D9" w:rsidP="00EF05D9">
      <w:pPr>
        <w:rPr>
          <w:rFonts w:asciiTheme="minorHAnsi" w:hAnsiTheme="minorHAnsi" w:cstheme="minorHAnsi"/>
          <w:i/>
          <w:iCs/>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3E23F4">
        <w:rPr>
          <w:rFonts w:asciiTheme="minorHAnsi" w:hAnsiTheme="minorHAnsi" w:cstheme="minorHAnsi"/>
          <w:sz w:val="22"/>
          <w:szCs w:val="22"/>
        </w:rPr>
        <w:t>Novem</w:t>
      </w:r>
      <w:r w:rsidR="004F2005">
        <w:rPr>
          <w:rFonts w:asciiTheme="minorHAnsi" w:hAnsiTheme="minorHAnsi" w:cstheme="minorHAnsi"/>
          <w:sz w:val="22"/>
          <w:szCs w:val="22"/>
        </w:rPr>
        <w:t xml:space="preserve">ber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3E23F4">
        <w:rPr>
          <w:rFonts w:asciiTheme="minorHAnsi" w:hAnsiTheme="minorHAnsi" w:cstheme="minorHAnsi"/>
          <w:sz w:val="22"/>
          <w:szCs w:val="22"/>
        </w:rPr>
        <w:t>Novem</w:t>
      </w:r>
      <w:r w:rsidR="00421B91">
        <w:rPr>
          <w:rFonts w:asciiTheme="minorHAnsi" w:hAnsiTheme="minorHAnsi" w:cstheme="minorHAnsi"/>
          <w:sz w:val="22"/>
          <w:szCs w:val="22"/>
        </w:rPr>
        <w:t>ber 3</w:t>
      </w:r>
      <w:r w:rsidR="003E23F4">
        <w:rPr>
          <w:rFonts w:asciiTheme="minorHAnsi" w:hAnsiTheme="minorHAnsi" w:cstheme="minorHAnsi"/>
          <w:sz w:val="22"/>
          <w:szCs w:val="22"/>
        </w:rPr>
        <w:t>0</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8850A2">
        <w:rPr>
          <w:rFonts w:asciiTheme="minorHAnsi" w:hAnsiTheme="minorHAnsi" w:cstheme="minorHAnsi"/>
          <w:sz w:val="22"/>
          <w:szCs w:val="22"/>
        </w:rPr>
        <w:t>2</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w:t>
      </w:r>
      <w:r w:rsidR="00702974" w:rsidRPr="00032029">
        <w:rPr>
          <w:rFonts w:asciiTheme="minorHAnsi" w:hAnsiTheme="minorHAnsi" w:cstheme="minorHAnsi"/>
          <w:i/>
          <w:iCs/>
          <w:sz w:val="22"/>
          <w:szCs w:val="22"/>
        </w:rPr>
        <w:t>Grantees do not need to wait to receive this email to request funds, as the window always opens on the 20</w:t>
      </w:r>
      <w:r w:rsidR="00702974" w:rsidRPr="00032029">
        <w:rPr>
          <w:rFonts w:asciiTheme="minorHAnsi" w:hAnsiTheme="minorHAnsi" w:cstheme="minorHAnsi"/>
          <w:i/>
          <w:iCs/>
          <w:sz w:val="22"/>
          <w:szCs w:val="22"/>
          <w:vertAlign w:val="superscript"/>
        </w:rPr>
        <w:t>th</w:t>
      </w:r>
      <w:r w:rsidR="00702974" w:rsidRPr="00032029">
        <w:rPr>
          <w:rFonts w:asciiTheme="minorHAnsi" w:hAnsiTheme="minorHAnsi" w:cstheme="minorHAnsi"/>
          <w:i/>
          <w:iCs/>
          <w:sz w:val="22"/>
          <w:szCs w:val="22"/>
        </w:rPr>
        <w:t xml:space="preserve"> of the month.  </w:t>
      </w:r>
    </w:p>
    <w:p w14:paraId="19F97066" w14:textId="77777777" w:rsidR="00702974" w:rsidRDefault="00702974" w:rsidP="00EF05D9">
      <w:pPr>
        <w:rPr>
          <w:rFonts w:asciiTheme="minorHAnsi" w:hAnsiTheme="minorHAnsi" w:cstheme="minorHAnsi"/>
          <w:sz w:val="22"/>
          <w:szCs w:val="22"/>
        </w:rPr>
      </w:pPr>
    </w:p>
    <w:p w14:paraId="36F7B420" w14:textId="50925CA8" w:rsidR="0098213F" w:rsidRDefault="00ED66BF" w:rsidP="00EF05D9">
      <w:pPr>
        <w:rPr>
          <w:rFonts w:asciiTheme="minorHAnsi" w:hAnsiTheme="minorHAnsi" w:cstheme="minorHAnsi"/>
          <w:sz w:val="22"/>
          <w:szCs w:val="22"/>
        </w:rPr>
      </w:pPr>
      <w:r>
        <w:rPr>
          <w:rFonts w:asciiTheme="minorHAnsi" w:hAnsiTheme="minorHAnsi" w:cstheme="minorHAnsi"/>
          <w:sz w:val="22"/>
          <w:szCs w:val="22"/>
        </w:rPr>
        <w:t>All FY202</w:t>
      </w:r>
      <w:r w:rsidR="008850A2">
        <w:rPr>
          <w:rFonts w:asciiTheme="minorHAnsi" w:hAnsiTheme="minorHAnsi" w:cstheme="minorHAnsi"/>
          <w:sz w:val="22"/>
          <w:szCs w:val="22"/>
        </w:rPr>
        <w:t>3</w:t>
      </w:r>
      <w:r>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initial payment</w:t>
      </w:r>
      <w:r w:rsidR="00D01AF9">
        <w:rPr>
          <w:rFonts w:asciiTheme="minorHAnsi" w:hAnsiTheme="minorHAnsi" w:cstheme="minorHAnsi"/>
          <w:sz w:val="22"/>
          <w:szCs w:val="22"/>
        </w:rPr>
        <w:t xml:space="preserve"> was received this month, funds can be drawn next month.  </w:t>
      </w:r>
    </w:p>
    <w:p w14:paraId="1D1EA36A" w14:textId="77777777" w:rsidR="006F1EA5" w:rsidRPr="00533045" w:rsidRDefault="006F1EA5" w:rsidP="006F1EA5">
      <w:pPr>
        <w:rPr>
          <w:rStyle w:val="Hyperlink"/>
          <w:rFonts w:asciiTheme="minorHAnsi" w:hAnsiTheme="minorHAnsi" w:cstheme="minorHAnsi"/>
          <w:color w:val="auto"/>
          <w:sz w:val="22"/>
          <w:szCs w:val="22"/>
          <w:u w:val="none"/>
        </w:rPr>
      </w:pPr>
    </w:p>
    <w:p w14:paraId="5D9F4330" w14:textId="6DEC4459" w:rsidR="00F131AB" w:rsidRPr="00F131AB" w:rsidRDefault="00F131AB" w:rsidP="00EF05D9">
      <w:pPr>
        <w:rPr>
          <w:rFonts w:asciiTheme="minorHAnsi" w:hAnsiTheme="minorHAnsi" w:cstheme="minorHAnsi"/>
          <w:sz w:val="22"/>
          <w:szCs w:val="22"/>
        </w:rPr>
      </w:pPr>
      <w:r>
        <w:rPr>
          <w:rFonts w:asciiTheme="minorHAnsi" w:hAnsiTheme="minorHAnsi" w:cstheme="minorHAnsi"/>
          <w:sz w:val="22"/>
          <w:szCs w:val="22"/>
        </w:rPr>
        <w:t>If</w:t>
      </w:r>
      <w:r w:rsidRPr="00F131AB">
        <w:rPr>
          <w:rFonts w:asciiTheme="minorHAnsi" w:hAnsiTheme="minorHAnsi" w:cstheme="minorHAnsi"/>
          <w:sz w:val="22"/>
          <w:szCs w:val="22"/>
        </w:rPr>
        <w:t xml:space="preserve"> there are issues drawing funds on one grant it does not </w:t>
      </w:r>
      <w:proofErr w:type="gramStart"/>
      <w:r w:rsidRPr="00F131AB">
        <w:rPr>
          <w:rFonts w:asciiTheme="minorHAnsi" w:hAnsiTheme="minorHAnsi" w:cstheme="minorHAnsi"/>
          <w:sz w:val="22"/>
          <w:szCs w:val="22"/>
        </w:rPr>
        <w:t>mean</w:t>
      </w:r>
      <w:proofErr w:type="gramEnd"/>
      <w:r w:rsidRPr="00F131AB">
        <w:rPr>
          <w:rFonts w:asciiTheme="minorHAnsi" w:hAnsiTheme="minorHAnsi" w:cstheme="minorHAnsi"/>
          <w:sz w:val="22"/>
          <w:szCs w:val="22"/>
        </w:rPr>
        <w:t xml:space="preserve"> there will be issues with all grants.  Please check one by one.</w:t>
      </w:r>
      <w:r>
        <w:rPr>
          <w:rFonts w:asciiTheme="minorHAnsi" w:hAnsiTheme="minorHAnsi" w:cstheme="minorHAnsi"/>
          <w:sz w:val="22"/>
          <w:szCs w:val="22"/>
        </w:rPr>
        <w:t xml:space="preserve">  Each payment request is connected to that individual grant so it should not be assumed that there are issues with all of them.</w:t>
      </w:r>
    </w:p>
    <w:p w14:paraId="4AB108D6" w14:textId="77777777" w:rsidR="00F131AB" w:rsidRDefault="00F131AB" w:rsidP="00EF05D9">
      <w:pPr>
        <w:rPr>
          <w:rFonts w:asciiTheme="minorHAnsi" w:hAnsiTheme="minorHAnsi" w:cstheme="minorHAnsi"/>
          <w:b/>
          <w:bCs/>
          <w:color w:val="FF0000"/>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CC5E44"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77777777" w:rsidR="00812B94" w:rsidRDefault="00812B94" w:rsidP="006A1767">
      <w:pPr>
        <w:rPr>
          <w:rFonts w:asciiTheme="minorHAnsi" w:hAnsiTheme="minorHAnsi" w:cstheme="minorHAnsi"/>
          <w:b/>
          <w:sz w:val="22"/>
          <w:szCs w:val="22"/>
          <w:u w:val="single"/>
        </w:rPr>
      </w:pPr>
      <w:bookmarkStart w:id="2" w:name="FY21CloseInfo"/>
      <w:bookmarkStart w:id="3" w:name="FinalPaymentRequestWindows"/>
    </w:p>
    <w:p w14:paraId="0582C0B1" w14:textId="11CD8A41" w:rsidR="00812B94" w:rsidRDefault="00812B94" w:rsidP="006A1767">
      <w:pPr>
        <w:rPr>
          <w:rFonts w:asciiTheme="minorHAnsi" w:hAnsiTheme="minorHAnsi" w:cstheme="minorHAnsi"/>
          <w:b/>
          <w:sz w:val="22"/>
          <w:szCs w:val="22"/>
          <w:u w:val="single"/>
        </w:rPr>
      </w:pPr>
    </w:p>
    <w:bookmarkStart w:id="4" w:name="FR1"/>
    <w:p w14:paraId="22BA5DEA" w14:textId="58AD7811"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812B94">
        <w:rPr>
          <w:rFonts w:asciiTheme="minorHAnsi" w:hAnsiTheme="minorHAnsi" w:cstheme="minorHAnsi"/>
          <w:b/>
          <w:sz w:val="22"/>
          <w:szCs w:val="22"/>
          <w:u w:val="single"/>
        </w:rPr>
        <w:t>2</w:t>
      </w:r>
      <w:r w:rsidRPr="006A1767">
        <w:rPr>
          <w:rFonts w:asciiTheme="minorHAnsi" w:hAnsiTheme="minorHAnsi" w:cstheme="minorHAnsi"/>
          <w:b/>
          <w:sz w:val="22"/>
          <w:szCs w:val="22"/>
          <w:u w:val="single"/>
        </w:rPr>
        <w:t xml:space="preserve"> Close Info: Filing Final Financial Reports (FR-1)</w:t>
      </w:r>
      <w:r w:rsidRPr="006A1767">
        <w:rPr>
          <w:rFonts w:asciiTheme="minorHAnsi" w:hAnsiTheme="minorHAnsi" w:cstheme="minorHAnsi"/>
          <w:b/>
          <w:sz w:val="22"/>
          <w:szCs w:val="22"/>
          <w:u w:val="single"/>
        </w:rPr>
        <w:fldChar w:fldCharType="end"/>
      </w:r>
    </w:p>
    <w:p w14:paraId="06DAAC93" w14:textId="77777777" w:rsidR="00547E88" w:rsidRDefault="00547E88" w:rsidP="00D5740C">
      <w:pPr>
        <w:rPr>
          <w:rFonts w:asciiTheme="minorHAnsi" w:hAnsiTheme="minorHAnsi" w:cstheme="minorHAnsi"/>
          <w:b/>
          <w:bCs/>
          <w:sz w:val="22"/>
          <w:szCs w:val="22"/>
          <w:u w:val="single"/>
        </w:rPr>
      </w:pPr>
      <w:bookmarkStart w:id="5" w:name="InitialPay"/>
      <w:bookmarkEnd w:id="2"/>
      <w:bookmarkEnd w:id="3"/>
      <w:bookmarkEnd w:id="4"/>
    </w:p>
    <w:bookmarkEnd w:id="5"/>
    <w:p w14:paraId="595FEE83" w14:textId="62D5E167"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r w:rsidR="00D7719C">
        <w:rPr>
          <w:rFonts w:asciiTheme="minorHAnsi" w:hAnsiTheme="minorHAnsi" w:cstheme="minorHAnsi"/>
          <w:sz w:val="22"/>
          <w:szCs w:val="22"/>
        </w:rPr>
        <w:t xml:space="preserve">Please review the </w:t>
      </w:r>
      <w:hyperlink r:id="rId16" w:history="1">
        <w:r w:rsidR="00D7719C"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t>
      </w:r>
      <w:r w:rsidR="00132BD7">
        <w:rPr>
          <w:rFonts w:asciiTheme="minorHAnsi" w:hAnsiTheme="minorHAnsi" w:cstheme="minorHAnsi"/>
          <w:sz w:val="22"/>
          <w:szCs w:val="22"/>
        </w:rPr>
        <w:lastRenderedPageBreak/>
        <w:t xml:space="preserve">work.  </w:t>
      </w:r>
      <w:r w:rsidR="00CB3923">
        <w:rPr>
          <w:rFonts w:asciiTheme="minorHAnsi" w:hAnsiTheme="minorHAnsi" w:cstheme="minorHAnsi"/>
          <w:sz w:val="22"/>
          <w:szCs w:val="22"/>
        </w:rPr>
        <w:t xml:space="preserve">All FY2022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B36D3BD"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812B94">
        <w:rPr>
          <w:rFonts w:asciiTheme="minorHAnsi" w:hAnsiTheme="minorHAnsi" w:cstheme="minorHAnsi"/>
          <w:sz w:val="22"/>
          <w:szCs w:val="22"/>
        </w:rPr>
        <w:t>2</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206E1598"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FY202</w:t>
      </w:r>
      <w:r w:rsidR="00812B94">
        <w:rPr>
          <w:rFonts w:asciiTheme="minorHAnsi" w:hAnsiTheme="minorHAnsi" w:cstheme="minorHAnsi"/>
        </w:rPr>
        <w:t>2</w:t>
      </w:r>
      <w:r>
        <w:rPr>
          <w:rFonts w:asciiTheme="minorHAnsi" w:hAnsiTheme="minorHAnsi" w:cstheme="minorHAnsi"/>
        </w:rPr>
        <w:t xml:space="preserve"> grants that ended 6/30/202</w:t>
      </w:r>
      <w:r w:rsidR="00812B94">
        <w:rPr>
          <w:rFonts w:asciiTheme="minorHAnsi" w:hAnsiTheme="minorHAnsi" w:cstheme="minorHAnsi"/>
        </w:rPr>
        <w:t>2</w:t>
      </w:r>
      <w:r>
        <w:rPr>
          <w:rFonts w:asciiTheme="minorHAnsi" w:hAnsiTheme="minorHAnsi" w:cstheme="minorHAnsi"/>
        </w:rPr>
        <w:t xml:space="preserve"> </w:t>
      </w:r>
      <w:r w:rsidR="00B257A8" w:rsidRPr="00E945BB">
        <w:rPr>
          <w:rFonts w:asciiTheme="minorHAnsi" w:hAnsiTheme="minorHAnsi" w:cstheme="minorHAnsi"/>
          <w:b/>
          <w:bCs/>
          <w:color w:val="FF0000"/>
        </w:rPr>
        <w:t xml:space="preserve">were due </w:t>
      </w:r>
      <w:r w:rsidRPr="00E945BB">
        <w:rPr>
          <w:rFonts w:asciiTheme="minorHAnsi" w:hAnsiTheme="minorHAnsi" w:cstheme="minorHAnsi"/>
          <w:b/>
          <w:bCs/>
          <w:color w:val="FF0000"/>
        </w:rPr>
        <w:t>8/31/202</w:t>
      </w:r>
      <w:r w:rsidR="009C4E04">
        <w:rPr>
          <w:rFonts w:asciiTheme="minorHAnsi" w:hAnsiTheme="minorHAnsi" w:cstheme="minorHAnsi"/>
          <w:b/>
          <w:bCs/>
          <w:color w:val="FF0000"/>
        </w:rPr>
        <w:t>2</w:t>
      </w:r>
    </w:p>
    <w:p w14:paraId="1B44143F" w14:textId="607C9187" w:rsidR="00547E88" w:rsidRPr="003E23F4" w:rsidRDefault="00547E88" w:rsidP="00547E88">
      <w:pPr>
        <w:pStyle w:val="ListParagraph"/>
        <w:numPr>
          <w:ilvl w:val="0"/>
          <w:numId w:val="38"/>
        </w:numPr>
        <w:rPr>
          <w:rFonts w:asciiTheme="minorHAnsi" w:hAnsiTheme="minorHAnsi" w:cstheme="minorHAnsi"/>
          <w:b/>
          <w:bCs/>
          <w:color w:val="FF0000"/>
        </w:rPr>
      </w:pPr>
      <w:r>
        <w:rPr>
          <w:rFonts w:asciiTheme="minorHAnsi" w:hAnsiTheme="minorHAnsi" w:cstheme="minorHAnsi"/>
        </w:rPr>
        <w:t>FY202</w:t>
      </w:r>
      <w:r w:rsidR="009C4E04">
        <w:rPr>
          <w:rFonts w:asciiTheme="minorHAnsi" w:hAnsiTheme="minorHAnsi" w:cstheme="minorHAnsi"/>
        </w:rPr>
        <w:t>2</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9C4E04">
        <w:rPr>
          <w:rFonts w:asciiTheme="minorHAnsi" w:hAnsiTheme="minorHAnsi" w:cstheme="minorHAnsi"/>
        </w:rPr>
        <w:t>2</w:t>
      </w:r>
      <w:r>
        <w:rPr>
          <w:rFonts w:asciiTheme="minorHAnsi" w:hAnsiTheme="minorHAnsi" w:cstheme="minorHAnsi"/>
        </w:rPr>
        <w:t xml:space="preserve"> </w:t>
      </w:r>
      <w:r w:rsidR="003E23F4" w:rsidRPr="003E23F4">
        <w:rPr>
          <w:rFonts w:asciiTheme="minorHAnsi" w:hAnsiTheme="minorHAnsi" w:cstheme="minorHAnsi"/>
          <w:b/>
          <w:bCs/>
          <w:color w:val="FF0000"/>
        </w:rPr>
        <w:t>were</w:t>
      </w:r>
      <w:r w:rsidR="00AA6AA1" w:rsidRPr="003E23F4">
        <w:rPr>
          <w:rFonts w:asciiTheme="minorHAnsi" w:hAnsiTheme="minorHAnsi" w:cstheme="minorHAnsi"/>
          <w:b/>
          <w:bCs/>
          <w:color w:val="FF0000"/>
        </w:rPr>
        <w:t xml:space="preserve"> </w:t>
      </w:r>
      <w:r w:rsidRPr="003E23F4">
        <w:rPr>
          <w:rFonts w:asciiTheme="minorHAnsi" w:hAnsiTheme="minorHAnsi" w:cstheme="minorHAnsi"/>
          <w:b/>
          <w:bCs/>
          <w:color w:val="FF0000"/>
        </w:rPr>
        <w:t>due 10/31/202</w:t>
      </w:r>
      <w:r w:rsidR="009C4E04" w:rsidRPr="003E23F4">
        <w:rPr>
          <w:rFonts w:asciiTheme="minorHAnsi" w:hAnsiTheme="minorHAnsi" w:cstheme="minorHAnsi"/>
          <w:b/>
          <w:bCs/>
          <w:color w:val="FF0000"/>
        </w:rPr>
        <w:t>2</w:t>
      </w:r>
    </w:p>
    <w:p w14:paraId="1DC967B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73800790"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7"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1C7860" w:rsidRDefault="00547E88" w:rsidP="00547E88">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668BE4F0"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CC5E44"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546E69F2" w14:textId="77777777" w:rsidR="00824E71" w:rsidRPr="00470C23" w:rsidRDefault="00824E71" w:rsidP="0046022B">
      <w:pPr>
        <w:rPr>
          <w:rFonts w:asciiTheme="minorHAnsi" w:hAnsiTheme="minorHAnsi" w:cstheme="minorHAnsi"/>
          <w:sz w:val="22"/>
          <w:szCs w:val="22"/>
        </w:rPr>
      </w:pPr>
    </w:p>
    <w:p w14:paraId="61ACC778" w14:textId="615AA42D" w:rsidR="00AE5FD5" w:rsidRPr="00A3013F" w:rsidRDefault="00AE5FD5" w:rsidP="00470C23">
      <w:pPr>
        <w:rPr>
          <w:rFonts w:asciiTheme="minorHAnsi" w:hAnsiTheme="minorHAnsi" w:cstheme="minorHAnsi"/>
          <w:b/>
          <w:bCs/>
          <w:sz w:val="22"/>
          <w:szCs w:val="22"/>
          <w:u w:val="single"/>
        </w:rPr>
      </w:pPr>
      <w:bookmarkStart w:id="7" w:name="FY22OpenInfo"/>
      <w:r w:rsidRPr="00A3013F">
        <w:rPr>
          <w:rFonts w:asciiTheme="minorHAnsi" w:hAnsiTheme="minorHAnsi" w:cstheme="minorHAnsi"/>
          <w:b/>
          <w:bCs/>
          <w:sz w:val="22"/>
          <w:szCs w:val="22"/>
          <w:u w:val="single"/>
        </w:rPr>
        <w:t>FY202</w:t>
      </w:r>
      <w:r w:rsidR="00C51C29">
        <w:rPr>
          <w:rFonts w:asciiTheme="minorHAnsi" w:hAnsiTheme="minorHAnsi" w:cstheme="minorHAnsi"/>
          <w:b/>
          <w:bCs/>
          <w:sz w:val="22"/>
          <w:szCs w:val="22"/>
          <w:u w:val="single"/>
        </w:rPr>
        <w:t>3</w:t>
      </w:r>
      <w:r w:rsidRPr="00A3013F">
        <w:rPr>
          <w:rFonts w:asciiTheme="minorHAnsi" w:hAnsiTheme="minorHAnsi" w:cstheme="minorHAnsi"/>
          <w:b/>
          <w:bCs/>
          <w:sz w:val="22"/>
          <w:szCs w:val="22"/>
          <w:u w:val="single"/>
        </w:rPr>
        <w:t xml:space="preserve"> Open Info:</w:t>
      </w:r>
      <w:r w:rsidR="00A3013F" w:rsidRPr="00A3013F">
        <w:rPr>
          <w:rFonts w:asciiTheme="minorHAnsi" w:hAnsiTheme="minorHAnsi" w:cstheme="minorHAnsi"/>
          <w:b/>
          <w:bCs/>
          <w:sz w:val="22"/>
          <w:szCs w:val="22"/>
          <w:u w:val="single"/>
        </w:rPr>
        <w:t xml:space="preserve">  Initial Payments and Part I signatures</w:t>
      </w:r>
    </w:p>
    <w:bookmarkEnd w:id="7"/>
    <w:p w14:paraId="3F7CD79F" w14:textId="77777777" w:rsidR="00A3013F" w:rsidRPr="00B76BFD" w:rsidRDefault="00A3013F" w:rsidP="00A3013F">
      <w:pPr>
        <w:rPr>
          <w:rFonts w:asciiTheme="minorHAnsi" w:hAnsiTheme="minorHAnsi" w:cstheme="minorHAnsi"/>
          <w:sz w:val="22"/>
          <w:szCs w:val="22"/>
        </w:rPr>
      </w:pPr>
    </w:p>
    <w:p w14:paraId="7C08AD50" w14:textId="28B0DA83" w:rsidR="00D942AB" w:rsidRPr="00B76BFD" w:rsidRDefault="00D942AB" w:rsidP="00A3013F">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3BB93E1" w14:textId="77777777" w:rsidR="00D942AB" w:rsidRPr="00B76BFD" w:rsidRDefault="00D942AB" w:rsidP="00A3013F">
      <w:pPr>
        <w:rPr>
          <w:rFonts w:asciiTheme="minorHAnsi" w:hAnsiTheme="minorHAnsi" w:cstheme="minorHAnsi"/>
          <w:i/>
          <w:iCs/>
          <w:sz w:val="22"/>
          <w:szCs w:val="22"/>
        </w:rPr>
      </w:pPr>
    </w:p>
    <w:p w14:paraId="7E3B0268" w14:textId="30CE791A" w:rsidR="00470C23" w:rsidRPr="00B76BFD" w:rsidRDefault="00470C23" w:rsidP="00A3013F">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w:t>
      </w:r>
      <w:r w:rsidR="0046022B" w:rsidRPr="00B76BFD">
        <w:rPr>
          <w:rFonts w:asciiTheme="minorHAnsi" w:hAnsiTheme="minorHAnsi" w:cstheme="minorHAnsi"/>
          <w:sz w:val="22"/>
          <w:szCs w:val="22"/>
        </w:rPr>
        <w:t xml:space="preserve">on </w:t>
      </w:r>
      <w:r w:rsidRPr="00B76BFD">
        <w:rPr>
          <w:rFonts w:asciiTheme="minorHAnsi" w:hAnsiTheme="minorHAnsi" w:cstheme="minorHAnsi"/>
          <w:sz w:val="22"/>
          <w:szCs w:val="22"/>
        </w:rPr>
        <w:t>MMARS (the state’s accounting system)</w:t>
      </w:r>
      <w:r w:rsidR="0046022B" w:rsidRPr="00B76BFD">
        <w:rPr>
          <w:rFonts w:asciiTheme="minorHAnsi" w:hAnsiTheme="minorHAnsi" w:cstheme="minorHAnsi"/>
          <w:sz w:val="22"/>
          <w:szCs w:val="22"/>
        </w:rPr>
        <w:t xml:space="preserve"> via EdGrants</w:t>
      </w:r>
      <w:r w:rsidRPr="00B76BFD">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381370B0" w:rsidR="00470C23" w:rsidRPr="00B76BFD" w:rsidRDefault="00470C23" w:rsidP="00A3013F">
      <w:pPr>
        <w:rPr>
          <w:rFonts w:asciiTheme="minorHAnsi" w:hAnsiTheme="minorHAnsi" w:cstheme="minorHAnsi"/>
          <w:b/>
          <w:bCs/>
          <w:sz w:val="22"/>
          <w:szCs w:val="22"/>
        </w:rPr>
      </w:pPr>
      <w:r w:rsidRPr="00B76BFD">
        <w:rPr>
          <w:rFonts w:asciiTheme="minorHAnsi" w:hAnsiTheme="minorHAnsi" w:cstheme="minorHAnsi"/>
          <w:sz w:val="22"/>
          <w:szCs w:val="22"/>
        </w:rPr>
        <w:t>When th</w:t>
      </w:r>
      <w:r w:rsidR="0046022B" w:rsidRPr="00B76BFD">
        <w:rPr>
          <w:rFonts w:asciiTheme="minorHAnsi" w:hAnsiTheme="minorHAnsi" w:cstheme="minorHAnsi"/>
          <w:sz w:val="22"/>
          <w:szCs w:val="22"/>
        </w:rPr>
        <w:t xml:space="preserve">e </w:t>
      </w:r>
      <w:r w:rsidRPr="00B76BFD">
        <w:rPr>
          <w:rFonts w:asciiTheme="minorHAnsi" w:hAnsiTheme="minorHAnsi" w:cstheme="minorHAnsi"/>
          <w:sz w:val="22"/>
          <w:szCs w:val="22"/>
        </w:rPr>
        <w:t xml:space="preserve">encumbrance clears MMARS to final status, DESE will issue an </w:t>
      </w:r>
      <w:r w:rsidR="0046022B" w:rsidRPr="00B76BFD">
        <w:rPr>
          <w:rFonts w:asciiTheme="minorHAnsi" w:hAnsiTheme="minorHAnsi" w:cstheme="minorHAnsi"/>
          <w:sz w:val="22"/>
          <w:szCs w:val="22"/>
        </w:rPr>
        <w:t xml:space="preserve">automatic </w:t>
      </w:r>
      <w:r w:rsidRPr="00B76BFD">
        <w:rPr>
          <w:rFonts w:asciiTheme="minorHAnsi" w:hAnsiTheme="minorHAnsi" w:cstheme="minorHAnsi"/>
          <w:sz w:val="22"/>
          <w:szCs w:val="22"/>
        </w:rPr>
        <w:t xml:space="preserve">initial payment in the amount of 10% of the budgeted amount of the grant.  </w:t>
      </w:r>
      <w:r w:rsidRPr="00B76BFD">
        <w:rPr>
          <w:rFonts w:asciiTheme="minorHAnsi" w:hAnsiTheme="minorHAnsi" w:cstheme="minorHAnsi"/>
          <w:b/>
          <w:bCs/>
          <w:sz w:val="22"/>
          <w:szCs w:val="22"/>
        </w:rPr>
        <w:t xml:space="preserve">To ensure smooth initial </w:t>
      </w:r>
      <w:r w:rsidRPr="00B76BFD">
        <w:rPr>
          <w:rFonts w:asciiTheme="minorHAnsi" w:hAnsiTheme="minorHAnsi" w:cstheme="minorHAnsi"/>
          <w:b/>
          <w:bCs/>
          <w:sz w:val="22"/>
          <w:szCs w:val="22"/>
        </w:rPr>
        <w:lastRenderedPageBreak/>
        <w:t>payment, we ask that grantees hold off on requesting budget line</w:t>
      </w:r>
      <w:r w:rsidR="008E0587">
        <w:rPr>
          <w:rFonts w:asciiTheme="minorHAnsi" w:hAnsiTheme="minorHAnsi" w:cstheme="minorHAnsi"/>
          <w:b/>
          <w:bCs/>
          <w:sz w:val="22"/>
          <w:szCs w:val="22"/>
        </w:rPr>
        <w:t>-</w:t>
      </w:r>
      <w:r w:rsidRPr="00B76BFD">
        <w:rPr>
          <w:rFonts w:asciiTheme="minorHAnsi" w:hAnsiTheme="minorHAnsi" w:cstheme="minorHAnsi"/>
          <w:b/>
          <w:bCs/>
          <w:sz w:val="22"/>
          <w:szCs w:val="22"/>
        </w:rPr>
        <w:t>item amendments until</w:t>
      </w:r>
      <w:r w:rsidR="00AE5FD5" w:rsidRPr="00B76BFD">
        <w:rPr>
          <w:rFonts w:asciiTheme="minorHAnsi" w:hAnsiTheme="minorHAnsi" w:cstheme="minorHAnsi"/>
          <w:b/>
          <w:bCs/>
          <w:sz w:val="22"/>
          <w:szCs w:val="22"/>
        </w:rPr>
        <w:t xml:space="preserve"> they receive an initial payment.  </w:t>
      </w:r>
      <w:r w:rsidRPr="00B76BFD">
        <w:rPr>
          <w:rFonts w:asciiTheme="minorHAnsi" w:hAnsiTheme="minorHAnsi" w:cstheme="minorHAnsi"/>
          <w:b/>
          <w:bCs/>
          <w:sz w:val="22"/>
          <w:szCs w:val="22"/>
        </w:rPr>
        <w:t>Amending your grant can delay encumbrance setup and initial payment release.</w:t>
      </w:r>
    </w:p>
    <w:p w14:paraId="4EA7F213" w14:textId="7C037EA9" w:rsidR="00470C23" w:rsidRPr="00B76BFD" w:rsidRDefault="00470C23" w:rsidP="004D4D11">
      <w:pPr>
        <w:rPr>
          <w:rStyle w:val="Hyperlink"/>
          <w:rFonts w:asciiTheme="minorHAnsi" w:hAnsiTheme="minorHAnsi" w:cstheme="minorHAnsi"/>
          <w:sz w:val="22"/>
          <w:szCs w:val="22"/>
        </w:rPr>
      </w:pPr>
    </w:p>
    <w:p w14:paraId="5D680E8A" w14:textId="1399013D" w:rsidR="008B71F6" w:rsidRPr="00B76BFD" w:rsidRDefault="008B71F6" w:rsidP="008B71F6">
      <w:pPr>
        <w:rPr>
          <w:rFonts w:asciiTheme="minorHAnsi" w:hAnsiTheme="minorHAnsi" w:cstheme="minorHAnsi"/>
          <w:i/>
          <w:iCs/>
          <w:sz w:val="22"/>
          <w:szCs w:val="22"/>
        </w:rPr>
      </w:pPr>
      <w:bookmarkStart w:id="8" w:name="PartISignatures"/>
      <w:bookmarkStart w:id="9" w:name="_Hlk43911851"/>
      <w:r w:rsidRPr="00B76BFD">
        <w:rPr>
          <w:rFonts w:asciiTheme="minorHAnsi" w:hAnsiTheme="minorHAnsi" w:cstheme="minorHAnsi"/>
          <w:i/>
          <w:iCs/>
          <w:sz w:val="22"/>
          <w:szCs w:val="22"/>
        </w:rPr>
        <w:t>FY202</w:t>
      </w:r>
      <w:r w:rsidR="00C51C29">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bookmarkEnd w:id="8"/>
    <w:p w14:paraId="7C02BF16" w14:textId="77777777" w:rsidR="008B71F6" w:rsidRPr="00B76BFD" w:rsidRDefault="008B71F6" w:rsidP="008B71F6">
      <w:pPr>
        <w:rPr>
          <w:rStyle w:val="Hyperlink"/>
          <w:rFonts w:asciiTheme="minorHAnsi" w:hAnsiTheme="minorHAnsi" w:cstheme="minorHAnsi"/>
          <w:sz w:val="22"/>
          <w:szCs w:val="22"/>
        </w:rPr>
      </w:pPr>
    </w:p>
    <w:bookmarkEnd w:id="9"/>
    <w:p w14:paraId="1069B1F8"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41DD3E0D" w14:textId="77777777" w:rsidR="008B71F6" w:rsidRPr="00B76BFD" w:rsidRDefault="008B71F6" w:rsidP="008B71F6">
      <w:pPr>
        <w:rPr>
          <w:rFonts w:asciiTheme="minorHAnsi" w:hAnsiTheme="minorHAnsi" w:cstheme="minorHAnsi"/>
          <w:sz w:val="22"/>
          <w:szCs w:val="22"/>
        </w:rPr>
      </w:pPr>
    </w:p>
    <w:p w14:paraId="5FA25316"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715A4F14"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3098952C"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689F89D4" w14:textId="543D6D40" w:rsidR="008B71F6" w:rsidRDefault="008B71F6" w:rsidP="008B71F6">
      <w:pPr>
        <w:rPr>
          <w:rFonts w:eastAsiaTheme="minorHAnsi"/>
          <w:sz w:val="22"/>
          <w:szCs w:val="22"/>
        </w:rPr>
      </w:pPr>
    </w:p>
    <w:p w14:paraId="16F04EB2" w14:textId="77777777" w:rsidR="008E0587" w:rsidRPr="008E0587" w:rsidRDefault="008E0587" w:rsidP="008E0587">
      <w:pPr>
        <w:rPr>
          <w:rFonts w:ascii="Calibri" w:hAnsi="Calibri"/>
          <w:i/>
          <w:iCs/>
          <w:snapToGrid/>
          <w:sz w:val="22"/>
          <w:szCs w:val="22"/>
        </w:rPr>
      </w:pPr>
      <w:r w:rsidRPr="008E0587">
        <w:rPr>
          <w:rFonts w:ascii="Calibri" w:hAnsi="Calibri"/>
          <w:i/>
          <w:iCs/>
          <w:snapToGrid/>
          <w:sz w:val="22"/>
          <w:szCs w:val="22"/>
        </w:rPr>
        <w:t>An electronic sign that is not clear or is typed using DocuSign or Adobe will be sent back to include the proper signature.</w:t>
      </w:r>
    </w:p>
    <w:p w14:paraId="53950511" w14:textId="77777777" w:rsidR="008E0587" w:rsidRPr="00B76BFD" w:rsidRDefault="008E0587" w:rsidP="008B71F6">
      <w:pPr>
        <w:rPr>
          <w:rFonts w:eastAsiaTheme="minorHAnsi"/>
          <w:sz w:val="22"/>
          <w:szCs w:val="22"/>
        </w:rPr>
      </w:pPr>
    </w:p>
    <w:p w14:paraId="0B176B63" w14:textId="0096053C" w:rsidR="008B71F6" w:rsidRPr="00B76BFD" w:rsidRDefault="008B71F6" w:rsidP="008B71F6">
      <w:pPr>
        <w:pStyle w:val="ListParagraph"/>
        <w:ind w:left="0"/>
      </w:pPr>
      <w:r w:rsidRPr="00B76BFD">
        <w:t>Inserted/Typed in cursive font signature (no digital stamp): - not acceptable</w:t>
      </w:r>
    </w:p>
    <w:p w14:paraId="1C7F74A8" w14:textId="77777777" w:rsidR="008B71F6" w:rsidRPr="00B76BFD" w:rsidRDefault="008B71F6" w:rsidP="008B71F6">
      <w:pPr>
        <w:pStyle w:val="ListParagraph"/>
        <w:ind w:left="0"/>
      </w:pPr>
      <w:r w:rsidRPr="00B76BFD">
        <w:rPr>
          <w:noProof/>
        </w:rPr>
        <w:drawing>
          <wp:inline distT="0" distB="0" distL="0" distR="0" wp14:anchorId="2E78AA3B" wp14:editId="648781F3">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60AB13A4" w14:textId="77777777" w:rsidR="008B71F6" w:rsidRPr="00B76BFD" w:rsidRDefault="008B71F6" w:rsidP="008B71F6">
      <w:pPr>
        <w:rPr>
          <w:sz w:val="22"/>
          <w:szCs w:val="22"/>
        </w:rPr>
      </w:pPr>
    </w:p>
    <w:p w14:paraId="68FC9EDB" w14:textId="77777777" w:rsidR="008B71F6" w:rsidRPr="00B76BFD" w:rsidRDefault="008B71F6" w:rsidP="008B71F6">
      <w:pPr>
        <w:rPr>
          <w:rFonts w:ascii="Calibri" w:hAnsi="Calibri"/>
          <w:snapToGrid/>
          <w:sz w:val="22"/>
          <w:szCs w:val="22"/>
        </w:rPr>
      </w:pPr>
    </w:p>
    <w:p w14:paraId="3E672B19"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16ED3B5F" w14:textId="77777777" w:rsidR="008B71F6" w:rsidRPr="00B76BFD" w:rsidRDefault="008B71F6" w:rsidP="008B71F6">
      <w:pPr>
        <w:pStyle w:val="ListParagraph"/>
        <w:numPr>
          <w:ilvl w:val="0"/>
          <w:numId w:val="42"/>
        </w:numPr>
        <w:rPr>
          <w:rFonts w:eastAsia="Times New Roman"/>
        </w:rPr>
      </w:pPr>
      <w:r w:rsidRPr="00B76BFD">
        <w:rPr>
          <w:rFonts w:eastAsia="Times New Roman"/>
        </w:rPr>
        <w:t>Convert the signed document to PDF using an iPhone or Android:</w:t>
      </w:r>
    </w:p>
    <w:p w14:paraId="260B6476"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iPhone users can take a picture of the signed </w:t>
      </w:r>
      <w:hyperlink r:id="rId20" w:history="1">
        <w:r w:rsidRPr="00B76BFD">
          <w:rPr>
            <w:rStyle w:val="Hyperlink"/>
            <w:rFonts w:eastAsia="Times New Roman"/>
          </w:rPr>
          <w:t>Part I and convert it to a PDF</w:t>
        </w:r>
      </w:hyperlink>
      <w:r w:rsidRPr="00B76BFD">
        <w:rPr>
          <w:rFonts w:eastAsia="Times New Roman"/>
        </w:rPr>
        <w:t xml:space="preserve">. </w:t>
      </w:r>
    </w:p>
    <w:p w14:paraId="1E19B825"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Android  users to take a picture of the signed Part I and convert to a PDF using </w:t>
      </w:r>
      <w:hyperlink r:id="rId21" w:history="1">
        <w:r w:rsidRPr="00B76BFD">
          <w:rPr>
            <w:rStyle w:val="Hyperlink"/>
            <w:rFonts w:eastAsia="Times New Roman"/>
          </w:rPr>
          <w:t>Google Drive, or</w:t>
        </w:r>
      </w:hyperlink>
      <w:r w:rsidRPr="00B76BFD">
        <w:rPr>
          <w:rFonts w:eastAsia="Times New Roman"/>
        </w:rPr>
        <w:t xml:space="preserve"> </w:t>
      </w:r>
      <w:hyperlink r:id="rId22" w:history="1">
        <w:r w:rsidRPr="00B76BFD">
          <w:rPr>
            <w:rStyle w:val="Hyperlink"/>
            <w:rFonts w:eastAsia="Times New Roman"/>
          </w:rPr>
          <w:t>Microsoft Office Lens</w:t>
        </w:r>
      </w:hyperlink>
      <w:r w:rsidRPr="00B76BFD">
        <w:rPr>
          <w:rFonts w:eastAsia="Times New Roman"/>
        </w:rPr>
        <w:t xml:space="preserve">. </w:t>
      </w:r>
    </w:p>
    <w:p w14:paraId="476088AC" w14:textId="77777777" w:rsidR="008B71F6" w:rsidRDefault="008B71F6" w:rsidP="00907843">
      <w:pPr>
        <w:jc w:val="right"/>
        <w:rPr>
          <w:rStyle w:val="Hyperlink"/>
          <w:rFonts w:asciiTheme="minorHAnsi" w:hAnsiTheme="minorHAnsi" w:cstheme="minorHAnsi"/>
          <w:sz w:val="22"/>
          <w:szCs w:val="22"/>
        </w:rPr>
      </w:pPr>
    </w:p>
    <w:p w14:paraId="68EA9B03" w14:textId="77777777" w:rsidR="001A3850" w:rsidRDefault="00CC5E44"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75C100E4" w14:textId="55D0C60C" w:rsidR="00B76BFD" w:rsidRDefault="00B76BFD" w:rsidP="006B6914">
      <w:pPr>
        <w:rPr>
          <w:rStyle w:val="Hyperlink"/>
          <w:rFonts w:asciiTheme="minorHAnsi" w:hAnsiTheme="minorHAnsi" w:cstheme="minorHAnsi"/>
          <w:color w:val="auto"/>
          <w:sz w:val="18"/>
          <w:szCs w:val="18"/>
          <w:u w:val="none"/>
        </w:rPr>
      </w:pPr>
    </w:p>
    <w:p w14:paraId="454A915A" w14:textId="011F10E5" w:rsidR="00824E71" w:rsidRDefault="00824E71" w:rsidP="006B6914">
      <w:pPr>
        <w:rPr>
          <w:rStyle w:val="Hyperlink"/>
          <w:rFonts w:asciiTheme="minorHAnsi" w:hAnsiTheme="minorHAnsi" w:cstheme="minorHAnsi"/>
          <w:color w:val="auto"/>
          <w:sz w:val="18"/>
          <w:szCs w:val="18"/>
          <w:u w:val="none"/>
        </w:rPr>
      </w:pPr>
    </w:p>
    <w:p w14:paraId="1D27B1EA" w14:textId="77777777" w:rsidR="00824E71" w:rsidRPr="0095144C" w:rsidRDefault="00824E71" w:rsidP="006B6914">
      <w:pPr>
        <w:rPr>
          <w:rStyle w:val="Hyperlink"/>
          <w:rFonts w:asciiTheme="minorHAnsi" w:hAnsiTheme="minorHAnsi" w:cstheme="minorHAnsi"/>
          <w:color w:val="auto"/>
          <w:sz w:val="18"/>
          <w:szCs w:val="18"/>
          <w:u w:val="none"/>
        </w:rPr>
      </w:pPr>
    </w:p>
    <w:p w14:paraId="26A041EE" w14:textId="71E82FB9" w:rsidR="00645479" w:rsidRPr="00E65AA2" w:rsidRDefault="00645479" w:rsidP="00645479">
      <w:pPr>
        <w:jc w:val="center"/>
        <w:rPr>
          <w:rStyle w:val="Hyperlink"/>
          <w:rFonts w:asciiTheme="minorHAnsi" w:hAnsiTheme="minorHAnsi" w:cstheme="minorHAnsi"/>
          <w:b/>
          <w:bCs/>
          <w:color w:val="auto"/>
          <w:sz w:val="22"/>
          <w:szCs w:val="22"/>
          <w:u w:val="none"/>
        </w:rPr>
      </w:pPr>
      <w:bookmarkStart w:id="10"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790"/>
      </w:tblGrid>
      <w:tr w:rsidR="00645479" w:rsidRPr="00BE0AE3" w14:paraId="4F7E3492" w14:textId="77777777" w:rsidTr="005F0154">
        <w:tc>
          <w:tcPr>
            <w:tcW w:w="1260" w:type="dxa"/>
          </w:tcPr>
          <w:bookmarkEnd w:id="10"/>
          <w:p w14:paraId="6D0E0152"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4D55A7D1"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A13CEAC"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790" w:type="dxa"/>
          </w:tcPr>
          <w:p w14:paraId="14EC7CD8"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5479" w:rsidRPr="00533045" w14:paraId="483A53CA" w14:textId="77777777" w:rsidTr="005F0154">
        <w:tc>
          <w:tcPr>
            <w:tcW w:w="1260" w:type="dxa"/>
          </w:tcPr>
          <w:p w14:paraId="37B3B788"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0494A4DE"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1080" w:type="dxa"/>
          </w:tcPr>
          <w:p w14:paraId="55857E90"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2790" w:type="dxa"/>
            <w:shd w:val="clear" w:color="auto" w:fill="auto"/>
          </w:tcPr>
          <w:p w14:paraId="7D5530B4"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r>
      <w:tr w:rsidR="00645479" w:rsidRPr="00533045" w14:paraId="33C68510" w14:textId="77777777" w:rsidTr="005F0154">
        <w:trPr>
          <w:trHeight w:val="548"/>
        </w:trPr>
        <w:tc>
          <w:tcPr>
            <w:tcW w:w="1260" w:type="dxa"/>
          </w:tcPr>
          <w:p w14:paraId="00AD4387"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2020</w:t>
            </w:r>
          </w:p>
        </w:tc>
        <w:tc>
          <w:tcPr>
            <w:tcW w:w="4140" w:type="dxa"/>
            <w:shd w:val="clear" w:color="auto" w:fill="auto"/>
          </w:tcPr>
          <w:p w14:paraId="74798C13" w14:textId="77777777" w:rsidR="00645479" w:rsidRPr="005F0154" w:rsidRDefault="00645479"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auto"/>
                <w:sz w:val="18"/>
                <w:szCs w:val="18"/>
                <w:u w:val="none"/>
              </w:rPr>
              <w:t>ESSA grants: Title I (Fund Code: 305), Title II-A (140), Title III (180 &amp; 186), Title IV (309)</w:t>
            </w:r>
          </w:p>
          <w:p w14:paraId="6DA5A09F" w14:textId="77777777" w:rsidR="005F0154" w:rsidRPr="005F0154" w:rsidRDefault="005F0154" w:rsidP="00A14D9C">
            <w:pPr>
              <w:rPr>
                <w:rStyle w:val="Hyperlink"/>
                <w:rFonts w:asciiTheme="minorHAnsi" w:hAnsiTheme="minorHAnsi" w:cstheme="minorHAnsi"/>
                <w:color w:val="auto"/>
                <w:sz w:val="18"/>
                <w:szCs w:val="18"/>
                <w:u w:val="none"/>
              </w:rPr>
            </w:pPr>
          </w:p>
          <w:p w14:paraId="12044F0A" w14:textId="5D7B0943" w:rsidR="005F0154" w:rsidRPr="005F0154" w:rsidRDefault="005F0154"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tcPr>
          <w:p w14:paraId="4A58E09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shd w:val="clear" w:color="auto" w:fill="auto"/>
          </w:tcPr>
          <w:p w14:paraId="1DACE920" w14:textId="215B6075" w:rsidR="005F0154" w:rsidRPr="005F0154" w:rsidRDefault="005F0154" w:rsidP="00A14D9C">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FINAL REQUEST WINDOW</w:t>
            </w:r>
            <w:r w:rsidR="00A00618">
              <w:rPr>
                <w:rStyle w:val="Hyperlink"/>
                <w:rFonts w:asciiTheme="minorHAnsi" w:hAnsiTheme="minorHAnsi" w:cstheme="minorHAnsi"/>
                <w:b/>
                <w:bCs/>
                <w:color w:val="FF0000"/>
                <w:sz w:val="18"/>
                <w:szCs w:val="18"/>
                <w:u w:val="none"/>
              </w:rPr>
              <w:t xml:space="preserve"> WAS</w:t>
            </w:r>
            <w:r w:rsidRPr="005F0154">
              <w:rPr>
                <w:rStyle w:val="Hyperlink"/>
                <w:rFonts w:asciiTheme="minorHAnsi" w:hAnsiTheme="minorHAnsi" w:cstheme="minorHAnsi"/>
                <w:b/>
                <w:bCs/>
                <w:color w:val="FF0000"/>
                <w:sz w:val="18"/>
                <w:szCs w:val="18"/>
                <w:u w:val="none"/>
              </w:rPr>
              <w:t xml:space="preserve"> </w:t>
            </w:r>
            <w:r w:rsidR="00563C2B">
              <w:rPr>
                <w:rStyle w:val="Hyperlink"/>
                <w:rFonts w:asciiTheme="minorHAnsi" w:hAnsiTheme="minorHAnsi" w:cstheme="minorHAnsi"/>
                <w:b/>
                <w:bCs/>
                <w:color w:val="FF0000"/>
                <w:sz w:val="18"/>
                <w:szCs w:val="18"/>
                <w:u w:val="none"/>
              </w:rPr>
              <w:t>OCTOBER</w:t>
            </w:r>
            <w:r w:rsidRPr="005F0154">
              <w:rPr>
                <w:rStyle w:val="Hyperlink"/>
                <w:rFonts w:asciiTheme="minorHAnsi" w:hAnsiTheme="minorHAnsi" w:cstheme="minorHAnsi"/>
                <w:b/>
                <w:bCs/>
                <w:color w:val="FF0000"/>
                <w:sz w:val="18"/>
                <w:szCs w:val="18"/>
                <w:u w:val="none"/>
              </w:rPr>
              <w:t>.</w:t>
            </w:r>
          </w:p>
          <w:p w14:paraId="4EABE6EA" w14:textId="0B14167E"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sidR="00A321DF">
              <w:rPr>
                <w:rStyle w:val="Hyperlink"/>
                <w:rFonts w:asciiTheme="minorHAnsi" w:hAnsiTheme="minorHAnsi" w:cstheme="minorHAnsi"/>
                <w:color w:val="00B050"/>
                <w:sz w:val="18"/>
                <w:szCs w:val="18"/>
                <w:u w:val="none"/>
              </w:rPr>
              <w:t>, whichever comes first.</w:t>
            </w:r>
          </w:p>
        </w:tc>
      </w:tr>
      <w:tr w:rsidR="00645479" w:rsidRPr="00B8721E" w14:paraId="6273CBA6" w14:textId="77777777" w:rsidTr="005F0154">
        <w:trPr>
          <w:trHeight w:val="800"/>
        </w:trPr>
        <w:tc>
          <w:tcPr>
            <w:tcW w:w="1260" w:type="dxa"/>
          </w:tcPr>
          <w:p w14:paraId="61EB796C"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2020 or 2021</w:t>
            </w:r>
          </w:p>
        </w:tc>
        <w:tc>
          <w:tcPr>
            <w:tcW w:w="4140" w:type="dxa"/>
            <w:shd w:val="clear" w:color="auto" w:fill="auto"/>
          </w:tcPr>
          <w:p w14:paraId="532905D5"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ESSER I (Fund Code 113)</w:t>
            </w:r>
          </w:p>
          <w:p w14:paraId="45FB55C1" w14:textId="77777777" w:rsidR="005F0154" w:rsidRDefault="005F0154" w:rsidP="00A14D9C">
            <w:pPr>
              <w:rPr>
                <w:rStyle w:val="Hyperlink"/>
                <w:rFonts w:asciiTheme="minorHAnsi" w:hAnsiTheme="minorHAnsi" w:cstheme="minorHAnsi"/>
                <w:color w:val="00B050"/>
                <w:sz w:val="22"/>
                <w:szCs w:val="22"/>
                <w:u w:val="none"/>
              </w:rPr>
            </w:pPr>
          </w:p>
          <w:p w14:paraId="219E106F" w14:textId="27091D49" w:rsidR="005F0154" w:rsidRPr="004863DE" w:rsidRDefault="005F0154" w:rsidP="00A14D9C">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7E930E4"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3081E8CA" w14:textId="7FD809EE" w:rsidR="005F0154" w:rsidRPr="005F0154" w:rsidRDefault="005F0154" w:rsidP="005F0154">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p>
          <w:p w14:paraId="58056801" w14:textId="36288FBE" w:rsidR="00645479" w:rsidRPr="004863DE" w:rsidRDefault="00A321DF" w:rsidP="00A14D9C">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534A82D7" w14:textId="77777777" w:rsidTr="005F0154">
        <w:trPr>
          <w:trHeight w:val="620"/>
        </w:trPr>
        <w:tc>
          <w:tcPr>
            <w:tcW w:w="1260" w:type="dxa"/>
          </w:tcPr>
          <w:p w14:paraId="0F587E9E" w14:textId="77777777" w:rsidR="00645479" w:rsidRPr="00F90FE7" w:rsidRDefault="00645479" w:rsidP="00A14D9C">
            <w:pPr>
              <w:jc w:val="center"/>
              <w:rPr>
                <w:rStyle w:val="Hyperlink"/>
                <w:rFonts w:asciiTheme="minorHAnsi" w:hAnsiTheme="minorHAnsi" w:cstheme="minorHAnsi"/>
                <w:b/>
                <w:bCs/>
                <w:color w:val="FF0000"/>
                <w:sz w:val="22"/>
                <w:szCs w:val="22"/>
                <w:u w:val="none"/>
              </w:rPr>
            </w:pPr>
            <w:r w:rsidRPr="00F90FE7">
              <w:rPr>
                <w:rStyle w:val="Hyperlink"/>
                <w:rFonts w:asciiTheme="minorHAnsi" w:hAnsiTheme="minorHAnsi" w:cstheme="minorHAnsi"/>
                <w:b/>
                <w:bCs/>
                <w:color w:val="FF0000"/>
                <w:sz w:val="18"/>
                <w:szCs w:val="18"/>
                <w:u w:val="none"/>
              </w:rPr>
              <w:lastRenderedPageBreak/>
              <w:t>2021</w:t>
            </w:r>
          </w:p>
        </w:tc>
        <w:tc>
          <w:tcPr>
            <w:tcW w:w="4140" w:type="dxa"/>
            <w:shd w:val="clear" w:color="auto" w:fill="auto"/>
          </w:tcPr>
          <w:p w14:paraId="5FD9B45A"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p w14:paraId="48DEC0B8" w14:textId="77777777" w:rsidR="00A321DF" w:rsidRDefault="00A321DF" w:rsidP="00A321DF">
            <w:pPr>
              <w:rPr>
                <w:rStyle w:val="Hyperlink"/>
                <w:rFonts w:asciiTheme="minorHAnsi" w:hAnsiTheme="minorHAnsi" w:cstheme="minorHAnsi"/>
                <w:color w:val="00B050"/>
                <w:sz w:val="22"/>
                <w:szCs w:val="22"/>
                <w:u w:val="none"/>
              </w:rPr>
            </w:pPr>
          </w:p>
          <w:p w14:paraId="50FE28AC" w14:textId="24943F7E" w:rsidR="00A321DF" w:rsidRPr="004863DE" w:rsidRDefault="00A321DF" w:rsidP="00A321DF">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16B2DF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130E3E26" w14:textId="1447CA0D"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r w:rsidRPr="005F0154">
              <w:rPr>
                <w:rStyle w:val="Hyperlink"/>
                <w:rFonts w:asciiTheme="minorHAnsi" w:hAnsiTheme="minorHAnsi" w:cstheme="minorHAnsi"/>
                <w:b/>
                <w:bCs/>
                <w:color w:val="FF0000"/>
                <w:sz w:val="18"/>
                <w:szCs w:val="18"/>
                <w:u w:val="none"/>
              </w:rPr>
              <w:t>.</w:t>
            </w:r>
          </w:p>
          <w:p w14:paraId="47CE6020" w14:textId="2472F8C5"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17D0963B" w14:textId="77777777" w:rsidTr="005F0154">
        <w:trPr>
          <w:trHeight w:val="350"/>
        </w:trPr>
        <w:tc>
          <w:tcPr>
            <w:tcW w:w="1260" w:type="dxa"/>
          </w:tcPr>
          <w:p w14:paraId="6C8A5C6D"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2021</w:t>
            </w:r>
          </w:p>
        </w:tc>
        <w:tc>
          <w:tcPr>
            <w:tcW w:w="4140" w:type="dxa"/>
            <w:shd w:val="clear" w:color="auto" w:fill="auto"/>
          </w:tcPr>
          <w:p w14:paraId="40BD0387"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IDEA: (Fund Codes: 240 &amp; 262)</w:t>
            </w:r>
          </w:p>
          <w:p w14:paraId="1308B823" w14:textId="2E3D1BB3" w:rsidR="00A321DF" w:rsidRPr="004863DE" w:rsidRDefault="00A321DF" w:rsidP="00A14D9C">
            <w:pPr>
              <w:rPr>
                <w:rStyle w:val="Hyperlink"/>
                <w:rFonts w:asciiTheme="minorHAnsi" w:hAnsiTheme="minorHAnsi" w:cstheme="minorHAnsi"/>
                <w:color w:val="00B050"/>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508CD7FA"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68A4A131" w14:textId="76FF62A2"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p>
          <w:p w14:paraId="464673AD" w14:textId="00FD26AC"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r w:rsidRPr="004863DE">
              <w:rPr>
                <w:rStyle w:val="Hyperlink"/>
                <w:rFonts w:asciiTheme="minorHAnsi" w:hAnsiTheme="minorHAnsi" w:cstheme="minorHAnsi"/>
                <w:color w:val="00B050"/>
                <w:sz w:val="18"/>
                <w:szCs w:val="18"/>
                <w:u w:val="none"/>
              </w:rPr>
              <w:t xml:space="preserve"> </w:t>
            </w:r>
          </w:p>
        </w:tc>
      </w:tr>
      <w:tr w:rsidR="00645479" w:rsidRPr="00B8721E" w14:paraId="4CA62C47" w14:textId="77777777" w:rsidTr="005F0154">
        <w:trPr>
          <w:trHeight w:val="530"/>
        </w:trPr>
        <w:tc>
          <w:tcPr>
            <w:tcW w:w="1260" w:type="dxa"/>
          </w:tcPr>
          <w:p w14:paraId="38201BDE" w14:textId="77777777" w:rsidR="00645479" w:rsidRDefault="00645479" w:rsidP="00A14D9C">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2D9E399" w14:textId="77777777" w:rsidR="00645479" w:rsidRPr="008B22CE"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BFD3727"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7C39B373" w14:textId="4FF5BBDE" w:rsidR="00645479" w:rsidRPr="00F90FE7" w:rsidRDefault="00645479" w:rsidP="00A14D9C">
            <w:pPr>
              <w:rPr>
                <w:rStyle w:val="Hyperlink"/>
                <w:rFonts w:asciiTheme="minorHAnsi" w:hAnsiTheme="minorHAnsi" w:cstheme="minorHAnsi"/>
                <w:color w:val="auto"/>
                <w:sz w:val="18"/>
                <w:szCs w:val="18"/>
                <w:u w:val="none"/>
              </w:rPr>
            </w:pPr>
            <w:r w:rsidRPr="00F90FE7">
              <w:rPr>
                <w:rStyle w:val="Hyperlink"/>
                <w:rFonts w:asciiTheme="minorHAnsi" w:hAnsiTheme="minorHAnsi" w:cstheme="minorHAnsi"/>
                <w:color w:val="auto"/>
                <w:sz w:val="18"/>
                <w:szCs w:val="18"/>
                <w:u w:val="none"/>
              </w:rPr>
              <w:t>11/30/2023 or 60 days post final draw down</w:t>
            </w:r>
            <w:r w:rsidR="00F90FE7" w:rsidRPr="00F90FE7">
              <w:rPr>
                <w:rStyle w:val="Hyperlink"/>
                <w:rFonts w:asciiTheme="minorHAnsi" w:hAnsiTheme="minorHAnsi" w:cstheme="minorHAnsi"/>
                <w:color w:val="auto"/>
                <w:sz w:val="18"/>
                <w:szCs w:val="18"/>
                <w:u w:val="none"/>
              </w:rPr>
              <w:t>,</w:t>
            </w:r>
            <w:r w:rsidR="00F90FE7" w:rsidRPr="00F90FE7">
              <w:rPr>
                <w:rStyle w:val="FootnoteReference"/>
                <w:rFonts w:asciiTheme="minorHAnsi" w:hAnsiTheme="minorHAnsi" w:cstheme="minorHAnsi"/>
                <w:sz w:val="18"/>
                <w:szCs w:val="18"/>
              </w:rPr>
              <w:t xml:space="preserve"> </w:t>
            </w:r>
            <w:r w:rsidR="00F90FE7" w:rsidRPr="00F90FE7">
              <w:rPr>
                <w:rStyle w:val="Hyperlink"/>
                <w:rFonts w:asciiTheme="minorHAnsi" w:hAnsiTheme="minorHAnsi" w:cstheme="minorHAnsi"/>
                <w:color w:val="auto"/>
                <w:sz w:val="18"/>
                <w:szCs w:val="18"/>
                <w:u w:val="none"/>
              </w:rPr>
              <w:t>whichever comes first</w:t>
            </w:r>
            <w:r w:rsidRPr="00F90FE7">
              <w:rPr>
                <w:rStyle w:val="Hyperlink"/>
                <w:rFonts w:asciiTheme="minorHAnsi" w:hAnsiTheme="minorHAnsi" w:cstheme="minorHAnsi"/>
                <w:color w:val="auto"/>
                <w:sz w:val="18"/>
                <w:szCs w:val="18"/>
                <w:u w:val="none"/>
              </w:rPr>
              <w:t>.</w:t>
            </w:r>
          </w:p>
        </w:tc>
      </w:tr>
      <w:tr w:rsidR="00F90FE7" w:rsidRPr="00B8721E" w14:paraId="7D091AB9" w14:textId="77777777" w:rsidTr="005F0154">
        <w:trPr>
          <w:trHeight w:val="530"/>
        </w:trPr>
        <w:tc>
          <w:tcPr>
            <w:tcW w:w="1260" w:type="dxa"/>
          </w:tcPr>
          <w:p w14:paraId="1DFD700B" w14:textId="77777777" w:rsidR="00F90FE7" w:rsidRDefault="00F90FE7" w:rsidP="00F90FE7">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1EC01E14"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B4EB510"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258511D0" w14:textId="39C5F05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F90FE7" w:rsidRPr="00B8721E" w14:paraId="71434C54" w14:textId="77777777" w:rsidTr="005F0154">
        <w:trPr>
          <w:trHeight w:val="350"/>
        </w:trPr>
        <w:tc>
          <w:tcPr>
            <w:tcW w:w="1260" w:type="dxa"/>
          </w:tcPr>
          <w:p w14:paraId="615313F5" w14:textId="77777777" w:rsidR="00F90FE7" w:rsidRPr="00037B4B" w:rsidRDefault="00F90FE7" w:rsidP="00F90FE7">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317572"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43736F47"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3E80E0F7" w14:textId="50BB56B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3F0CF9F1" w14:textId="77777777" w:rsidTr="005F0154">
        <w:trPr>
          <w:trHeight w:val="557"/>
        </w:trPr>
        <w:tc>
          <w:tcPr>
            <w:tcW w:w="1260" w:type="dxa"/>
          </w:tcPr>
          <w:p w14:paraId="3DD4223C" w14:textId="7D0F1BE8" w:rsidR="00645479" w:rsidRPr="00037B4B"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E322B0C" w14:textId="103BFD02"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35AA1745" w14:textId="4FA266DD"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594B767A" w14:textId="1D1F4540" w:rsidR="00645479" w:rsidRPr="001C0226" w:rsidRDefault="006D1007" w:rsidP="00A14D9C">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340375" w:rsidRPr="00B8721E" w14:paraId="6B17869A" w14:textId="77777777" w:rsidTr="005F0154">
        <w:trPr>
          <w:trHeight w:val="530"/>
        </w:trPr>
        <w:tc>
          <w:tcPr>
            <w:tcW w:w="1260" w:type="dxa"/>
          </w:tcPr>
          <w:p w14:paraId="36AF1E0C" w14:textId="58A6948D" w:rsidR="00340375"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7208899" w14:textId="05EE74A0"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6255868" w14:textId="79DC28FD"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790" w:type="dxa"/>
          </w:tcPr>
          <w:p w14:paraId="51BD6D50" w14:textId="68790EAD" w:rsidR="00340375" w:rsidRPr="001C0226" w:rsidRDefault="006D1007"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11/30/202</w:t>
            </w:r>
            <w:r w:rsidR="00B04657">
              <w:rPr>
                <w:rStyle w:val="Hyperlink"/>
                <w:rFonts w:asciiTheme="minorHAnsi" w:hAnsiTheme="minorHAnsi" w:cstheme="minorHAnsi"/>
                <w:color w:val="auto"/>
                <w:sz w:val="18"/>
                <w:szCs w:val="18"/>
                <w:u w:val="none"/>
              </w:rPr>
              <w:t>4</w:t>
            </w:r>
            <w:r>
              <w:rPr>
                <w:rStyle w:val="Hyperlink"/>
                <w:rFonts w:asciiTheme="minorHAnsi" w:hAnsiTheme="minorHAnsi" w:cstheme="minorHAnsi"/>
                <w:color w:val="auto"/>
                <w:sz w:val="18"/>
                <w:szCs w:val="18"/>
                <w:u w:val="none"/>
              </w:rPr>
              <w:t xml:space="preserve"> or </w:t>
            </w:r>
            <w:r w:rsidRPr="001C0226">
              <w:rPr>
                <w:rStyle w:val="Hyperlink"/>
                <w:rFonts w:asciiTheme="minorHAnsi" w:hAnsiTheme="minorHAnsi" w:cstheme="minorHAnsi"/>
                <w:color w:val="auto"/>
                <w:sz w:val="18"/>
                <w:szCs w:val="18"/>
                <w:u w:val="none"/>
              </w:rPr>
              <w:t>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57F0C4FD" w14:textId="77777777" w:rsidTr="005F0154">
        <w:trPr>
          <w:trHeight w:val="530"/>
        </w:trPr>
        <w:tc>
          <w:tcPr>
            <w:tcW w:w="1260" w:type="dxa"/>
          </w:tcPr>
          <w:p w14:paraId="4464AFD6"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5BA75E3"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3D497ACE"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790" w:type="dxa"/>
          </w:tcPr>
          <w:p w14:paraId="46F8F5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45D6F795" w14:textId="77777777" w:rsidTr="005F0154">
        <w:trPr>
          <w:trHeight w:val="440"/>
        </w:trPr>
        <w:tc>
          <w:tcPr>
            <w:tcW w:w="1260" w:type="dxa"/>
          </w:tcPr>
          <w:p w14:paraId="4AC2028A"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FE83FCD"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BE462E1"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790" w:type="dxa"/>
          </w:tcPr>
          <w:p w14:paraId="63B22F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3AD151E3" w14:textId="77777777" w:rsidTr="005F0154">
        <w:trPr>
          <w:trHeight w:val="530"/>
        </w:trPr>
        <w:tc>
          <w:tcPr>
            <w:tcW w:w="1260" w:type="dxa"/>
          </w:tcPr>
          <w:p w14:paraId="62E4F448"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47C503E" w14:textId="77777777" w:rsidR="00645479"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301F0516"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790" w:type="dxa"/>
          </w:tcPr>
          <w:p w14:paraId="3112D710" w14:textId="77777777" w:rsidR="00645479" w:rsidRPr="001C0226"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CC5E44"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1"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1"/>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3"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781685"/>
                    </a:xfrm>
                    <a:prstGeom prst="rect">
                      <a:avLst/>
                    </a:prstGeom>
                  </pic:spPr>
                </pic:pic>
              </a:graphicData>
            </a:graphic>
          </wp:inline>
        </w:drawing>
      </w:r>
    </w:p>
    <w:p w14:paraId="0AE69210" w14:textId="77777777" w:rsidR="007B3E53" w:rsidRDefault="00CC5E44"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2" w:name="ISAChange"/>
      <w:bookmarkStart w:id="13" w:name="ASSURANCS"/>
      <w:bookmarkStart w:id="14" w:name="_Hlk25663422"/>
      <w:bookmarkStart w:id="15" w:name="_Hlk530994539"/>
      <w:bookmarkStart w:id="16" w:name="_Hlk535929416"/>
      <w:bookmarkStart w:id="17" w:name="_Hlk9513428"/>
      <w:bookmarkEnd w:id="12"/>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8"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3"/>
    <w:bookmarkEnd w:id="18"/>
    <w:p w14:paraId="4C16BF94" w14:textId="77777777" w:rsidR="00D14B09" w:rsidRDefault="00D14B09" w:rsidP="00EF05D9">
      <w:pPr>
        <w:rPr>
          <w:rFonts w:asciiTheme="minorHAnsi" w:hAnsiTheme="minorHAnsi" w:cstheme="minorHAnsi"/>
          <w:b/>
          <w:sz w:val="22"/>
          <w:szCs w:val="22"/>
        </w:rPr>
      </w:pPr>
    </w:p>
    <w:bookmarkEnd w:id="14"/>
    <w:bookmarkEnd w:id="15"/>
    <w:bookmarkEnd w:id="16"/>
    <w:bookmarkEnd w:id="17"/>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5"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 the authority to disallow your amendment request if the cha</w:t>
      </w:r>
      <w:r>
        <w:rPr>
          <w:rFonts w:asciiTheme="minorHAnsi" w:hAnsiTheme="minorHAnsi" w:cstheme="minorHAnsi"/>
          <w:color w:val="FF0000"/>
          <w:sz w:val="22"/>
          <w:szCs w:val="22"/>
        </w:rPr>
        <w:t>nges</w:t>
      </w:r>
      <w:r w:rsidRPr="00A82707">
        <w:rPr>
          <w:rFonts w:asciiTheme="minorHAnsi" w:hAnsiTheme="minorHAnsi" w:cstheme="minorHAnsi"/>
          <w:color w:val="FF0000"/>
          <w:sz w:val="22"/>
          <w:szCs w:val="22"/>
        </w:rPr>
        <w:t xml:space="preserve"> are not in line </w:t>
      </w:r>
      <w:r w:rsidRPr="007A2F1D">
        <w:rPr>
          <w:rFonts w:asciiTheme="minorHAnsi" w:hAnsiTheme="minorHAnsi" w:cstheme="minorHAnsi"/>
          <w:color w:val="FF0000"/>
          <w:sz w:val="22"/>
          <w:szCs w:val="22"/>
        </w:rPr>
        <w:t>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6"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17A44E4" w14:textId="121333FA"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9"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9"/>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7"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CC5E44"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0" w:name="REMINDERSANDFAQ"/>
      <w:r w:rsidRPr="00125C17">
        <w:rPr>
          <w:rFonts w:asciiTheme="minorHAnsi" w:hAnsiTheme="minorHAnsi" w:cstheme="minorHAnsi"/>
          <w:b/>
          <w:sz w:val="22"/>
          <w:szCs w:val="22"/>
          <w:u w:val="single"/>
        </w:rPr>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 xml:space="preserve">been programmatically </w:t>
      </w:r>
      <w:r w:rsidR="007457CF" w:rsidRPr="00470C23">
        <w:rPr>
          <w:rFonts w:asciiTheme="minorHAnsi" w:hAnsiTheme="minorHAnsi" w:cstheme="minorHAnsi"/>
          <w:noProof/>
          <w:sz w:val="22"/>
          <w:szCs w:val="22"/>
        </w:rPr>
        <w:lastRenderedPageBreak/>
        <w:t>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8"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9"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CC5E44"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0"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0F3DFC87"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E28CD" w14:textId="77777777" w:rsidR="00CC5E44" w:rsidRDefault="00CC5E44">
      <w:r>
        <w:separator/>
      </w:r>
    </w:p>
  </w:endnote>
  <w:endnote w:type="continuationSeparator" w:id="0">
    <w:p w14:paraId="4CBE5BB1" w14:textId="77777777" w:rsidR="00CC5E44" w:rsidRDefault="00CC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46C80" w14:textId="77777777" w:rsidR="00CC5E44" w:rsidRDefault="00CC5E44">
      <w:r>
        <w:separator/>
      </w:r>
    </w:p>
  </w:footnote>
  <w:footnote w:type="continuationSeparator" w:id="0">
    <w:p w14:paraId="748C629E" w14:textId="77777777" w:rsidR="00CC5E44" w:rsidRDefault="00CC5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428B"/>
    <w:rsid w:val="000063B9"/>
    <w:rsid w:val="000068BD"/>
    <w:rsid w:val="000072AA"/>
    <w:rsid w:val="0001606C"/>
    <w:rsid w:val="00016FA7"/>
    <w:rsid w:val="00027086"/>
    <w:rsid w:val="00030DD3"/>
    <w:rsid w:val="00032029"/>
    <w:rsid w:val="00034C92"/>
    <w:rsid w:val="00043474"/>
    <w:rsid w:val="00050645"/>
    <w:rsid w:val="00053AA3"/>
    <w:rsid w:val="0005489A"/>
    <w:rsid w:val="00055A3D"/>
    <w:rsid w:val="00055FA7"/>
    <w:rsid w:val="00056B96"/>
    <w:rsid w:val="000609B9"/>
    <w:rsid w:val="0006128A"/>
    <w:rsid w:val="00063782"/>
    <w:rsid w:val="0006391D"/>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BD7"/>
    <w:rsid w:val="00132C9F"/>
    <w:rsid w:val="00132F44"/>
    <w:rsid w:val="00133302"/>
    <w:rsid w:val="00134053"/>
    <w:rsid w:val="001362F3"/>
    <w:rsid w:val="001372BC"/>
    <w:rsid w:val="00140DB6"/>
    <w:rsid w:val="00140DFB"/>
    <w:rsid w:val="00140EA9"/>
    <w:rsid w:val="00141A59"/>
    <w:rsid w:val="00147012"/>
    <w:rsid w:val="00151542"/>
    <w:rsid w:val="00154C53"/>
    <w:rsid w:val="00155041"/>
    <w:rsid w:val="00155E0C"/>
    <w:rsid w:val="00157414"/>
    <w:rsid w:val="0016024C"/>
    <w:rsid w:val="001611A1"/>
    <w:rsid w:val="00161E57"/>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96CE1"/>
    <w:rsid w:val="00197489"/>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277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5463"/>
    <w:rsid w:val="0031132D"/>
    <w:rsid w:val="00313257"/>
    <w:rsid w:val="003149DE"/>
    <w:rsid w:val="00315F55"/>
    <w:rsid w:val="00317064"/>
    <w:rsid w:val="00317F96"/>
    <w:rsid w:val="00324E4C"/>
    <w:rsid w:val="0032637A"/>
    <w:rsid w:val="003274C8"/>
    <w:rsid w:val="00330A7E"/>
    <w:rsid w:val="00334D40"/>
    <w:rsid w:val="0033516B"/>
    <w:rsid w:val="003400D2"/>
    <w:rsid w:val="00340375"/>
    <w:rsid w:val="003407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31F6"/>
    <w:rsid w:val="003B4529"/>
    <w:rsid w:val="003C1261"/>
    <w:rsid w:val="003C2156"/>
    <w:rsid w:val="003C51C8"/>
    <w:rsid w:val="003C7113"/>
    <w:rsid w:val="003D2CD1"/>
    <w:rsid w:val="003D394C"/>
    <w:rsid w:val="003D5981"/>
    <w:rsid w:val="003D7E4F"/>
    <w:rsid w:val="003E098B"/>
    <w:rsid w:val="003E19DF"/>
    <w:rsid w:val="003E23F4"/>
    <w:rsid w:val="003E2E9E"/>
    <w:rsid w:val="003F2098"/>
    <w:rsid w:val="003F45CB"/>
    <w:rsid w:val="003F4873"/>
    <w:rsid w:val="003F5A71"/>
    <w:rsid w:val="00403827"/>
    <w:rsid w:val="004046CA"/>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5E23"/>
    <w:rsid w:val="004D692B"/>
    <w:rsid w:val="004D6C1D"/>
    <w:rsid w:val="004D7DD2"/>
    <w:rsid w:val="004D7E25"/>
    <w:rsid w:val="004E02B6"/>
    <w:rsid w:val="004E2468"/>
    <w:rsid w:val="004E295A"/>
    <w:rsid w:val="004E7FFB"/>
    <w:rsid w:val="004F2005"/>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3C2B"/>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E99"/>
    <w:rsid w:val="005A2808"/>
    <w:rsid w:val="005A42B8"/>
    <w:rsid w:val="005A4C48"/>
    <w:rsid w:val="005A56AA"/>
    <w:rsid w:val="005B1081"/>
    <w:rsid w:val="005B1E54"/>
    <w:rsid w:val="005B269E"/>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70D8"/>
    <w:rsid w:val="00663656"/>
    <w:rsid w:val="0066491A"/>
    <w:rsid w:val="0066511D"/>
    <w:rsid w:val="0066689F"/>
    <w:rsid w:val="00666AE2"/>
    <w:rsid w:val="00666BEC"/>
    <w:rsid w:val="0067059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5721"/>
    <w:rsid w:val="006E5E14"/>
    <w:rsid w:val="006E620A"/>
    <w:rsid w:val="006F1EA5"/>
    <w:rsid w:val="00701AF5"/>
    <w:rsid w:val="00702974"/>
    <w:rsid w:val="00702CAF"/>
    <w:rsid w:val="00703B81"/>
    <w:rsid w:val="0070582C"/>
    <w:rsid w:val="00705EED"/>
    <w:rsid w:val="007060CC"/>
    <w:rsid w:val="0070733C"/>
    <w:rsid w:val="00707F69"/>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55EDC"/>
    <w:rsid w:val="00761066"/>
    <w:rsid w:val="00764683"/>
    <w:rsid w:val="00765362"/>
    <w:rsid w:val="00766272"/>
    <w:rsid w:val="007709BB"/>
    <w:rsid w:val="00770F7B"/>
    <w:rsid w:val="007718AD"/>
    <w:rsid w:val="007737CD"/>
    <w:rsid w:val="00776749"/>
    <w:rsid w:val="0078028D"/>
    <w:rsid w:val="00780D2E"/>
    <w:rsid w:val="0078357F"/>
    <w:rsid w:val="007868A2"/>
    <w:rsid w:val="007965D9"/>
    <w:rsid w:val="007966DA"/>
    <w:rsid w:val="007A0FF9"/>
    <w:rsid w:val="007A22FF"/>
    <w:rsid w:val="007B2CD9"/>
    <w:rsid w:val="007B3E53"/>
    <w:rsid w:val="007B3F1F"/>
    <w:rsid w:val="007B5B50"/>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24E71"/>
    <w:rsid w:val="0083527F"/>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1AE0"/>
    <w:rsid w:val="008D2454"/>
    <w:rsid w:val="008D6E6B"/>
    <w:rsid w:val="008D76AA"/>
    <w:rsid w:val="008E0587"/>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0618"/>
    <w:rsid w:val="00A010E0"/>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3FE0"/>
    <w:rsid w:val="00A74663"/>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FD5"/>
    <w:rsid w:val="00AE708E"/>
    <w:rsid w:val="00AF411A"/>
    <w:rsid w:val="00B00DDA"/>
    <w:rsid w:val="00B04657"/>
    <w:rsid w:val="00B04CB4"/>
    <w:rsid w:val="00B10CD1"/>
    <w:rsid w:val="00B12122"/>
    <w:rsid w:val="00B14926"/>
    <w:rsid w:val="00B155A5"/>
    <w:rsid w:val="00B23B92"/>
    <w:rsid w:val="00B24183"/>
    <w:rsid w:val="00B257A8"/>
    <w:rsid w:val="00B31568"/>
    <w:rsid w:val="00B33B66"/>
    <w:rsid w:val="00B34436"/>
    <w:rsid w:val="00B346EC"/>
    <w:rsid w:val="00B36CC5"/>
    <w:rsid w:val="00B41705"/>
    <w:rsid w:val="00B42298"/>
    <w:rsid w:val="00B45580"/>
    <w:rsid w:val="00B4594D"/>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1F36"/>
    <w:rsid w:val="00BD4111"/>
    <w:rsid w:val="00BD52B8"/>
    <w:rsid w:val="00BE06BF"/>
    <w:rsid w:val="00BE208A"/>
    <w:rsid w:val="00BE2AD9"/>
    <w:rsid w:val="00BE4F4E"/>
    <w:rsid w:val="00BE6925"/>
    <w:rsid w:val="00BF06B2"/>
    <w:rsid w:val="00BF19AA"/>
    <w:rsid w:val="00BF408E"/>
    <w:rsid w:val="00C0270D"/>
    <w:rsid w:val="00C02795"/>
    <w:rsid w:val="00C02ADE"/>
    <w:rsid w:val="00C02C99"/>
    <w:rsid w:val="00C02E92"/>
    <w:rsid w:val="00C0735A"/>
    <w:rsid w:val="00C12A11"/>
    <w:rsid w:val="00C132EF"/>
    <w:rsid w:val="00C13EC9"/>
    <w:rsid w:val="00C14EB0"/>
    <w:rsid w:val="00C265DC"/>
    <w:rsid w:val="00C33178"/>
    <w:rsid w:val="00C40A47"/>
    <w:rsid w:val="00C414E3"/>
    <w:rsid w:val="00C41A33"/>
    <w:rsid w:val="00C42E61"/>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5E44"/>
    <w:rsid w:val="00CC6451"/>
    <w:rsid w:val="00CD2E04"/>
    <w:rsid w:val="00CE07BB"/>
    <w:rsid w:val="00CE0A55"/>
    <w:rsid w:val="00CE250B"/>
    <w:rsid w:val="00CE2912"/>
    <w:rsid w:val="00CE739F"/>
    <w:rsid w:val="00CE76B7"/>
    <w:rsid w:val="00CF4B25"/>
    <w:rsid w:val="00CF4F03"/>
    <w:rsid w:val="00D01AF9"/>
    <w:rsid w:val="00D0406E"/>
    <w:rsid w:val="00D06980"/>
    <w:rsid w:val="00D07B9A"/>
    <w:rsid w:val="00D135CB"/>
    <w:rsid w:val="00D14B09"/>
    <w:rsid w:val="00D15B90"/>
    <w:rsid w:val="00D17096"/>
    <w:rsid w:val="00D17A8E"/>
    <w:rsid w:val="00D229F5"/>
    <w:rsid w:val="00D22BBA"/>
    <w:rsid w:val="00D2338F"/>
    <w:rsid w:val="00D30764"/>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F0702"/>
    <w:rsid w:val="00DF1633"/>
    <w:rsid w:val="00E01EFC"/>
    <w:rsid w:val="00E04ABC"/>
    <w:rsid w:val="00E0550E"/>
    <w:rsid w:val="00E10D09"/>
    <w:rsid w:val="00E135D8"/>
    <w:rsid w:val="00E15C9C"/>
    <w:rsid w:val="00E17829"/>
    <w:rsid w:val="00E17981"/>
    <w:rsid w:val="00E23EBB"/>
    <w:rsid w:val="00E315DB"/>
    <w:rsid w:val="00E37EFD"/>
    <w:rsid w:val="00E404C6"/>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23E7"/>
    <w:rsid w:val="00F131AB"/>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28F8"/>
    <w:rsid w:val="00FA3D31"/>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94"/>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 Type="http://schemas.openxmlformats.org/officeDocument/2006/relationships/customXml" Target="../customXml/item3.xml"/><Relationship Id="rId21" Type="http://schemas.openxmlformats.org/officeDocument/2006/relationships/hyperlink" Target="https://www.androidpolice.com/2020/05/28/create-convert-pdf-phone-camera-android-fre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s://www.doe.mass.edu/grants/edgrants.html"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grants%2Fedgrants%2Ffr1-instructions.docx&amp;wdOrigin=BROWSELINK" TargetMode="External"/><Relationship Id="rId20" Type="http://schemas.openxmlformats.org/officeDocument/2006/relationships/hyperlink" Target="https://www.igeeksblog.com/how-to-convert-photos-to-pdf-on-iphone-ipad/" TargetMode="External"/><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Grants/" TargetMode="External"/><Relationship Id="rId28" Type="http://schemas.openxmlformats.org/officeDocument/2006/relationships/hyperlink" Target="http://www.doe.mass.edu/grants/edgrants/requesting-funds.docx" TargetMode="External"/><Relationship Id="rId10" Type="http://schemas.openxmlformats.org/officeDocument/2006/relationships/endnotes" Target="endnotes.xml"/><Relationship Id="rId19" Type="http://schemas.openxmlformats.org/officeDocument/2006/relationships/image" Target="cid:image003.png@01D76C14.08397D1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http://www.doe.mass.edu/news/news.aspx?id=24371" TargetMode="External"/><Relationship Id="rId30"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FY2023 Grants Management October Update</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November Update</dc:title>
  <dc:creator>DESE</dc:creator>
  <cp:lastModifiedBy>Zou, Dong (EOE)</cp:lastModifiedBy>
  <cp:revision>3</cp:revision>
  <cp:lastPrinted>2011-01-14T19:54:00Z</cp:lastPrinted>
  <dcterms:created xsi:type="dcterms:W3CDTF">2022-11-29T17:36:00Z</dcterms:created>
  <dcterms:modified xsi:type="dcterms:W3CDTF">2022-11-29T18:50:00Z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29 2022</vt:lpwstr>
  </property>
</Properties>
</file>