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E19A" w14:textId="64A9937B" w:rsidR="00FD23FE" w:rsidRPr="009D3726" w:rsidRDefault="00DA738C">
      <w:pPr>
        <w:spacing w:line="192" w:lineRule="auto"/>
        <w:outlineLvl w:val="0"/>
        <w:rPr>
          <w:rFonts w:ascii="Arial" w:hAnsi="Arial"/>
          <w:b/>
          <w:i/>
          <w:sz w:val="40"/>
        </w:rPr>
      </w:pPr>
      <w:r w:rsidRPr="009D3726">
        <w:rPr>
          <w:rFonts w:ascii="Arial" w:hAnsi="Arial"/>
          <w:i/>
          <w:noProof/>
          <w:snapToGrid/>
          <w:sz w:val="40"/>
          <w:lang w:eastAsia="zh-CN"/>
        </w:rPr>
        <w:drawing>
          <wp:anchor distT="0" distB="0" distL="114300" distR="274320" simplePos="0" relativeHeight="251658240"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9D3726">
        <w:rPr>
          <w:rFonts w:ascii="Arial" w:hAnsi="Arial"/>
          <w:b/>
          <w:i/>
          <w:sz w:val="40"/>
        </w:rPr>
        <w:t>Massachusetts Department of</w:t>
      </w:r>
    </w:p>
    <w:p w14:paraId="09F7D81F" w14:textId="77777777" w:rsidR="00FD23FE" w:rsidRPr="009D3726" w:rsidRDefault="00FD23FE">
      <w:pPr>
        <w:outlineLvl w:val="0"/>
        <w:rPr>
          <w:rFonts w:ascii="Arial" w:hAnsi="Arial"/>
          <w:b/>
          <w:i/>
          <w:sz w:val="40"/>
        </w:rPr>
      </w:pPr>
      <w:r w:rsidRPr="009D3726">
        <w:rPr>
          <w:rFonts w:ascii="Arial" w:hAnsi="Arial"/>
          <w:b/>
          <w:i/>
          <w:sz w:val="40"/>
        </w:rPr>
        <w:t>Elementary and Secondary Education</w:t>
      </w:r>
    </w:p>
    <w:p w14:paraId="042AC474" w14:textId="77777777" w:rsidR="00D90630" w:rsidRPr="009D3726" w:rsidRDefault="00D90630">
      <w:pPr>
        <w:outlineLvl w:val="0"/>
        <w:rPr>
          <w:rFonts w:ascii="Arial" w:hAnsi="Arial"/>
          <w:b/>
          <w:i/>
          <w:szCs w:val="24"/>
        </w:rPr>
      </w:pPr>
      <w:r w:rsidRPr="009D3726">
        <w:rPr>
          <w:rFonts w:ascii="Arial" w:hAnsi="Arial"/>
          <w:b/>
          <w:i/>
          <w:szCs w:val="24"/>
        </w:rPr>
        <w:t>Grants Management</w:t>
      </w:r>
    </w:p>
    <w:p w14:paraId="77BF498A" w14:textId="77777777" w:rsidR="00FD23FE" w:rsidRPr="009D3726" w:rsidRDefault="00201E00">
      <w:pPr>
        <w:rPr>
          <w:rFonts w:ascii="Arial" w:hAnsi="Arial"/>
          <w:i/>
        </w:rPr>
      </w:pPr>
      <w:r w:rsidRPr="009D3726">
        <w:rPr>
          <w:rFonts w:ascii="Arial" w:hAnsi="Arial"/>
          <w:i/>
          <w:noProof/>
          <w:snapToGrid/>
          <w:lang w:eastAsia="zh-CN"/>
        </w:rPr>
        <mc:AlternateContent>
          <mc:Choice Requires="wps">
            <w:drawing>
              <wp:anchor distT="4294967295" distB="4294967295" distL="114300" distR="114300" simplePos="0" relativeHeight="251658241"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9769" id="Straight Connector 1" o:spid="_x0000_s1026" alt="horizontal line"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356B0DF8" w14:textId="77777777" w:rsidR="0048199E" w:rsidRPr="009D3726" w:rsidRDefault="008D53D0" w:rsidP="000D3AAF">
      <w:pPr>
        <w:pStyle w:val="Heading3"/>
        <w:tabs>
          <w:tab w:val="right" w:pos="9000"/>
        </w:tabs>
        <w:ind w:left="0" w:right="360"/>
        <w:rPr>
          <w:sz w:val="16"/>
          <w:szCs w:val="16"/>
        </w:rPr>
      </w:pPr>
      <w:r w:rsidRPr="009D3726">
        <w:rPr>
          <w:sz w:val="16"/>
          <w:szCs w:val="16"/>
        </w:rPr>
        <w:t xml:space="preserve">135 Santilli Highway, Everett, Massachusetts 02149-1962  </w:t>
      </w:r>
      <w:r w:rsidR="0048199E" w:rsidRPr="009D3726">
        <w:rPr>
          <w:sz w:val="16"/>
          <w:szCs w:val="16"/>
        </w:rPr>
        <w:t xml:space="preserve">   </w:t>
      </w:r>
      <w:r w:rsidR="00FD23FE" w:rsidRPr="009D3726">
        <w:rPr>
          <w:sz w:val="16"/>
          <w:szCs w:val="16"/>
        </w:rPr>
        <w:t>Telephone: (781) 338-</w:t>
      </w:r>
      <w:r w:rsidR="00D90630" w:rsidRPr="009D3726">
        <w:rPr>
          <w:sz w:val="16"/>
          <w:szCs w:val="16"/>
        </w:rPr>
        <w:t>6595</w:t>
      </w:r>
      <w:r w:rsidR="00FD23FE" w:rsidRPr="009D3726">
        <w:rPr>
          <w:sz w:val="16"/>
          <w:szCs w:val="16"/>
        </w:rPr>
        <w:t xml:space="preserve">                                                                                                               </w:t>
      </w:r>
      <w:r w:rsidR="0048199E" w:rsidRPr="009D3726">
        <w:rPr>
          <w:sz w:val="16"/>
          <w:szCs w:val="16"/>
        </w:rPr>
        <w:t xml:space="preserve">        </w:t>
      </w:r>
    </w:p>
    <w:p w14:paraId="00752434" w14:textId="21E4C699" w:rsidR="00FD23FE" w:rsidRPr="009D3726" w:rsidRDefault="0048199E" w:rsidP="000D3AAF">
      <w:pPr>
        <w:pStyle w:val="Heading3"/>
        <w:tabs>
          <w:tab w:val="right" w:pos="9000"/>
        </w:tabs>
        <w:ind w:left="0" w:right="360"/>
        <w:rPr>
          <w:sz w:val="16"/>
          <w:szCs w:val="16"/>
        </w:rPr>
      </w:pPr>
      <w:r w:rsidRPr="009D3726">
        <w:rPr>
          <w:sz w:val="16"/>
          <w:szCs w:val="16"/>
        </w:rPr>
        <w:t xml:space="preserve">                                                                                                 </w:t>
      </w:r>
      <w:r w:rsidR="00FD23FE" w:rsidRPr="009D3726">
        <w:rPr>
          <w:sz w:val="16"/>
          <w:szCs w:val="16"/>
        </w:rPr>
        <w:t>TTY: N.E.T. Relay 1-800-439-2370</w:t>
      </w:r>
    </w:p>
    <w:p w14:paraId="28FA961D" w14:textId="77777777" w:rsidR="00FD23FE" w:rsidRPr="009D3726" w:rsidRDefault="00FD23FE">
      <w:pPr>
        <w:ind w:left="720"/>
        <w:rPr>
          <w:rFonts w:ascii="Arial" w:hAnsi="Arial"/>
          <w:i/>
          <w:sz w:val="16"/>
          <w:szCs w:val="16"/>
        </w:rPr>
      </w:pPr>
    </w:p>
    <w:p w14:paraId="305DAB5B" w14:textId="77777777" w:rsidR="00FD23FE" w:rsidRPr="009D3726" w:rsidRDefault="00FD23FE">
      <w:pPr>
        <w:ind w:left="720"/>
        <w:rPr>
          <w:rFonts w:ascii="Arial" w:hAnsi="Arial"/>
          <w:i/>
          <w:sz w:val="18"/>
        </w:rPr>
        <w:sectPr w:rsidR="00FD23FE" w:rsidRPr="009D3726" w:rsidSect="007949E7">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227C386A" w:rsidR="00FD23FE" w:rsidRPr="009D3726" w:rsidRDefault="00074088" w:rsidP="00CA4F47">
      <w:pPr>
        <w:ind w:left="720"/>
        <w:jc w:val="center"/>
        <w:rPr>
          <w:rFonts w:ascii="Arial" w:hAnsi="Arial"/>
          <w:b/>
          <w:i/>
          <w:sz w:val="30"/>
          <w:szCs w:val="30"/>
        </w:rPr>
      </w:pPr>
      <w:r w:rsidRPr="009D3726">
        <w:rPr>
          <w:rFonts w:ascii="Arial" w:hAnsi="Arial"/>
          <w:b/>
          <w:i/>
          <w:sz w:val="30"/>
          <w:szCs w:val="30"/>
        </w:rPr>
        <w:t>Grants Management</w:t>
      </w:r>
      <w:r w:rsidR="00D57605" w:rsidRPr="009D3726">
        <w:rPr>
          <w:rFonts w:ascii="Arial" w:hAnsi="Arial"/>
          <w:b/>
          <w:i/>
          <w:sz w:val="30"/>
          <w:szCs w:val="30"/>
        </w:rPr>
        <w:t xml:space="preserve"> </w:t>
      </w:r>
      <w:r w:rsidR="00477840">
        <w:rPr>
          <w:rFonts w:ascii="Arial" w:hAnsi="Arial"/>
          <w:b/>
          <w:i/>
          <w:sz w:val="30"/>
          <w:szCs w:val="30"/>
        </w:rPr>
        <w:t xml:space="preserve">October </w:t>
      </w:r>
      <w:r w:rsidR="00F44F03" w:rsidRPr="009D3726">
        <w:rPr>
          <w:rFonts w:ascii="Arial" w:hAnsi="Arial"/>
          <w:b/>
          <w:i/>
          <w:sz w:val="30"/>
          <w:szCs w:val="30"/>
        </w:rPr>
        <w:t>Update</w:t>
      </w:r>
    </w:p>
    <w:p w14:paraId="321A0407" w14:textId="77777777" w:rsidR="00C21FBD" w:rsidRDefault="00C21FBD" w:rsidP="00C21FBD"/>
    <w:p w14:paraId="054BA32F" w14:textId="5992E98B" w:rsidR="00377E8A" w:rsidRPr="005649E9" w:rsidRDefault="005649E9" w:rsidP="004D6829">
      <w:pPr>
        <w:pStyle w:val="ListParagraph"/>
        <w:numPr>
          <w:ilvl w:val="0"/>
          <w:numId w:val="1"/>
        </w:numPr>
        <w:rPr>
          <w:rStyle w:val="Hyperlink"/>
        </w:rPr>
      </w:pPr>
      <w:r>
        <w:fldChar w:fldCharType="begin"/>
      </w:r>
      <w:r>
        <w:instrText>HYPERLINK  \l "Window"</w:instrText>
      </w:r>
      <w:r>
        <w:fldChar w:fldCharType="separate"/>
      </w:r>
      <w:r w:rsidR="00C21FBD" w:rsidRPr="005649E9">
        <w:rPr>
          <w:rStyle w:val="Hyperlink"/>
        </w:rPr>
        <w:t xml:space="preserve">EdGrants: FY2025 </w:t>
      </w:r>
      <w:r w:rsidR="00B86475">
        <w:rPr>
          <w:rStyle w:val="Hyperlink"/>
        </w:rPr>
        <w:t>Octo</w:t>
      </w:r>
      <w:r w:rsidR="00C21FBD" w:rsidRPr="005649E9">
        <w:rPr>
          <w:rStyle w:val="Hyperlink"/>
        </w:rPr>
        <w:t>ber Payment Request Window</w:t>
      </w:r>
    </w:p>
    <w:p w14:paraId="41BFFD45" w14:textId="6B28AC5B" w:rsidR="00C21FBD" w:rsidRPr="001F3618" w:rsidRDefault="005649E9" w:rsidP="00C21FBD">
      <w:pPr>
        <w:pStyle w:val="ListParagraph"/>
        <w:numPr>
          <w:ilvl w:val="0"/>
          <w:numId w:val="1"/>
        </w:numPr>
        <w:rPr>
          <w:rStyle w:val="Hyperlink"/>
        </w:rPr>
      </w:pPr>
      <w:r>
        <w:fldChar w:fldCharType="end"/>
      </w:r>
      <w:r w:rsidR="00C21FBD">
        <w:fldChar w:fldCharType="begin"/>
      </w:r>
      <w:r>
        <w:instrText>HYPERLINK  \l "GEMS"</w:instrText>
      </w:r>
      <w:r w:rsidR="00C21FBD">
        <w:fldChar w:fldCharType="separate"/>
      </w:r>
      <w:r w:rsidR="00E0772B">
        <w:rPr>
          <w:rStyle w:val="Hyperlink"/>
        </w:rPr>
        <w:t>GEM$</w:t>
      </w:r>
      <w:r w:rsidR="00C21FBD" w:rsidRPr="001F3618">
        <w:rPr>
          <w:rStyle w:val="Hyperlink"/>
        </w:rPr>
        <w:t xml:space="preserve"> </w:t>
      </w:r>
    </w:p>
    <w:p w14:paraId="49DA9F22" w14:textId="3A62AB7F" w:rsidR="005649E9" w:rsidRPr="005649E9" w:rsidRDefault="00C21FBD" w:rsidP="00086EBE">
      <w:pPr>
        <w:pStyle w:val="ListParagraph"/>
        <w:numPr>
          <w:ilvl w:val="0"/>
          <w:numId w:val="1"/>
        </w:numPr>
        <w:rPr>
          <w:rStyle w:val="Hyperlink"/>
        </w:rPr>
      </w:pPr>
      <w:r>
        <w:fldChar w:fldCharType="end"/>
      </w:r>
      <w:hyperlink w:anchor="Revisions" w:history="1">
        <w:r w:rsidR="005649E9" w:rsidRPr="005649E9">
          <w:rPr>
            <w:rStyle w:val="Hyperlink"/>
          </w:rPr>
          <w:t>Revisions/Amendments</w:t>
        </w:r>
      </w:hyperlink>
    </w:p>
    <w:p w14:paraId="0C79ED2B" w14:textId="57FE794B" w:rsidR="00445AA5" w:rsidRDefault="00086EBE" w:rsidP="00086EBE">
      <w:pPr>
        <w:pStyle w:val="ListParagraph"/>
        <w:numPr>
          <w:ilvl w:val="0"/>
          <w:numId w:val="1"/>
        </w:numPr>
        <w:rPr>
          <w:rStyle w:val="Hyperlink"/>
        </w:rPr>
      </w:pPr>
      <w:hyperlink w:anchor="Communication" w:history="1">
        <w:r w:rsidRPr="005649E9">
          <w:rPr>
            <w:rStyle w:val="Hyperlink"/>
          </w:rPr>
          <w:t>Communication</w:t>
        </w:r>
      </w:hyperlink>
    </w:p>
    <w:p w14:paraId="15CCDAB8" w14:textId="4317116B" w:rsidR="0094649E" w:rsidRPr="00086EBE" w:rsidRDefault="0094649E" w:rsidP="00086EBE">
      <w:pPr>
        <w:pStyle w:val="ListParagraph"/>
        <w:numPr>
          <w:ilvl w:val="0"/>
          <w:numId w:val="1"/>
        </w:numPr>
        <w:rPr>
          <w:rStyle w:val="Hyperlink"/>
        </w:rPr>
      </w:pPr>
      <w:hyperlink w:anchor="CompGrants" w:history="1">
        <w:r w:rsidRPr="00617906">
          <w:rPr>
            <w:rStyle w:val="Hyperlink"/>
          </w:rPr>
          <w:t>A Note about Competitive Grants</w:t>
        </w:r>
      </w:hyperlink>
    </w:p>
    <w:p w14:paraId="0C58DB78" w14:textId="77777777" w:rsidR="00C21FBD" w:rsidRDefault="00C21FBD" w:rsidP="00445AA5">
      <w:pPr>
        <w:rPr>
          <w:rFonts w:asciiTheme="minorHAnsi" w:hAnsiTheme="minorHAnsi" w:cstheme="minorHAnsi"/>
          <w:noProof/>
          <w:sz w:val="22"/>
          <w:szCs w:val="22"/>
        </w:rPr>
      </w:pPr>
    </w:p>
    <w:bookmarkStart w:id="0" w:name="Window"/>
    <w:p w14:paraId="47E838F9" w14:textId="0E4A0BEC" w:rsidR="00C21FBD" w:rsidRPr="00FC3E8A"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begin"/>
      </w:r>
      <w:r w:rsidRPr="009E5784">
        <w:rPr>
          <w:rFonts w:asciiTheme="minorHAnsi" w:hAnsiTheme="minorHAnsi" w:cstheme="minorHAnsi"/>
          <w:b/>
          <w:bCs/>
          <w:sz w:val="22"/>
          <w:szCs w:val="22"/>
          <w:u w:val="single"/>
        </w:rPr>
        <w:instrText xml:space="preserve"> HYPERLINK  \l "FY19Windows" </w:instrText>
      </w:r>
      <w:r w:rsidRPr="009E5784">
        <w:rPr>
          <w:rFonts w:asciiTheme="minorHAnsi" w:hAnsiTheme="minorHAnsi" w:cstheme="minorHAnsi"/>
          <w:b/>
          <w:bCs/>
          <w:sz w:val="22"/>
          <w:szCs w:val="22"/>
          <w:u w:val="single"/>
        </w:rPr>
      </w:r>
      <w:r w:rsidRPr="009E5784">
        <w:rPr>
          <w:rFonts w:asciiTheme="minorHAnsi" w:hAnsiTheme="minorHAnsi" w:cstheme="minorHAnsi"/>
          <w:b/>
          <w:bCs/>
          <w:sz w:val="22"/>
          <w:szCs w:val="22"/>
          <w:u w:val="single"/>
        </w:rPr>
        <w:fldChar w:fldCharType="separate"/>
      </w:r>
      <w:r w:rsidRPr="00FC3E8A">
        <w:rPr>
          <w:rFonts w:asciiTheme="minorHAnsi" w:hAnsiTheme="minorHAnsi" w:cstheme="minorHAnsi"/>
          <w:b/>
          <w:bCs/>
          <w:sz w:val="22"/>
          <w:szCs w:val="22"/>
          <w:u w:val="single"/>
        </w:rPr>
        <w:t xml:space="preserve">EdGrants: FY2025 </w:t>
      </w:r>
      <w:r w:rsidR="00477840">
        <w:rPr>
          <w:rFonts w:asciiTheme="minorHAnsi" w:hAnsiTheme="minorHAnsi" w:cstheme="minorHAnsi"/>
          <w:b/>
          <w:bCs/>
          <w:sz w:val="22"/>
          <w:szCs w:val="22"/>
          <w:u w:val="single"/>
        </w:rPr>
        <w:t xml:space="preserve">October </w:t>
      </w:r>
      <w:r w:rsidRPr="00FC3E8A">
        <w:rPr>
          <w:rFonts w:asciiTheme="minorHAnsi" w:hAnsiTheme="minorHAnsi" w:cstheme="minorHAnsi"/>
          <w:b/>
          <w:bCs/>
          <w:sz w:val="22"/>
          <w:szCs w:val="22"/>
          <w:u w:val="single"/>
        </w:rPr>
        <w:t>Payment Request Window</w:t>
      </w:r>
    </w:p>
    <w:p w14:paraId="3075FD0B" w14:textId="77777777" w:rsidR="00F32D84" w:rsidRDefault="00C21FBD" w:rsidP="00C21FBD">
      <w:pPr>
        <w:rPr>
          <w:rFonts w:asciiTheme="minorHAnsi" w:hAnsiTheme="minorHAnsi" w:cstheme="minorHAnsi"/>
          <w:b/>
          <w:bCs/>
          <w:sz w:val="22"/>
          <w:szCs w:val="22"/>
          <w:u w:val="single"/>
        </w:rPr>
      </w:pPr>
      <w:r w:rsidRPr="009E5784">
        <w:rPr>
          <w:rFonts w:asciiTheme="minorHAnsi" w:hAnsiTheme="minorHAnsi" w:cstheme="minorHAnsi"/>
          <w:b/>
          <w:bCs/>
          <w:sz w:val="22"/>
          <w:szCs w:val="22"/>
          <w:u w:val="single"/>
        </w:rPr>
        <w:fldChar w:fldCharType="end"/>
      </w:r>
      <w:bookmarkEnd w:id="0"/>
    </w:p>
    <w:p w14:paraId="2DFF1A8D" w14:textId="3C42166D" w:rsidR="00455ACE" w:rsidRDefault="00445AA5" w:rsidP="00C21FBD">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w:t>
      </w:r>
      <w:r w:rsidR="00477840">
        <w:rPr>
          <w:rFonts w:asciiTheme="minorHAnsi" w:hAnsiTheme="minorHAnsi" w:cstheme="minorHAnsi"/>
          <w:sz w:val="22"/>
          <w:szCs w:val="22"/>
        </w:rPr>
        <w:t>October</w:t>
      </w:r>
      <w:r>
        <w:rPr>
          <w:rFonts w:asciiTheme="minorHAnsi" w:hAnsiTheme="minorHAnsi" w:cstheme="minorHAnsi"/>
          <w:sz w:val="22"/>
          <w:szCs w:val="22"/>
        </w:rPr>
        <w:t xml:space="preserve"> </w:t>
      </w:r>
      <w:r w:rsidRPr="00125C17">
        <w:rPr>
          <w:rFonts w:asciiTheme="minorHAnsi" w:hAnsiTheme="minorHAnsi" w:cstheme="minorHAnsi"/>
          <w:sz w:val="22"/>
          <w:szCs w:val="22"/>
        </w:rPr>
        <w:t>Payment Request windo</w:t>
      </w:r>
      <w:r>
        <w:rPr>
          <w:rFonts w:asciiTheme="minorHAnsi" w:hAnsiTheme="minorHAnsi" w:cstheme="minorHAnsi"/>
          <w:sz w:val="22"/>
          <w:szCs w:val="22"/>
        </w:rPr>
        <w:t xml:space="preserve">w is open through </w:t>
      </w:r>
      <w:r w:rsidR="00477840">
        <w:rPr>
          <w:rFonts w:asciiTheme="minorHAnsi" w:hAnsiTheme="minorHAnsi" w:cstheme="minorHAnsi"/>
          <w:sz w:val="22"/>
          <w:szCs w:val="22"/>
        </w:rPr>
        <w:t>October 31, 2024</w:t>
      </w:r>
      <w:r>
        <w:rPr>
          <w:rFonts w:asciiTheme="minorHAnsi" w:hAnsiTheme="minorHAnsi" w:cstheme="minorHAnsi"/>
          <w:sz w:val="22"/>
          <w:szCs w:val="22"/>
        </w:rPr>
        <w:t>.  All FY202</w:t>
      </w:r>
      <w:r w:rsidR="00785771">
        <w:rPr>
          <w:rFonts w:asciiTheme="minorHAnsi" w:hAnsiTheme="minorHAnsi" w:cstheme="minorHAnsi"/>
          <w:sz w:val="22"/>
          <w:szCs w:val="22"/>
        </w:rPr>
        <w:t>5</w:t>
      </w:r>
      <w:r>
        <w:rPr>
          <w:rFonts w:asciiTheme="minorHAnsi" w:hAnsiTheme="minorHAnsi" w:cstheme="minorHAnsi"/>
          <w:sz w:val="22"/>
          <w:szCs w:val="22"/>
        </w:rPr>
        <w:t xml:space="preserve"> grants </w:t>
      </w:r>
      <w:r w:rsidR="00455ACE">
        <w:rPr>
          <w:rFonts w:asciiTheme="minorHAnsi" w:hAnsiTheme="minorHAnsi" w:cstheme="minorHAnsi"/>
          <w:sz w:val="22"/>
          <w:szCs w:val="22"/>
        </w:rPr>
        <w:t xml:space="preserve">housed in EdGrants </w:t>
      </w:r>
      <w:r>
        <w:rPr>
          <w:rFonts w:asciiTheme="minorHAnsi" w:hAnsiTheme="minorHAnsi" w:cstheme="minorHAnsi"/>
          <w:sz w:val="22"/>
          <w:szCs w:val="22"/>
        </w:rPr>
        <w:t xml:space="preserve">that have received an initial payment of 10% of the award amount have access to this payment request window.  </w:t>
      </w:r>
    </w:p>
    <w:p w14:paraId="59946297" w14:textId="77777777" w:rsidR="00455ACE" w:rsidRDefault="00455ACE" w:rsidP="00445AA5">
      <w:pPr>
        <w:rPr>
          <w:rFonts w:asciiTheme="minorHAnsi" w:hAnsiTheme="minorHAnsi" w:cstheme="minorHAnsi"/>
          <w:sz w:val="22"/>
          <w:szCs w:val="22"/>
        </w:rPr>
      </w:pPr>
    </w:p>
    <w:p w14:paraId="7B83AF37" w14:textId="6154B6C8" w:rsidR="00445AA5" w:rsidRDefault="00445AA5" w:rsidP="00445AA5">
      <w:pPr>
        <w:rPr>
          <w:rFonts w:asciiTheme="minorHAnsi" w:hAnsiTheme="minorHAnsi" w:cstheme="minorHAnsi"/>
          <w:b/>
          <w:bCs/>
          <w:sz w:val="22"/>
          <w:szCs w:val="22"/>
        </w:rPr>
      </w:pPr>
      <w:r w:rsidRPr="007F38DF">
        <w:rPr>
          <w:rFonts w:asciiTheme="minorHAnsi" w:hAnsiTheme="minorHAnsi" w:cstheme="minorHAnsi"/>
          <w:b/>
          <w:bCs/>
          <w:sz w:val="22"/>
          <w:szCs w:val="22"/>
        </w:rPr>
        <w:t>FY202</w:t>
      </w:r>
      <w:r w:rsidR="00F32D84">
        <w:rPr>
          <w:rFonts w:asciiTheme="minorHAnsi" w:hAnsiTheme="minorHAnsi" w:cstheme="minorHAnsi"/>
          <w:b/>
          <w:bCs/>
          <w:sz w:val="22"/>
          <w:szCs w:val="22"/>
        </w:rPr>
        <w:t>5</w:t>
      </w:r>
      <w:r w:rsidRPr="007F38DF">
        <w:rPr>
          <w:rFonts w:asciiTheme="minorHAnsi" w:hAnsiTheme="minorHAnsi" w:cstheme="minorHAnsi"/>
          <w:b/>
          <w:bCs/>
          <w:sz w:val="22"/>
          <w:szCs w:val="22"/>
        </w:rPr>
        <w:t xml:space="preserve"> </w:t>
      </w:r>
      <w:r w:rsidR="00DB702F">
        <w:rPr>
          <w:rFonts w:asciiTheme="minorHAnsi" w:hAnsiTheme="minorHAnsi" w:cstheme="minorHAnsi"/>
          <w:b/>
          <w:bCs/>
          <w:sz w:val="22"/>
          <w:szCs w:val="22"/>
        </w:rPr>
        <w:t>grants</w:t>
      </w:r>
      <w:r w:rsidR="00B74D97">
        <w:rPr>
          <w:rFonts w:asciiTheme="minorHAnsi" w:hAnsiTheme="minorHAnsi" w:cstheme="minorHAnsi"/>
          <w:b/>
          <w:bCs/>
          <w:sz w:val="22"/>
          <w:szCs w:val="22"/>
        </w:rPr>
        <w:t xml:space="preserve"> housed in EdGrants</w:t>
      </w:r>
      <w:r w:rsidR="00DB702F">
        <w:rPr>
          <w:rFonts w:asciiTheme="minorHAnsi" w:hAnsiTheme="minorHAnsi" w:cstheme="minorHAnsi"/>
          <w:b/>
          <w:bCs/>
          <w:sz w:val="22"/>
          <w:szCs w:val="22"/>
        </w:rPr>
        <w:t xml:space="preserve"> that ended 8/31/2024 </w:t>
      </w:r>
      <w:r w:rsidR="00B74D97">
        <w:rPr>
          <w:rFonts w:asciiTheme="minorHAnsi" w:hAnsiTheme="minorHAnsi" w:cstheme="minorHAnsi"/>
          <w:b/>
          <w:bCs/>
          <w:sz w:val="22"/>
          <w:szCs w:val="22"/>
        </w:rPr>
        <w:t xml:space="preserve">or 9/30/2024 </w:t>
      </w:r>
      <w:r w:rsidR="009539F7">
        <w:rPr>
          <w:rFonts w:asciiTheme="minorHAnsi" w:hAnsiTheme="minorHAnsi" w:cstheme="minorHAnsi"/>
          <w:b/>
          <w:bCs/>
          <w:sz w:val="22"/>
          <w:szCs w:val="22"/>
        </w:rPr>
        <w:t>this is the F</w:t>
      </w:r>
      <w:r w:rsidR="008D5BAF">
        <w:rPr>
          <w:rFonts w:asciiTheme="minorHAnsi" w:hAnsiTheme="minorHAnsi" w:cstheme="minorHAnsi"/>
          <w:b/>
          <w:bCs/>
          <w:sz w:val="22"/>
          <w:szCs w:val="22"/>
        </w:rPr>
        <w:t xml:space="preserve">INAL window </w:t>
      </w:r>
      <w:r w:rsidR="00FA3E67">
        <w:rPr>
          <w:rFonts w:asciiTheme="minorHAnsi" w:hAnsiTheme="minorHAnsi" w:cstheme="minorHAnsi"/>
          <w:b/>
          <w:bCs/>
          <w:sz w:val="22"/>
          <w:szCs w:val="22"/>
        </w:rPr>
        <w:t>t</w:t>
      </w:r>
      <w:r>
        <w:rPr>
          <w:rFonts w:asciiTheme="minorHAnsi" w:hAnsiTheme="minorHAnsi" w:cstheme="minorHAnsi"/>
          <w:b/>
          <w:bCs/>
          <w:sz w:val="22"/>
          <w:szCs w:val="22"/>
        </w:rPr>
        <w:t xml:space="preserve">o finalize and draw all grant funds.  FR-1s for summer grants that have ended </w:t>
      </w:r>
      <w:r w:rsidR="00E07E64">
        <w:rPr>
          <w:rFonts w:asciiTheme="minorHAnsi" w:hAnsiTheme="minorHAnsi" w:cstheme="minorHAnsi"/>
          <w:b/>
          <w:bCs/>
          <w:sz w:val="22"/>
          <w:szCs w:val="22"/>
        </w:rPr>
        <w:t xml:space="preserve">are due </w:t>
      </w:r>
      <w:r>
        <w:rPr>
          <w:rFonts w:asciiTheme="minorHAnsi" w:hAnsiTheme="minorHAnsi" w:cstheme="minorHAnsi"/>
          <w:b/>
          <w:bCs/>
          <w:sz w:val="22"/>
          <w:szCs w:val="22"/>
        </w:rPr>
        <w:t>11/30/202</w:t>
      </w:r>
      <w:r w:rsidR="006165A8">
        <w:rPr>
          <w:rFonts w:asciiTheme="minorHAnsi" w:hAnsiTheme="minorHAnsi" w:cstheme="minorHAnsi"/>
          <w:b/>
          <w:bCs/>
          <w:sz w:val="22"/>
          <w:szCs w:val="22"/>
        </w:rPr>
        <w:t>4</w:t>
      </w:r>
      <w:r>
        <w:rPr>
          <w:rFonts w:asciiTheme="minorHAnsi" w:hAnsiTheme="minorHAnsi" w:cstheme="minorHAnsi"/>
          <w:b/>
          <w:bCs/>
          <w:sz w:val="22"/>
          <w:szCs w:val="22"/>
        </w:rPr>
        <w:t xml:space="preserve"> so make sure you claim all expended funds before you file your FR-1.</w:t>
      </w:r>
    </w:p>
    <w:p w14:paraId="57D8A526" w14:textId="77777777" w:rsidR="0013199D" w:rsidRDefault="0013199D" w:rsidP="00445AA5">
      <w:pPr>
        <w:rPr>
          <w:rFonts w:asciiTheme="minorHAnsi" w:hAnsiTheme="minorHAnsi" w:cstheme="minorHAnsi"/>
          <w:b/>
          <w:bCs/>
          <w:sz w:val="22"/>
          <w:szCs w:val="22"/>
        </w:rPr>
      </w:pPr>
    </w:p>
    <w:p w14:paraId="5150EB20" w14:textId="3D631897" w:rsidR="0013199D" w:rsidRPr="0013199D" w:rsidRDefault="0013199D" w:rsidP="00445AA5">
      <w:pPr>
        <w:rPr>
          <w:rFonts w:asciiTheme="minorHAnsi" w:hAnsiTheme="minorHAnsi" w:cstheme="minorHAnsi"/>
          <w:sz w:val="22"/>
          <w:szCs w:val="22"/>
        </w:rPr>
      </w:pPr>
      <w:r w:rsidRPr="0013199D">
        <w:rPr>
          <w:rFonts w:asciiTheme="minorHAnsi" w:hAnsiTheme="minorHAnsi" w:cstheme="minorHAnsi"/>
          <w:sz w:val="22"/>
          <w:szCs w:val="22"/>
        </w:rPr>
        <w:t>FY</w:t>
      </w:r>
      <w:r w:rsidR="00E14016">
        <w:rPr>
          <w:rFonts w:asciiTheme="minorHAnsi" w:hAnsiTheme="minorHAnsi" w:cstheme="minorHAnsi"/>
          <w:sz w:val="22"/>
          <w:szCs w:val="22"/>
        </w:rPr>
        <w:t>20</w:t>
      </w:r>
      <w:r w:rsidRPr="0013199D">
        <w:rPr>
          <w:rFonts w:asciiTheme="minorHAnsi" w:hAnsiTheme="minorHAnsi" w:cstheme="minorHAnsi"/>
          <w:sz w:val="22"/>
          <w:szCs w:val="22"/>
        </w:rPr>
        <w:t xml:space="preserve">22 301 and 302 multi-year grants ended 8/31/2024 and the final window was 9/20 – 9/30/2024 to claim funds.  If </w:t>
      </w:r>
      <w:r w:rsidR="00E14016">
        <w:rPr>
          <w:rFonts w:asciiTheme="minorHAnsi" w:hAnsiTheme="minorHAnsi" w:cstheme="minorHAnsi"/>
          <w:sz w:val="22"/>
          <w:szCs w:val="22"/>
        </w:rPr>
        <w:t xml:space="preserve">the window was </w:t>
      </w:r>
      <w:r w:rsidRPr="0013199D">
        <w:rPr>
          <w:rFonts w:asciiTheme="minorHAnsi" w:hAnsiTheme="minorHAnsi" w:cstheme="minorHAnsi"/>
          <w:sz w:val="22"/>
          <w:szCs w:val="22"/>
        </w:rPr>
        <w:t xml:space="preserve">missed but </w:t>
      </w:r>
      <w:r w:rsidR="00E14016">
        <w:rPr>
          <w:rFonts w:asciiTheme="minorHAnsi" w:hAnsiTheme="minorHAnsi" w:cstheme="minorHAnsi"/>
          <w:sz w:val="22"/>
          <w:szCs w:val="22"/>
        </w:rPr>
        <w:t xml:space="preserve">funds are still required </w:t>
      </w:r>
      <w:r w:rsidRPr="0013199D">
        <w:rPr>
          <w:rFonts w:asciiTheme="minorHAnsi" w:hAnsiTheme="minorHAnsi" w:cstheme="minorHAnsi"/>
          <w:sz w:val="22"/>
          <w:szCs w:val="22"/>
        </w:rPr>
        <w:t>to close out this grant, please contact grants management</w:t>
      </w:r>
      <w:r w:rsidR="00F93C4C">
        <w:rPr>
          <w:rFonts w:asciiTheme="minorHAnsi" w:hAnsiTheme="minorHAnsi" w:cstheme="minorHAnsi"/>
          <w:sz w:val="22"/>
          <w:szCs w:val="22"/>
        </w:rPr>
        <w:t xml:space="preserve"> ASAP</w:t>
      </w:r>
      <w:r w:rsidRPr="0013199D">
        <w:rPr>
          <w:rFonts w:asciiTheme="minorHAnsi" w:hAnsiTheme="minorHAnsi" w:cstheme="minorHAnsi"/>
          <w:sz w:val="22"/>
          <w:szCs w:val="22"/>
        </w:rPr>
        <w:t>.</w:t>
      </w:r>
      <w:r w:rsidR="00F93C4C">
        <w:rPr>
          <w:rFonts w:asciiTheme="minorHAnsi" w:hAnsiTheme="minorHAnsi" w:cstheme="minorHAnsi"/>
          <w:sz w:val="22"/>
          <w:szCs w:val="22"/>
        </w:rPr>
        <w:t xml:space="preserve">  If you do not wish to claim any leftover balances, please file your FR-1 to close the grant as soon as possible</w:t>
      </w:r>
      <w:r w:rsidR="00E14016">
        <w:rPr>
          <w:rFonts w:asciiTheme="minorHAnsi" w:hAnsiTheme="minorHAnsi" w:cstheme="minorHAnsi"/>
          <w:sz w:val="22"/>
          <w:szCs w:val="22"/>
        </w:rPr>
        <w:t>.</w:t>
      </w:r>
    </w:p>
    <w:p w14:paraId="3CFC6514" w14:textId="77777777" w:rsidR="0060025B" w:rsidRDefault="0060025B" w:rsidP="00445AA5">
      <w:pPr>
        <w:rPr>
          <w:rFonts w:asciiTheme="minorHAnsi" w:hAnsiTheme="minorHAnsi" w:cstheme="minorHAnsi"/>
          <w:b/>
          <w:bCs/>
          <w:sz w:val="22"/>
          <w:szCs w:val="22"/>
          <w:u w:val="single"/>
        </w:rPr>
      </w:pPr>
      <w:bookmarkStart w:id="1" w:name="GEMS"/>
    </w:p>
    <w:p w14:paraId="22850776" w14:textId="77777777" w:rsidR="00222EC8" w:rsidRPr="009D3726" w:rsidRDefault="00222EC8" w:rsidP="00222EC8">
      <w:pPr>
        <w:rPr>
          <w:rFonts w:asciiTheme="minorHAnsi" w:hAnsiTheme="minorHAnsi" w:cstheme="minorHAnsi"/>
          <w:sz w:val="22"/>
          <w:szCs w:val="22"/>
        </w:rPr>
      </w:pPr>
      <w:r>
        <w:rPr>
          <w:rFonts w:asciiTheme="minorHAnsi" w:hAnsiTheme="minorHAnsi" w:cstheme="minorHAnsi"/>
          <w:sz w:val="22"/>
          <w:szCs w:val="22"/>
        </w:rPr>
        <w:t xml:space="preserve">If you have issues submitting a request for reimbursement, please contact grants management 781-338-6595 or </w:t>
      </w:r>
      <w:hyperlink r:id="rId14" w:history="1">
        <w:r w:rsidRPr="007808F4">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w:t>
      </w:r>
    </w:p>
    <w:p w14:paraId="64015775" w14:textId="77777777" w:rsidR="00222EC8" w:rsidRDefault="00222EC8" w:rsidP="00445AA5">
      <w:pPr>
        <w:rPr>
          <w:rFonts w:asciiTheme="minorHAnsi" w:hAnsiTheme="minorHAnsi" w:cstheme="minorHAnsi"/>
          <w:b/>
          <w:bCs/>
          <w:sz w:val="22"/>
          <w:szCs w:val="22"/>
          <w:u w:val="single"/>
        </w:rPr>
      </w:pPr>
    </w:p>
    <w:p w14:paraId="2D61E7BE" w14:textId="2DB2BCA9" w:rsidR="006165A8" w:rsidRDefault="006165A8" w:rsidP="00445AA5">
      <w:pPr>
        <w:rPr>
          <w:rFonts w:asciiTheme="minorHAnsi" w:hAnsiTheme="minorHAnsi" w:cstheme="minorHAnsi"/>
          <w:b/>
          <w:bCs/>
          <w:sz w:val="22"/>
          <w:szCs w:val="22"/>
          <w:u w:val="single"/>
        </w:rPr>
      </w:pPr>
      <w:r w:rsidRPr="00B74D97">
        <w:rPr>
          <w:rFonts w:asciiTheme="minorHAnsi" w:hAnsiTheme="minorHAnsi" w:cstheme="minorHAnsi"/>
          <w:b/>
          <w:bCs/>
          <w:sz w:val="22"/>
          <w:szCs w:val="22"/>
          <w:u w:val="single"/>
        </w:rPr>
        <w:t>GEM</w:t>
      </w:r>
      <w:r w:rsidR="00B74D97">
        <w:rPr>
          <w:rFonts w:asciiTheme="minorHAnsi" w:hAnsiTheme="minorHAnsi" w:cstheme="minorHAnsi"/>
          <w:b/>
          <w:bCs/>
          <w:sz w:val="22"/>
          <w:szCs w:val="22"/>
          <w:u w:val="single"/>
        </w:rPr>
        <w:t>$</w:t>
      </w:r>
      <w:r w:rsidRPr="00B74D97">
        <w:rPr>
          <w:rFonts w:asciiTheme="minorHAnsi" w:hAnsiTheme="minorHAnsi" w:cstheme="minorHAnsi"/>
          <w:b/>
          <w:bCs/>
          <w:sz w:val="22"/>
          <w:szCs w:val="22"/>
          <w:u w:val="single"/>
        </w:rPr>
        <w:t>:</w:t>
      </w:r>
    </w:p>
    <w:bookmarkEnd w:id="1"/>
    <w:p w14:paraId="35870BE0" w14:textId="77777777" w:rsidR="00B74D97" w:rsidRPr="00B74D97" w:rsidRDefault="00B74D97" w:rsidP="00445AA5">
      <w:pPr>
        <w:rPr>
          <w:rFonts w:asciiTheme="minorHAnsi" w:hAnsiTheme="minorHAnsi" w:cstheme="minorHAnsi"/>
          <w:b/>
          <w:bCs/>
          <w:sz w:val="22"/>
          <w:szCs w:val="22"/>
          <w:u w:val="single"/>
        </w:rPr>
      </w:pPr>
    </w:p>
    <w:p w14:paraId="2A7198E6" w14:textId="676AEF5A" w:rsidR="00C62335" w:rsidRDefault="00C62335" w:rsidP="00C62335">
      <w:pPr>
        <w:rPr>
          <w:rFonts w:asciiTheme="minorHAnsi" w:hAnsiTheme="minorHAnsi" w:cstheme="minorHAnsi"/>
          <w:sz w:val="22"/>
          <w:szCs w:val="22"/>
        </w:rPr>
      </w:pPr>
      <w:r>
        <w:rPr>
          <w:rFonts w:asciiTheme="minorHAnsi" w:hAnsiTheme="minorHAnsi" w:cstheme="minorHAnsi"/>
          <w:sz w:val="22"/>
          <w:szCs w:val="22"/>
        </w:rPr>
        <w:t>Grants that ended 6/30/2024 F</w:t>
      </w:r>
      <w:r w:rsidR="00362E10">
        <w:rPr>
          <w:rFonts w:asciiTheme="minorHAnsi" w:hAnsiTheme="minorHAnsi" w:cstheme="minorHAnsi"/>
          <w:sz w:val="22"/>
          <w:szCs w:val="22"/>
        </w:rPr>
        <w:t xml:space="preserve">inal </w:t>
      </w:r>
      <w:r>
        <w:rPr>
          <w:rFonts w:asciiTheme="minorHAnsi" w:hAnsiTheme="minorHAnsi" w:cstheme="minorHAnsi"/>
          <w:sz w:val="22"/>
          <w:szCs w:val="22"/>
        </w:rPr>
        <w:t>E</w:t>
      </w:r>
      <w:r w:rsidR="00362E10">
        <w:rPr>
          <w:rFonts w:asciiTheme="minorHAnsi" w:hAnsiTheme="minorHAnsi" w:cstheme="minorHAnsi"/>
          <w:sz w:val="22"/>
          <w:szCs w:val="22"/>
        </w:rPr>
        <w:t xml:space="preserve">xpenditure </w:t>
      </w:r>
      <w:r>
        <w:rPr>
          <w:rFonts w:asciiTheme="minorHAnsi" w:hAnsiTheme="minorHAnsi" w:cstheme="minorHAnsi"/>
          <w:sz w:val="22"/>
          <w:szCs w:val="22"/>
        </w:rPr>
        <w:t>R</w:t>
      </w:r>
      <w:r w:rsidR="00362E10">
        <w:rPr>
          <w:rFonts w:asciiTheme="minorHAnsi" w:hAnsiTheme="minorHAnsi" w:cstheme="minorHAnsi"/>
          <w:sz w:val="22"/>
          <w:szCs w:val="22"/>
        </w:rPr>
        <w:t>eport</w:t>
      </w:r>
      <w:r>
        <w:rPr>
          <w:rFonts w:asciiTheme="minorHAnsi" w:hAnsiTheme="minorHAnsi" w:cstheme="minorHAnsi"/>
          <w:sz w:val="22"/>
          <w:szCs w:val="22"/>
        </w:rPr>
        <w:t xml:space="preserve">s </w:t>
      </w:r>
      <w:r w:rsidR="0013199D">
        <w:rPr>
          <w:rFonts w:asciiTheme="minorHAnsi" w:hAnsiTheme="minorHAnsi" w:cstheme="minorHAnsi"/>
          <w:sz w:val="22"/>
          <w:szCs w:val="22"/>
        </w:rPr>
        <w:t>were</w:t>
      </w:r>
      <w:r>
        <w:rPr>
          <w:rFonts w:asciiTheme="minorHAnsi" w:hAnsiTheme="minorHAnsi" w:cstheme="minorHAnsi"/>
          <w:sz w:val="22"/>
          <w:szCs w:val="22"/>
        </w:rPr>
        <w:t xml:space="preserve"> due 9/30/2024.</w:t>
      </w:r>
    </w:p>
    <w:p w14:paraId="21D76F06" w14:textId="77777777" w:rsidR="00C62335" w:rsidRDefault="00C62335" w:rsidP="00A949C4">
      <w:pPr>
        <w:rPr>
          <w:rFonts w:asciiTheme="minorHAnsi" w:hAnsiTheme="minorHAnsi" w:cstheme="minorHAnsi"/>
          <w:sz w:val="22"/>
          <w:szCs w:val="22"/>
        </w:rPr>
      </w:pPr>
    </w:p>
    <w:p w14:paraId="0FBB5E44" w14:textId="4C11A39F" w:rsidR="00C62335" w:rsidRDefault="0009796B" w:rsidP="00A949C4">
      <w:pPr>
        <w:rPr>
          <w:rFonts w:asciiTheme="minorHAnsi" w:hAnsiTheme="minorHAnsi" w:cstheme="minorHAnsi"/>
          <w:sz w:val="22"/>
          <w:szCs w:val="22"/>
        </w:rPr>
      </w:pPr>
      <w:r>
        <w:rPr>
          <w:rFonts w:asciiTheme="minorHAnsi" w:hAnsiTheme="minorHAnsi" w:cstheme="minorHAnsi"/>
          <w:sz w:val="22"/>
          <w:szCs w:val="22"/>
        </w:rPr>
        <w:t>G</w:t>
      </w:r>
      <w:r w:rsidR="00A949C4" w:rsidRPr="00B74D97">
        <w:rPr>
          <w:rFonts w:asciiTheme="minorHAnsi" w:hAnsiTheme="minorHAnsi" w:cstheme="minorHAnsi"/>
          <w:sz w:val="22"/>
          <w:szCs w:val="22"/>
        </w:rPr>
        <w:t>rants that end 9/30/2024 have through 11/30/2024 to file reimbursement request in GEM$.</w:t>
      </w:r>
      <w:r w:rsidR="00B74D97">
        <w:rPr>
          <w:rFonts w:asciiTheme="minorHAnsi" w:hAnsiTheme="minorHAnsi" w:cstheme="minorHAnsi"/>
          <w:sz w:val="22"/>
          <w:szCs w:val="22"/>
        </w:rPr>
        <w:t xml:space="preserve">  </w:t>
      </w:r>
    </w:p>
    <w:p w14:paraId="3DD9BAD9" w14:textId="424C99F7" w:rsidR="00A949C4" w:rsidRDefault="00B74D97" w:rsidP="00A949C4">
      <w:pPr>
        <w:rPr>
          <w:rFonts w:asciiTheme="minorHAnsi" w:hAnsiTheme="minorHAnsi" w:cstheme="minorHAnsi"/>
          <w:sz w:val="22"/>
          <w:szCs w:val="22"/>
        </w:rPr>
      </w:pPr>
      <w:r>
        <w:rPr>
          <w:rFonts w:asciiTheme="minorHAnsi" w:hAnsiTheme="minorHAnsi" w:cstheme="minorHAnsi"/>
          <w:sz w:val="22"/>
          <w:szCs w:val="22"/>
        </w:rPr>
        <w:t>F</w:t>
      </w:r>
      <w:r w:rsidR="00C62335">
        <w:rPr>
          <w:rFonts w:asciiTheme="minorHAnsi" w:hAnsiTheme="minorHAnsi" w:cstheme="minorHAnsi"/>
          <w:sz w:val="22"/>
          <w:szCs w:val="22"/>
        </w:rPr>
        <w:t>inal Expenditure Reports (F</w:t>
      </w:r>
      <w:r>
        <w:rPr>
          <w:rFonts w:asciiTheme="minorHAnsi" w:hAnsiTheme="minorHAnsi" w:cstheme="minorHAnsi"/>
          <w:sz w:val="22"/>
          <w:szCs w:val="22"/>
        </w:rPr>
        <w:t>ERs</w:t>
      </w:r>
      <w:r w:rsidR="00C62335">
        <w:rPr>
          <w:rFonts w:asciiTheme="minorHAnsi" w:hAnsiTheme="minorHAnsi" w:cstheme="minorHAnsi"/>
          <w:sz w:val="22"/>
          <w:szCs w:val="22"/>
        </w:rPr>
        <w:t>)</w:t>
      </w:r>
      <w:r>
        <w:rPr>
          <w:rFonts w:asciiTheme="minorHAnsi" w:hAnsiTheme="minorHAnsi" w:cstheme="minorHAnsi"/>
          <w:sz w:val="22"/>
          <w:szCs w:val="22"/>
        </w:rPr>
        <w:t xml:space="preserve"> are due 12/31/2024.</w:t>
      </w:r>
      <w:r w:rsidR="00DD5D14">
        <w:rPr>
          <w:rFonts w:asciiTheme="minorHAnsi" w:hAnsiTheme="minorHAnsi" w:cstheme="minorHAnsi"/>
          <w:sz w:val="22"/>
          <w:szCs w:val="22"/>
        </w:rPr>
        <w:t xml:space="preserve">  </w:t>
      </w:r>
    </w:p>
    <w:p w14:paraId="3A6C367E" w14:textId="77777777" w:rsidR="0009796B" w:rsidRDefault="0009796B" w:rsidP="00A949C4">
      <w:pPr>
        <w:rPr>
          <w:rFonts w:asciiTheme="minorHAnsi" w:hAnsiTheme="minorHAnsi" w:cstheme="minorHAnsi"/>
          <w:sz w:val="22"/>
          <w:szCs w:val="22"/>
        </w:rPr>
      </w:pPr>
    </w:p>
    <w:p w14:paraId="57590644" w14:textId="57D8A89F" w:rsidR="00385976" w:rsidRDefault="00E0772B" w:rsidP="00A949C4">
      <w:pPr>
        <w:rPr>
          <w:rFonts w:asciiTheme="minorHAnsi" w:hAnsiTheme="minorHAnsi" w:cstheme="minorHAnsi"/>
          <w:sz w:val="22"/>
          <w:szCs w:val="22"/>
        </w:rPr>
      </w:pPr>
      <w:r>
        <w:rPr>
          <w:rFonts w:asciiTheme="minorHAnsi" w:hAnsiTheme="minorHAnsi" w:cstheme="minorHAnsi"/>
          <w:sz w:val="22"/>
          <w:szCs w:val="22"/>
        </w:rPr>
        <w:t xml:space="preserve">The slides on how to file FER in GEM$ are found </w:t>
      </w:r>
      <w:hyperlink r:id="rId15" w:history="1">
        <w:r w:rsidRPr="007F5AB0">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09CF3FD2" w14:textId="77777777" w:rsidR="0072047B" w:rsidRDefault="0072047B" w:rsidP="00A949C4">
      <w:pPr>
        <w:rPr>
          <w:rFonts w:asciiTheme="minorHAnsi" w:hAnsiTheme="minorHAnsi" w:cstheme="minorHAnsi"/>
          <w:sz w:val="22"/>
          <w:szCs w:val="22"/>
        </w:rPr>
      </w:pPr>
    </w:p>
    <w:p w14:paraId="2624E4A7" w14:textId="3E80E7DA" w:rsidR="0072047B" w:rsidRDefault="0072047B" w:rsidP="00A949C4">
      <w:pPr>
        <w:rPr>
          <w:rFonts w:asciiTheme="minorHAnsi" w:hAnsiTheme="minorHAnsi" w:cstheme="minorHAnsi"/>
          <w:sz w:val="22"/>
          <w:szCs w:val="22"/>
        </w:rPr>
      </w:pPr>
      <w:r>
        <w:rPr>
          <w:rFonts w:asciiTheme="minorHAnsi" w:hAnsiTheme="minorHAnsi" w:cstheme="minorHAnsi"/>
          <w:sz w:val="22"/>
          <w:szCs w:val="22"/>
        </w:rPr>
        <w:t xml:space="preserve">Please refer to the GAN to determine the grant end date.  </w:t>
      </w:r>
      <w:r w:rsidR="00C73C90">
        <w:rPr>
          <w:rFonts w:asciiTheme="minorHAnsi" w:hAnsiTheme="minorHAnsi" w:cstheme="minorHAnsi"/>
          <w:sz w:val="22"/>
          <w:szCs w:val="22"/>
        </w:rPr>
        <w:t>When your grant is under revision, the GAN may not appear until the revision has completed the full approval and processing cycle.</w:t>
      </w:r>
    </w:p>
    <w:p w14:paraId="512A510E" w14:textId="77777777" w:rsidR="00C73C90" w:rsidRDefault="00C73C90" w:rsidP="00A949C4">
      <w:pPr>
        <w:rPr>
          <w:rFonts w:asciiTheme="minorHAnsi" w:hAnsiTheme="minorHAnsi" w:cstheme="minorHAnsi"/>
          <w:sz w:val="22"/>
          <w:szCs w:val="22"/>
        </w:rPr>
      </w:pPr>
    </w:p>
    <w:p w14:paraId="074348F4" w14:textId="77777777" w:rsidR="00C73C90" w:rsidRDefault="00C73C90" w:rsidP="00A949C4">
      <w:pPr>
        <w:rPr>
          <w:rFonts w:asciiTheme="minorHAnsi" w:hAnsiTheme="minorHAnsi" w:cstheme="minorHAnsi"/>
          <w:b/>
          <w:bCs/>
          <w:sz w:val="22"/>
          <w:szCs w:val="22"/>
          <w:u w:val="single"/>
        </w:rPr>
      </w:pPr>
      <w:bookmarkStart w:id="2" w:name="Revisions"/>
      <w:r>
        <w:rPr>
          <w:rFonts w:asciiTheme="minorHAnsi" w:hAnsiTheme="minorHAnsi" w:cstheme="minorHAnsi"/>
          <w:b/>
          <w:bCs/>
          <w:sz w:val="22"/>
          <w:szCs w:val="22"/>
          <w:u w:val="single"/>
        </w:rPr>
        <w:t>Revisions/Amendments:</w:t>
      </w:r>
    </w:p>
    <w:bookmarkEnd w:id="2"/>
    <w:p w14:paraId="57F2366A" w14:textId="77777777" w:rsidR="00C73C90" w:rsidRDefault="00C73C90" w:rsidP="00A949C4">
      <w:pPr>
        <w:rPr>
          <w:rFonts w:asciiTheme="minorHAnsi" w:hAnsiTheme="minorHAnsi" w:cstheme="minorHAnsi"/>
          <w:b/>
          <w:bCs/>
          <w:sz w:val="22"/>
          <w:szCs w:val="22"/>
          <w:u w:val="single"/>
        </w:rPr>
      </w:pPr>
    </w:p>
    <w:p w14:paraId="65919CFA" w14:textId="77777777" w:rsidR="0019757F" w:rsidRDefault="00C73C90" w:rsidP="00A949C4">
      <w:pPr>
        <w:rPr>
          <w:rFonts w:asciiTheme="minorHAnsi" w:hAnsiTheme="minorHAnsi" w:cstheme="minorHAnsi"/>
          <w:sz w:val="22"/>
          <w:szCs w:val="22"/>
        </w:rPr>
      </w:pPr>
      <w:r w:rsidRPr="0019757F">
        <w:rPr>
          <w:rFonts w:asciiTheme="minorHAnsi" w:hAnsiTheme="minorHAnsi" w:cstheme="minorHAnsi"/>
          <w:sz w:val="22"/>
          <w:szCs w:val="22"/>
        </w:rPr>
        <w:t xml:space="preserve">As a reminder, all revisions/amendments should be </w:t>
      </w:r>
      <w:r w:rsidR="003E34B0" w:rsidRPr="0019757F">
        <w:rPr>
          <w:rFonts w:asciiTheme="minorHAnsi" w:hAnsiTheme="minorHAnsi" w:cstheme="minorHAnsi"/>
          <w:sz w:val="22"/>
          <w:szCs w:val="22"/>
        </w:rPr>
        <w:t>requested 30</w:t>
      </w:r>
      <w:r w:rsidR="0019757F" w:rsidRPr="0019757F">
        <w:rPr>
          <w:rFonts w:asciiTheme="minorHAnsi" w:hAnsiTheme="minorHAnsi" w:cstheme="minorHAnsi"/>
          <w:sz w:val="22"/>
          <w:szCs w:val="22"/>
        </w:rPr>
        <w:t>-</w:t>
      </w:r>
      <w:r w:rsidR="003E34B0" w:rsidRPr="0019757F">
        <w:rPr>
          <w:rFonts w:asciiTheme="minorHAnsi" w:hAnsiTheme="minorHAnsi" w:cstheme="minorHAnsi"/>
          <w:sz w:val="22"/>
          <w:szCs w:val="22"/>
        </w:rPr>
        <w:t>day</w:t>
      </w:r>
      <w:r w:rsidR="0019757F">
        <w:rPr>
          <w:rFonts w:asciiTheme="minorHAnsi" w:hAnsiTheme="minorHAnsi" w:cstheme="minorHAnsi"/>
          <w:sz w:val="22"/>
          <w:szCs w:val="22"/>
        </w:rPr>
        <w:t>s</w:t>
      </w:r>
      <w:r w:rsidR="003E34B0" w:rsidRPr="0019757F">
        <w:rPr>
          <w:rFonts w:asciiTheme="minorHAnsi" w:hAnsiTheme="minorHAnsi" w:cstheme="minorHAnsi"/>
          <w:sz w:val="22"/>
          <w:szCs w:val="22"/>
        </w:rPr>
        <w:t xml:space="preserve"> prior to need and all final </w:t>
      </w:r>
      <w:r w:rsidR="0019757F">
        <w:rPr>
          <w:rFonts w:asciiTheme="minorHAnsi" w:hAnsiTheme="minorHAnsi" w:cstheme="minorHAnsi"/>
          <w:sz w:val="22"/>
          <w:szCs w:val="22"/>
        </w:rPr>
        <w:t>revisions s</w:t>
      </w:r>
      <w:r w:rsidR="003E34B0" w:rsidRPr="0019757F">
        <w:rPr>
          <w:rFonts w:asciiTheme="minorHAnsi" w:hAnsiTheme="minorHAnsi" w:cstheme="minorHAnsi"/>
          <w:sz w:val="22"/>
          <w:szCs w:val="22"/>
        </w:rPr>
        <w:t>hould be requested 30</w:t>
      </w:r>
      <w:r w:rsidR="0019757F">
        <w:rPr>
          <w:rFonts w:asciiTheme="minorHAnsi" w:hAnsiTheme="minorHAnsi" w:cstheme="minorHAnsi"/>
          <w:sz w:val="22"/>
          <w:szCs w:val="22"/>
        </w:rPr>
        <w:t>-</w:t>
      </w:r>
      <w:r w:rsidR="003E34B0" w:rsidRPr="0019757F">
        <w:rPr>
          <w:rFonts w:asciiTheme="minorHAnsi" w:hAnsiTheme="minorHAnsi" w:cstheme="minorHAnsi"/>
          <w:sz w:val="22"/>
          <w:szCs w:val="22"/>
        </w:rPr>
        <w:t xml:space="preserve">days prior to grant end date.  </w:t>
      </w:r>
    </w:p>
    <w:p w14:paraId="1CE8963A" w14:textId="77777777" w:rsidR="0019757F" w:rsidRDefault="0019757F" w:rsidP="00A949C4">
      <w:pPr>
        <w:rPr>
          <w:rFonts w:asciiTheme="minorHAnsi" w:hAnsiTheme="minorHAnsi" w:cstheme="minorHAnsi"/>
          <w:sz w:val="22"/>
          <w:szCs w:val="22"/>
        </w:rPr>
      </w:pPr>
    </w:p>
    <w:p w14:paraId="06D2D331" w14:textId="42E125FB" w:rsidR="00741A52" w:rsidRPr="00741A52" w:rsidRDefault="00741A52" w:rsidP="00741A52">
      <w:pPr>
        <w:rPr>
          <w:rFonts w:asciiTheme="minorHAnsi" w:hAnsiTheme="minorHAnsi" w:cstheme="minorHAnsi"/>
          <w:sz w:val="22"/>
          <w:szCs w:val="22"/>
        </w:rPr>
      </w:pPr>
      <w:r>
        <w:rPr>
          <w:rFonts w:asciiTheme="minorHAnsi" w:hAnsiTheme="minorHAnsi" w:cstheme="minorHAnsi"/>
          <w:sz w:val="22"/>
          <w:szCs w:val="22"/>
        </w:rPr>
        <w:t>Revisions/</w:t>
      </w:r>
      <w:r w:rsidRPr="00741A52">
        <w:rPr>
          <w:rFonts w:asciiTheme="minorHAnsi" w:hAnsiTheme="minorHAnsi" w:cstheme="minorHAnsi"/>
          <w:sz w:val="22"/>
          <w:szCs w:val="22"/>
        </w:rPr>
        <w:t>Amendments are required when:</w:t>
      </w:r>
    </w:p>
    <w:p w14:paraId="60FCBB6B"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significant change in program objectives; or</w:t>
      </w:r>
    </w:p>
    <w:p w14:paraId="5AAECFB0" w14:textId="77777777"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there is any increase or decrease in the </w:t>
      </w:r>
      <w:r w:rsidRPr="00741A52">
        <w:rPr>
          <w:rFonts w:asciiTheme="minorHAnsi" w:hAnsiTheme="minorHAnsi" w:cstheme="minorHAnsi"/>
          <w:b/>
          <w:bCs/>
          <w:sz w:val="22"/>
          <w:szCs w:val="22"/>
        </w:rPr>
        <w:t>total</w:t>
      </w:r>
      <w:r w:rsidRPr="00741A52">
        <w:rPr>
          <w:rFonts w:asciiTheme="minorHAnsi" w:hAnsiTheme="minorHAnsi" w:cstheme="minorHAnsi"/>
          <w:sz w:val="22"/>
          <w:szCs w:val="22"/>
        </w:rPr>
        <w:t> amount of the grant; or</w:t>
      </w:r>
    </w:p>
    <w:p w14:paraId="7F626847" w14:textId="4FD80BB1" w:rsidR="00741A52" w:rsidRPr="00741A52" w:rsidRDefault="00741A52" w:rsidP="00741A52">
      <w:pPr>
        <w:numPr>
          <w:ilvl w:val="0"/>
          <w:numId w:val="11"/>
        </w:numPr>
        <w:rPr>
          <w:rFonts w:asciiTheme="minorHAnsi" w:hAnsiTheme="minorHAnsi" w:cstheme="minorHAnsi"/>
          <w:sz w:val="22"/>
          <w:szCs w:val="22"/>
        </w:rPr>
      </w:pPr>
      <w:r w:rsidRPr="00741A52">
        <w:rPr>
          <w:rFonts w:asciiTheme="minorHAnsi" w:hAnsiTheme="minorHAnsi" w:cstheme="minorHAnsi"/>
          <w:sz w:val="22"/>
          <w:szCs w:val="22"/>
        </w:rPr>
        <w:t>an </w:t>
      </w:r>
      <w:r w:rsidRPr="00741A52">
        <w:rPr>
          <w:rFonts w:asciiTheme="minorHAnsi" w:hAnsiTheme="minorHAnsi" w:cstheme="minorHAnsi"/>
          <w:b/>
          <w:bCs/>
          <w:sz w:val="22"/>
          <w:szCs w:val="22"/>
        </w:rPr>
        <w:t>increase</w:t>
      </w:r>
      <w:r w:rsidRPr="00741A52">
        <w:rPr>
          <w:rFonts w:asciiTheme="minorHAnsi" w:hAnsiTheme="minorHAnsi" w:cstheme="minorHAnsi"/>
          <w:sz w:val="22"/>
          <w:szCs w:val="22"/>
        </w:rPr>
        <w:t> in a line of the budget exceeds $100 or 10% of the line (whichever is 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or exceeds $10,000.</w:t>
      </w:r>
    </w:p>
    <w:p w14:paraId="7D4767B9" w14:textId="527AE6F9" w:rsidR="00741A52" w:rsidRPr="00741A52" w:rsidRDefault="00741A52" w:rsidP="00741A52">
      <w:pPr>
        <w:rPr>
          <w:rFonts w:asciiTheme="minorHAnsi" w:hAnsiTheme="minorHAnsi" w:cstheme="minorHAnsi"/>
          <w:sz w:val="22"/>
          <w:szCs w:val="22"/>
        </w:rPr>
      </w:pPr>
    </w:p>
    <w:p w14:paraId="37630ED5" w14:textId="08B422EA" w:rsidR="00741A52" w:rsidRPr="00741A52" w:rsidRDefault="006326A1" w:rsidP="00741A52">
      <w:pPr>
        <w:rPr>
          <w:rFonts w:asciiTheme="minorHAnsi" w:hAnsiTheme="minorHAnsi" w:cstheme="minorHAnsi"/>
          <w:sz w:val="22"/>
          <w:szCs w:val="22"/>
        </w:rPr>
      </w:pPr>
      <w:r>
        <w:rPr>
          <w:rFonts w:asciiTheme="minorHAnsi" w:hAnsiTheme="minorHAnsi" w:cstheme="minorHAnsi"/>
          <w:sz w:val="22"/>
          <w:szCs w:val="22"/>
        </w:rPr>
        <w:t>Revisions/</w:t>
      </w:r>
      <w:r w:rsidR="00741A52" w:rsidRPr="00741A52">
        <w:rPr>
          <w:rFonts w:asciiTheme="minorHAnsi" w:hAnsiTheme="minorHAnsi" w:cstheme="minorHAnsi"/>
          <w:sz w:val="22"/>
          <w:szCs w:val="22"/>
        </w:rPr>
        <w:t>Amendments are </w:t>
      </w:r>
      <w:r w:rsidR="00741A52" w:rsidRPr="00741A52">
        <w:rPr>
          <w:rFonts w:asciiTheme="minorHAnsi" w:hAnsiTheme="minorHAnsi" w:cstheme="minorHAnsi"/>
          <w:b/>
          <w:bCs/>
          <w:sz w:val="22"/>
          <w:szCs w:val="22"/>
        </w:rPr>
        <w:t>not</w:t>
      </w:r>
      <w:r w:rsidR="00741A52" w:rsidRPr="00741A52">
        <w:rPr>
          <w:rFonts w:asciiTheme="minorHAnsi" w:hAnsiTheme="minorHAnsi" w:cstheme="minorHAnsi"/>
          <w:sz w:val="22"/>
          <w:szCs w:val="22"/>
        </w:rPr>
        <w:t> required when:</w:t>
      </w:r>
    </w:p>
    <w:p w14:paraId="6E3CC722"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there is no significant change in program objectives;</w:t>
      </w:r>
    </w:p>
    <w:p w14:paraId="2CB067AD" w14:textId="7777777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there is no increase or decrease in the total amount of the grant; and</w:t>
      </w:r>
    </w:p>
    <w:p w14:paraId="0686294C" w14:textId="6412DC47" w:rsidR="00741A52" w:rsidRPr="00741A52" w:rsidRDefault="00741A52" w:rsidP="00741A52">
      <w:pPr>
        <w:numPr>
          <w:ilvl w:val="0"/>
          <w:numId w:val="12"/>
        </w:numPr>
        <w:rPr>
          <w:rFonts w:asciiTheme="minorHAnsi" w:hAnsiTheme="minorHAnsi" w:cstheme="minorHAnsi"/>
          <w:sz w:val="22"/>
          <w:szCs w:val="22"/>
        </w:rPr>
      </w:pPr>
      <w:r w:rsidRPr="00741A52">
        <w:rPr>
          <w:rFonts w:asciiTheme="minorHAnsi" w:hAnsiTheme="minorHAnsi" w:cstheme="minorHAnsi"/>
          <w:sz w:val="22"/>
          <w:szCs w:val="22"/>
        </w:rPr>
        <w:t>an increase in a line of the budget is less than or equal to $100 or 10% of the line (whichever is greater)</w:t>
      </w:r>
      <w:r w:rsidR="006326A1">
        <w:rPr>
          <w:rFonts w:asciiTheme="minorHAnsi" w:hAnsiTheme="minorHAnsi" w:cstheme="minorHAnsi"/>
          <w:sz w:val="22"/>
          <w:szCs w:val="22"/>
        </w:rPr>
        <w:t xml:space="preserve"> </w:t>
      </w:r>
      <w:r w:rsidRPr="00741A52">
        <w:rPr>
          <w:rFonts w:asciiTheme="minorHAnsi" w:hAnsiTheme="minorHAnsi" w:cstheme="minorHAnsi"/>
          <w:sz w:val="22"/>
          <w:szCs w:val="22"/>
        </w:rPr>
        <w:t>and does not exceed $10,000.</w:t>
      </w:r>
    </w:p>
    <w:p w14:paraId="2C935277" w14:textId="77777777" w:rsidR="00741A52" w:rsidRDefault="00741A52" w:rsidP="00A949C4">
      <w:pPr>
        <w:rPr>
          <w:rFonts w:asciiTheme="minorHAnsi" w:hAnsiTheme="minorHAnsi" w:cstheme="minorHAnsi"/>
          <w:sz w:val="22"/>
          <w:szCs w:val="22"/>
        </w:rPr>
      </w:pPr>
    </w:p>
    <w:p w14:paraId="6699EF15" w14:textId="23F5B902" w:rsidR="00C73C90" w:rsidRDefault="003E34B0" w:rsidP="00A949C4">
      <w:pPr>
        <w:rPr>
          <w:rFonts w:asciiTheme="minorHAnsi" w:hAnsiTheme="minorHAnsi" w:cstheme="minorHAnsi"/>
          <w:sz w:val="22"/>
          <w:szCs w:val="22"/>
        </w:rPr>
      </w:pPr>
      <w:r w:rsidRPr="0019757F">
        <w:rPr>
          <w:rFonts w:asciiTheme="minorHAnsi" w:hAnsiTheme="minorHAnsi" w:cstheme="minorHAnsi"/>
          <w:sz w:val="22"/>
          <w:szCs w:val="22"/>
        </w:rPr>
        <w:t>If</w:t>
      </w:r>
      <w:r w:rsidR="00741A52">
        <w:rPr>
          <w:rFonts w:asciiTheme="minorHAnsi" w:hAnsiTheme="minorHAnsi" w:cstheme="minorHAnsi"/>
          <w:sz w:val="22"/>
          <w:szCs w:val="22"/>
        </w:rPr>
        <w:t xml:space="preserve"> it had been determined </w:t>
      </w:r>
      <w:r w:rsidRPr="0019757F">
        <w:rPr>
          <w:rFonts w:asciiTheme="minorHAnsi" w:hAnsiTheme="minorHAnsi" w:cstheme="minorHAnsi"/>
          <w:sz w:val="22"/>
          <w:szCs w:val="22"/>
        </w:rPr>
        <w:t>that a rev</w:t>
      </w:r>
      <w:r w:rsidR="0019757F">
        <w:rPr>
          <w:rFonts w:asciiTheme="minorHAnsi" w:hAnsiTheme="minorHAnsi" w:cstheme="minorHAnsi"/>
          <w:sz w:val="22"/>
          <w:szCs w:val="22"/>
        </w:rPr>
        <w:t>i</w:t>
      </w:r>
      <w:r w:rsidRPr="0019757F">
        <w:rPr>
          <w:rFonts w:asciiTheme="minorHAnsi" w:hAnsiTheme="minorHAnsi" w:cstheme="minorHAnsi"/>
          <w:sz w:val="22"/>
          <w:szCs w:val="22"/>
        </w:rPr>
        <w:t xml:space="preserve">sion is needed for a grant that ends 9/30/2024, please </w:t>
      </w:r>
      <w:r w:rsidR="0019757F" w:rsidRPr="0019757F">
        <w:rPr>
          <w:rFonts w:asciiTheme="minorHAnsi" w:hAnsiTheme="minorHAnsi" w:cstheme="minorHAnsi"/>
          <w:sz w:val="22"/>
          <w:szCs w:val="22"/>
        </w:rPr>
        <w:t xml:space="preserve">submit the request ASAP </w:t>
      </w:r>
      <w:r w:rsidR="0019757F">
        <w:rPr>
          <w:rFonts w:asciiTheme="minorHAnsi" w:hAnsiTheme="minorHAnsi" w:cstheme="minorHAnsi"/>
          <w:sz w:val="22"/>
          <w:szCs w:val="22"/>
        </w:rPr>
        <w:t>to avoid issues during the final draw down period for these grant funds.</w:t>
      </w:r>
    </w:p>
    <w:p w14:paraId="1ECD85D6" w14:textId="77777777" w:rsidR="0019757F" w:rsidRDefault="0019757F" w:rsidP="00A949C4">
      <w:pPr>
        <w:rPr>
          <w:rFonts w:asciiTheme="minorHAnsi" w:hAnsiTheme="minorHAnsi" w:cstheme="minorHAnsi"/>
          <w:sz w:val="22"/>
          <w:szCs w:val="22"/>
        </w:rPr>
      </w:pPr>
    </w:p>
    <w:p w14:paraId="16235B7C" w14:textId="3B527D33" w:rsidR="00BD3082" w:rsidRPr="00086EBE" w:rsidRDefault="00BD3082" w:rsidP="00A949C4">
      <w:pPr>
        <w:rPr>
          <w:rFonts w:asciiTheme="minorHAnsi" w:hAnsiTheme="minorHAnsi" w:cstheme="minorHAnsi"/>
          <w:b/>
          <w:bCs/>
          <w:sz w:val="22"/>
          <w:szCs w:val="22"/>
          <w:u w:val="single"/>
        </w:rPr>
      </w:pPr>
      <w:bookmarkStart w:id="3" w:name="Communication"/>
      <w:r w:rsidRPr="00086EBE">
        <w:rPr>
          <w:rFonts w:asciiTheme="minorHAnsi" w:hAnsiTheme="minorHAnsi" w:cstheme="minorHAnsi"/>
          <w:b/>
          <w:bCs/>
          <w:sz w:val="22"/>
          <w:szCs w:val="22"/>
          <w:u w:val="single"/>
        </w:rPr>
        <w:t>Communication:</w:t>
      </w:r>
    </w:p>
    <w:bookmarkEnd w:id="3"/>
    <w:p w14:paraId="1379D42E" w14:textId="48054746" w:rsidR="00DD5D14" w:rsidRDefault="00DD5D14" w:rsidP="00A949C4">
      <w:pPr>
        <w:rPr>
          <w:rFonts w:asciiTheme="minorHAnsi" w:hAnsiTheme="minorHAnsi" w:cstheme="minorHAnsi"/>
          <w:sz w:val="22"/>
          <w:szCs w:val="22"/>
        </w:rPr>
      </w:pPr>
      <w:r>
        <w:rPr>
          <w:rFonts w:asciiTheme="minorHAnsi" w:hAnsiTheme="minorHAnsi" w:cstheme="minorHAnsi"/>
          <w:sz w:val="22"/>
          <w:szCs w:val="22"/>
        </w:rPr>
        <w:t xml:space="preserve">Grants Management will be using the GEM$ bulk email system </w:t>
      </w:r>
      <w:r w:rsidR="00BD3082">
        <w:rPr>
          <w:rFonts w:asciiTheme="minorHAnsi" w:hAnsiTheme="minorHAnsi" w:cstheme="minorHAnsi"/>
          <w:sz w:val="22"/>
          <w:szCs w:val="22"/>
        </w:rPr>
        <w:t>to</w:t>
      </w:r>
      <w:r>
        <w:rPr>
          <w:rFonts w:asciiTheme="minorHAnsi" w:hAnsiTheme="minorHAnsi" w:cstheme="minorHAnsi"/>
          <w:sz w:val="22"/>
          <w:szCs w:val="22"/>
        </w:rPr>
        <w:t xml:space="preserve"> communicate important messages and dates/deadlines to grantees.  We will be retiring this monthly update and </w:t>
      </w:r>
      <w:r w:rsidR="00BD3082">
        <w:rPr>
          <w:rFonts w:asciiTheme="minorHAnsi" w:hAnsiTheme="minorHAnsi" w:cstheme="minorHAnsi"/>
          <w:sz w:val="22"/>
          <w:szCs w:val="22"/>
        </w:rPr>
        <w:t>transitioning</w:t>
      </w:r>
      <w:r>
        <w:rPr>
          <w:rFonts w:asciiTheme="minorHAnsi" w:hAnsiTheme="minorHAnsi" w:cstheme="minorHAnsi"/>
          <w:sz w:val="22"/>
          <w:szCs w:val="22"/>
        </w:rPr>
        <w:t xml:space="preserve"> over to utilizing GEM$ to communicate.</w:t>
      </w:r>
      <w:r w:rsidR="00BD3082">
        <w:rPr>
          <w:rFonts w:asciiTheme="minorHAnsi" w:hAnsiTheme="minorHAnsi" w:cstheme="minorHAnsi"/>
          <w:sz w:val="22"/>
          <w:szCs w:val="22"/>
        </w:rPr>
        <w:t xml:space="preserve">  This is more efficient as the people connected to the proper roles will get the information.</w:t>
      </w:r>
    </w:p>
    <w:p w14:paraId="565E87F7" w14:textId="77777777" w:rsidR="00BD3082" w:rsidRDefault="00BD3082" w:rsidP="00A949C4">
      <w:pPr>
        <w:rPr>
          <w:rFonts w:asciiTheme="minorHAnsi" w:hAnsiTheme="minorHAnsi" w:cstheme="minorHAnsi"/>
          <w:sz w:val="22"/>
          <w:szCs w:val="22"/>
        </w:rPr>
      </w:pPr>
    </w:p>
    <w:p w14:paraId="5B2FA1B3" w14:textId="13C50EFB" w:rsidR="00235BC5" w:rsidRDefault="00235BC5" w:rsidP="00235BC5">
      <w:pPr>
        <w:rPr>
          <w:rFonts w:asciiTheme="minorHAnsi" w:hAnsiTheme="minorHAnsi" w:cstheme="minorHAnsi"/>
          <w:sz w:val="22"/>
          <w:szCs w:val="22"/>
        </w:rPr>
      </w:pPr>
      <w:r w:rsidRPr="003157D0">
        <w:rPr>
          <w:rFonts w:asciiTheme="minorHAnsi" w:hAnsiTheme="minorHAnsi" w:cstheme="minorHAnsi"/>
          <w:sz w:val="22"/>
          <w:szCs w:val="22"/>
        </w:rPr>
        <w:t>Given the nature of how the bulk emails work and the fact that GM sends mostly universal communications regarding the Fiscal Year timeline, it is not possible for</w:t>
      </w:r>
      <w:r>
        <w:t xml:space="preserve"> us </w:t>
      </w:r>
      <w:r w:rsidRPr="005A3F82">
        <w:rPr>
          <w:rFonts w:asciiTheme="minorHAnsi" w:hAnsiTheme="minorHAnsi" w:cstheme="minorHAnsi"/>
          <w:sz w:val="22"/>
          <w:szCs w:val="22"/>
        </w:rPr>
        <w:t xml:space="preserve">to click onto each individual grant’s </w:t>
      </w:r>
      <w:proofErr w:type="spellStart"/>
      <w:r w:rsidRPr="005A3F82">
        <w:rPr>
          <w:rFonts w:asciiTheme="minorHAnsi" w:hAnsiTheme="minorHAnsi" w:cstheme="minorHAnsi"/>
          <w:sz w:val="22"/>
          <w:szCs w:val="22"/>
        </w:rPr>
        <w:t>grantwriter</w:t>
      </w:r>
      <w:proofErr w:type="spellEnd"/>
      <w:r w:rsidRPr="005A3F82">
        <w:rPr>
          <w:rFonts w:asciiTheme="minorHAnsi" w:hAnsiTheme="minorHAnsi" w:cstheme="minorHAnsi"/>
          <w:sz w:val="22"/>
          <w:szCs w:val="22"/>
        </w:rPr>
        <w:t>.  Instead, we will send all messages to the LEA fiscal rep,</w:t>
      </w:r>
      <w:r>
        <w:t xml:space="preserve"> </w:t>
      </w:r>
      <w:r w:rsidRPr="007F6AAB">
        <w:rPr>
          <w:rFonts w:asciiTheme="minorHAnsi" w:hAnsiTheme="minorHAnsi" w:cstheme="minorHAnsi"/>
          <w:sz w:val="22"/>
          <w:szCs w:val="22"/>
        </w:rPr>
        <w:t>Superintendent/Exec Director and sometimes the UAA as the user administrator since these are the universal LEA roles in the system, arguably responsible for all grants.  The salutation line of the email will indicate which roles it was sent to.  Since there is no listserv, everything is based on their own LEA established roles that they have connected in the system.</w:t>
      </w:r>
    </w:p>
    <w:p w14:paraId="07DDFF99" w14:textId="77777777" w:rsidR="007F6AAB" w:rsidRDefault="007F6AAB" w:rsidP="00235BC5">
      <w:pPr>
        <w:rPr>
          <w:rFonts w:asciiTheme="minorHAnsi" w:hAnsiTheme="minorHAnsi" w:cstheme="minorHAnsi"/>
          <w:sz w:val="22"/>
          <w:szCs w:val="22"/>
        </w:rPr>
      </w:pPr>
    </w:p>
    <w:p w14:paraId="15B5D6C5" w14:textId="5F7C42E8" w:rsidR="007F6AAB" w:rsidRPr="007F6AAB" w:rsidRDefault="007F6AAB" w:rsidP="00235BC5">
      <w:pPr>
        <w:rPr>
          <w:rFonts w:asciiTheme="minorHAnsi" w:hAnsiTheme="minorHAnsi" w:cstheme="minorHAnsi"/>
          <w:sz w:val="22"/>
          <w:szCs w:val="22"/>
        </w:rPr>
      </w:pPr>
      <w:r>
        <w:rPr>
          <w:rFonts w:asciiTheme="minorHAnsi" w:hAnsiTheme="minorHAnsi" w:cstheme="minorHAnsi"/>
          <w:sz w:val="22"/>
          <w:szCs w:val="22"/>
        </w:rPr>
        <w:t>Please communicate important information to your staff/team</w:t>
      </w:r>
      <w:r w:rsidR="00FE2A65">
        <w:rPr>
          <w:rFonts w:asciiTheme="minorHAnsi" w:hAnsiTheme="minorHAnsi" w:cstheme="minorHAnsi"/>
          <w:sz w:val="22"/>
          <w:szCs w:val="22"/>
        </w:rPr>
        <w:t xml:space="preserve"> regarding the fiscal year and important deadlines.</w:t>
      </w:r>
    </w:p>
    <w:p w14:paraId="3C2B4EEB" w14:textId="77777777" w:rsidR="0094649E" w:rsidRDefault="0094649E" w:rsidP="00A949C4">
      <w:pPr>
        <w:rPr>
          <w:rFonts w:asciiTheme="minorHAnsi" w:hAnsiTheme="minorHAnsi" w:cstheme="minorHAnsi"/>
          <w:sz w:val="22"/>
          <w:szCs w:val="22"/>
        </w:rPr>
      </w:pPr>
    </w:p>
    <w:p w14:paraId="65E6DD3F" w14:textId="77777777" w:rsidR="0094649E" w:rsidRDefault="0094649E" w:rsidP="0094649E">
      <w:pPr>
        <w:rPr>
          <w:rFonts w:asciiTheme="minorHAnsi" w:hAnsiTheme="minorHAnsi" w:cstheme="minorHAnsi"/>
          <w:b/>
          <w:bCs/>
          <w:sz w:val="22"/>
          <w:szCs w:val="22"/>
          <w:u w:val="single"/>
        </w:rPr>
      </w:pPr>
      <w:bookmarkStart w:id="4" w:name="CompGrants"/>
      <w:r w:rsidRPr="00564BFE">
        <w:rPr>
          <w:rFonts w:asciiTheme="minorHAnsi" w:hAnsiTheme="minorHAnsi" w:cstheme="minorHAnsi"/>
          <w:b/>
          <w:bCs/>
          <w:sz w:val="22"/>
          <w:szCs w:val="22"/>
          <w:u w:val="single"/>
        </w:rPr>
        <w:t>A Note about Competitive Grants</w:t>
      </w:r>
    </w:p>
    <w:bookmarkEnd w:id="4"/>
    <w:p w14:paraId="5F07CF6F" w14:textId="77777777" w:rsidR="00564BFE" w:rsidRDefault="00564BFE" w:rsidP="0094649E">
      <w:pPr>
        <w:rPr>
          <w:rFonts w:asciiTheme="minorHAnsi" w:hAnsiTheme="minorHAnsi" w:cstheme="minorHAnsi"/>
          <w:b/>
          <w:bCs/>
          <w:sz w:val="22"/>
          <w:szCs w:val="22"/>
          <w:u w:val="single"/>
        </w:rPr>
      </w:pPr>
    </w:p>
    <w:p w14:paraId="619F5E1F" w14:textId="7DB9EEBF" w:rsidR="005738B8" w:rsidRPr="005738B8" w:rsidRDefault="005738B8" w:rsidP="0094649E">
      <w:pPr>
        <w:rPr>
          <w:rFonts w:asciiTheme="minorHAnsi" w:hAnsiTheme="minorHAnsi" w:cstheme="minorHAnsi"/>
          <w:sz w:val="22"/>
          <w:szCs w:val="22"/>
        </w:rPr>
      </w:pPr>
      <w:r>
        <w:rPr>
          <w:rFonts w:asciiTheme="minorHAnsi" w:hAnsiTheme="minorHAnsi" w:cstheme="minorHAnsi"/>
          <w:sz w:val="22"/>
          <w:szCs w:val="22"/>
        </w:rPr>
        <w:t xml:space="preserve">In every Competitive RFP posting the submission instructions highlight the importance of getting </w:t>
      </w:r>
      <w:r w:rsidR="00222EC8">
        <w:rPr>
          <w:rFonts w:asciiTheme="minorHAnsi" w:hAnsiTheme="minorHAnsi" w:cstheme="minorHAnsi"/>
          <w:sz w:val="22"/>
          <w:szCs w:val="22"/>
        </w:rPr>
        <w:t>competitive</w:t>
      </w:r>
      <w:r>
        <w:rPr>
          <w:rFonts w:asciiTheme="minorHAnsi" w:hAnsiTheme="minorHAnsi" w:cstheme="minorHAnsi"/>
          <w:sz w:val="22"/>
          <w:szCs w:val="22"/>
        </w:rPr>
        <w:t xml:space="preserve"> submission</w:t>
      </w:r>
      <w:r w:rsidR="00222EC8">
        <w:rPr>
          <w:rFonts w:asciiTheme="minorHAnsi" w:hAnsiTheme="minorHAnsi" w:cstheme="minorHAnsi"/>
          <w:sz w:val="22"/>
          <w:szCs w:val="22"/>
        </w:rPr>
        <w:t>s</w:t>
      </w:r>
      <w:r>
        <w:rPr>
          <w:rFonts w:asciiTheme="minorHAnsi" w:hAnsiTheme="minorHAnsi" w:cstheme="minorHAnsi"/>
          <w:sz w:val="22"/>
          <w:szCs w:val="22"/>
        </w:rPr>
        <w:t xml:space="preserve"> all the way through the LEA approval steps before DES</w:t>
      </w:r>
      <w:r w:rsidR="00503CE8">
        <w:rPr>
          <w:rFonts w:asciiTheme="minorHAnsi" w:hAnsiTheme="minorHAnsi" w:cstheme="minorHAnsi"/>
          <w:sz w:val="22"/>
          <w:szCs w:val="22"/>
        </w:rPr>
        <w:t>E</w:t>
      </w:r>
      <w:r>
        <w:rPr>
          <w:rFonts w:asciiTheme="minorHAnsi" w:hAnsiTheme="minorHAnsi" w:cstheme="minorHAnsi"/>
          <w:sz w:val="22"/>
          <w:szCs w:val="22"/>
        </w:rPr>
        <w:t xml:space="preserve"> can consider it as submitted.  </w:t>
      </w:r>
    </w:p>
    <w:p w14:paraId="67209818" w14:textId="77777777" w:rsidR="0094649E" w:rsidRDefault="0094649E" w:rsidP="00A949C4">
      <w:pPr>
        <w:rPr>
          <w:rFonts w:asciiTheme="minorHAnsi" w:hAnsiTheme="minorHAnsi" w:cstheme="minorHAnsi"/>
          <w:sz w:val="22"/>
          <w:szCs w:val="22"/>
        </w:rPr>
      </w:pPr>
    </w:p>
    <w:p w14:paraId="2FAC7FBE" w14:textId="47B08622" w:rsidR="005738B8" w:rsidRDefault="005738B8" w:rsidP="00A949C4">
      <w:pPr>
        <w:rPr>
          <w:rFonts w:asciiTheme="minorHAnsi" w:hAnsiTheme="minorHAnsi" w:cstheme="minorHAnsi"/>
          <w:sz w:val="22"/>
          <w:szCs w:val="22"/>
        </w:rPr>
      </w:pPr>
      <w:r>
        <w:rPr>
          <w:rFonts w:asciiTheme="minorHAnsi" w:hAnsiTheme="minorHAnsi" w:cstheme="minorHAnsi"/>
          <w:sz w:val="22"/>
          <w:szCs w:val="22"/>
        </w:rPr>
        <w:t>The LEA steps for a grant are:</w:t>
      </w:r>
    </w:p>
    <w:p w14:paraId="3287B867" w14:textId="12867263" w:rsidR="005738B8" w:rsidRPr="00503CE8" w:rsidRDefault="00503CE8" w:rsidP="00503CE8">
      <w:pPr>
        <w:pStyle w:val="ListParagraph"/>
        <w:numPr>
          <w:ilvl w:val="0"/>
          <w:numId w:val="13"/>
        </w:numPr>
        <w:rPr>
          <w:rFonts w:asciiTheme="minorHAnsi" w:hAnsiTheme="minorHAnsi" w:cstheme="minorHAnsi"/>
        </w:rPr>
      </w:pPr>
      <w:r w:rsidRPr="00503CE8">
        <w:rPr>
          <w:rFonts w:asciiTheme="minorHAnsi" w:hAnsiTheme="minorHAnsi" w:cstheme="minorHAnsi"/>
        </w:rPr>
        <w:t xml:space="preserve">LEA </w:t>
      </w:r>
      <w:proofErr w:type="spellStart"/>
      <w:r w:rsidRPr="00503CE8">
        <w:rPr>
          <w:rFonts w:asciiTheme="minorHAnsi" w:hAnsiTheme="minorHAnsi" w:cstheme="minorHAnsi"/>
        </w:rPr>
        <w:t>Grantwriter</w:t>
      </w:r>
      <w:proofErr w:type="spellEnd"/>
      <w:r w:rsidRPr="00503CE8">
        <w:rPr>
          <w:rFonts w:asciiTheme="minorHAnsi" w:hAnsiTheme="minorHAnsi" w:cstheme="minorHAnsi"/>
        </w:rPr>
        <w:t xml:space="preserve"> </w:t>
      </w:r>
      <w:r w:rsidR="005738B8" w:rsidRPr="00503CE8">
        <w:rPr>
          <w:rFonts w:asciiTheme="minorHAnsi" w:hAnsiTheme="minorHAnsi" w:cstheme="minorHAnsi"/>
        </w:rPr>
        <w:t>Submitted</w:t>
      </w:r>
    </w:p>
    <w:p w14:paraId="29B51345" w14:textId="383B42F2" w:rsidR="005738B8" w:rsidRPr="00503CE8" w:rsidRDefault="005738B8" w:rsidP="00503CE8">
      <w:pPr>
        <w:pStyle w:val="ListParagraph"/>
        <w:numPr>
          <w:ilvl w:val="0"/>
          <w:numId w:val="13"/>
        </w:numPr>
        <w:rPr>
          <w:rFonts w:asciiTheme="minorHAnsi" w:hAnsiTheme="minorHAnsi" w:cstheme="minorHAnsi"/>
        </w:rPr>
      </w:pPr>
      <w:r w:rsidRPr="00503CE8">
        <w:rPr>
          <w:rFonts w:asciiTheme="minorHAnsi" w:hAnsiTheme="minorHAnsi" w:cstheme="minorHAnsi"/>
        </w:rPr>
        <w:t xml:space="preserve">LEA Fiscal </w:t>
      </w:r>
      <w:r w:rsidR="00503CE8" w:rsidRPr="00503CE8">
        <w:rPr>
          <w:rFonts w:asciiTheme="minorHAnsi" w:hAnsiTheme="minorHAnsi" w:cstheme="minorHAnsi"/>
        </w:rPr>
        <w:t xml:space="preserve">Representative </w:t>
      </w:r>
      <w:r w:rsidRPr="00503CE8">
        <w:rPr>
          <w:rFonts w:asciiTheme="minorHAnsi" w:hAnsiTheme="minorHAnsi" w:cstheme="minorHAnsi"/>
        </w:rPr>
        <w:t>Approved</w:t>
      </w:r>
    </w:p>
    <w:p w14:paraId="4FDA0338" w14:textId="4B14A3B9" w:rsidR="005738B8" w:rsidRDefault="00503CE8" w:rsidP="00503CE8">
      <w:pPr>
        <w:pStyle w:val="ListParagraph"/>
        <w:numPr>
          <w:ilvl w:val="0"/>
          <w:numId w:val="13"/>
        </w:numPr>
        <w:rPr>
          <w:rFonts w:asciiTheme="minorHAnsi" w:hAnsiTheme="minorHAnsi" w:cstheme="minorHAnsi"/>
        </w:rPr>
      </w:pPr>
      <w:r>
        <w:rPr>
          <w:rFonts w:asciiTheme="minorHAnsi" w:hAnsiTheme="minorHAnsi" w:cstheme="minorHAnsi"/>
        </w:rPr>
        <w:t>LEA</w:t>
      </w:r>
      <w:r w:rsidR="005738B8" w:rsidRPr="00503CE8">
        <w:rPr>
          <w:rFonts w:asciiTheme="minorHAnsi" w:hAnsiTheme="minorHAnsi" w:cstheme="minorHAnsi"/>
        </w:rPr>
        <w:t xml:space="preserve"> Superintendent / Chief Executive Approved</w:t>
      </w:r>
    </w:p>
    <w:p w14:paraId="4B319FA5" w14:textId="77777777" w:rsidR="00503CE8" w:rsidRDefault="00503CE8" w:rsidP="00503CE8">
      <w:pPr>
        <w:rPr>
          <w:rFonts w:asciiTheme="minorHAnsi" w:hAnsiTheme="minorHAnsi" w:cstheme="minorHAnsi"/>
        </w:rPr>
      </w:pPr>
    </w:p>
    <w:p w14:paraId="175937C1" w14:textId="246DD91D" w:rsidR="00503CE8" w:rsidRDefault="00503CE8" w:rsidP="00503CE8">
      <w:pPr>
        <w:rPr>
          <w:rFonts w:asciiTheme="minorHAnsi" w:hAnsiTheme="minorHAnsi" w:cstheme="minorHAnsi"/>
        </w:rPr>
      </w:pPr>
      <w:r>
        <w:rPr>
          <w:rFonts w:asciiTheme="minorHAnsi" w:hAnsiTheme="minorHAnsi" w:cstheme="minorHAnsi"/>
        </w:rPr>
        <w:t xml:space="preserve">The LEA Superintendent / Chief Executive Approved step signifies the sign off of the grant by the head of agency.  This step in the system is what has replaced the Part I </w:t>
      </w:r>
      <w:r>
        <w:rPr>
          <w:rFonts w:asciiTheme="minorHAnsi" w:hAnsiTheme="minorHAnsi" w:cstheme="minorHAnsi"/>
        </w:rPr>
        <w:lastRenderedPageBreak/>
        <w:t>signature on a grant</w:t>
      </w:r>
      <w:r w:rsidR="00222EC8">
        <w:rPr>
          <w:rFonts w:asciiTheme="minorHAnsi" w:hAnsiTheme="minorHAnsi" w:cstheme="minorHAnsi"/>
        </w:rPr>
        <w:t xml:space="preserve"> contract</w:t>
      </w:r>
      <w:r>
        <w:rPr>
          <w:rFonts w:asciiTheme="minorHAnsi" w:hAnsiTheme="minorHAnsi" w:cstheme="minorHAnsi"/>
        </w:rPr>
        <w:t xml:space="preserve">.  Prior to GEM$, any Competitive submissions that did not include </w:t>
      </w:r>
      <w:r w:rsidR="00222EC8">
        <w:rPr>
          <w:rFonts w:asciiTheme="minorHAnsi" w:hAnsiTheme="minorHAnsi" w:cstheme="minorHAnsi"/>
        </w:rPr>
        <w:t>Part</w:t>
      </w:r>
      <w:r>
        <w:rPr>
          <w:rFonts w:asciiTheme="minorHAnsi" w:hAnsiTheme="minorHAnsi" w:cstheme="minorHAnsi"/>
        </w:rPr>
        <w:t xml:space="preserve"> I/sign off as part of the required documents would not have been considered or reviewed.  The same holds true with this step </w:t>
      </w:r>
      <w:r w:rsidR="00222EC8">
        <w:rPr>
          <w:rFonts w:asciiTheme="minorHAnsi" w:hAnsiTheme="minorHAnsi" w:cstheme="minorHAnsi"/>
        </w:rPr>
        <w:t>as it replaces</w:t>
      </w:r>
      <w:r>
        <w:rPr>
          <w:rFonts w:asciiTheme="minorHAnsi" w:hAnsiTheme="minorHAnsi" w:cstheme="minorHAnsi"/>
        </w:rPr>
        <w:t xml:space="preserve"> </w:t>
      </w:r>
      <w:r w:rsidR="00222EC8">
        <w:rPr>
          <w:rFonts w:asciiTheme="minorHAnsi" w:hAnsiTheme="minorHAnsi" w:cstheme="minorHAnsi"/>
        </w:rPr>
        <w:t>Part</w:t>
      </w:r>
      <w:r>
        <w:rPr>
          <w:rFonts w:asciiTheme="minorHAnsi" w:hAnsiTheme="minorHAnsi" w:cstheme="minorHAnsi"/>
        </w:rPr>
        <w:t xml:space="preserve"> I in GEM$.</w:t>
      </w:r>
    </w:p>
    <w:p w14:paraId="65267402" w14:textId="77777777" w:rsidR="00222EC8" w:rsidRDefault="00222EC8" w:rsidP="00503CE8">
      <w:pPr>
        <w:rPr>
          <w:rFonts w:asciiTheme="minorHAnsi" w:hAnsiTheme="minorHAnsi" w:cstheme="minorHAnsi"/>
        </w:rPr>
      </w:pPr>
    </w:p>
    <w:p w14:paraId="09E8B91C" w14:textId="2A00E09C" w:rsidR="00503CE8" w:rsidRDefault="00503CE8" w:rsidP="00503CE8">
      <w:pPr>
        <w:rPr>
          <w:rFonts w:asciiTheme="minorHAnsi" w:hAnsiTheme="minorHAnsi" w:cstheme="minorHAnsi"/>
          <w:b/>
          <w:bCs/>
        </w:rPr>
      </w:pPr>
      <w:r w:rsidRPr="00503CE8">
        <w:rPr>
          <w:rFonts w:asciiTheme="minorHAnsi" w:hAnsiTheme="minorHAnsi" w:cstheme="minorHAnsi"/>
          <w:b/>
          <w:bCs/>
        </w:rPr>
        <w:t>All Competitive grants must be submitted through the LEA</w:t>
      </w:r>
      <w:r w:rsidRPr="00222EC8">
        <w:rPr>
          <w:rFonts w:asciiTheme="minorHAnsi" w:hAnsiTheme="minorHAnsi" w:cstheme="minorHAnsi"/>
          <w:b/>
          <w:bCs/>
        </w:rPr>
        <w:t xml:space="preserve"> Superintendent / Chief Executive Approved</w:t>
      </w:r>
      <w:r w:rsidRPr="00503CE8">
        <w:rPr>
          <w:rFonts w:asciiTheme="minorHAnsi" w:hAnsiTheme="minorHAnsi" w:cstheme="minorHAnsi"/>
          <w:b/>
          <w:bCs/>
        </w:rPr>
        <w:t xml:space="preserve"> by the due date and time in GEM$ to be considered.</w:t>
      </w:r>
    </w:p>
    <w:p w14:paraId="6F2E034D" w14:textId="77777777" w:rsidR="00503CE8" w:rsidRDefault="00503CE8" w:rsidP="00503CE8">
      <w:pPr>
        <w:rPr>
          <w:rFonts w:asciiTheme="minorHAnsi" w:hAnsiTheme="minorHAnsi" w:cstheme="minorHAnsi"/>
          <w:b/>
          <w:bCs/>
        </w:rPr>
      </w:pPr>
    </w:p>
    <w:p w14:paraId="1441D62B" w14:textId="5B3B52E9" w:rsidR="00503CE8" w:rsidRDefault="00503CE8" w:rsidP="00503CE8">
      <w:pPr>
        <w:rPr>
          <w:rFonts w:asciiTheme="minorHAnsi" w:hAnsiTheme="minorHAnsi" w:cstheme="minorHAnsi"/>
          <w:i/>
          <w:iCs/>
        </w:rPr>
      </w:pPr>
      <w:r w:rsidRPr="00503CE8">
        <w:rPr>
          <w:rFonts w:asciiTheme="minorHAnsi" w:hAnsiTheme="minorHAnsi" w:cstheme="minorHAnsi"/>
          <w:i/>
          <w:iCs/>
        </w:rPr>
        <w:t xml:space="preserve">If an applicant has technical difficulties trying to submit a grant 10 minutes prior to the </w:t>
      </w:r>
      <w:r w:rsidR="00222EC8" w:rsidRPr="00503CE8">
        <w:rPr>
          <w:rFonts w:asciiTheme="minorHAnsi" w:hAnsiTheme="minorHAnsi" w:cstheme="minorHAnsi"/>
          <w:i/>
          <w:iCs/>
        </w:rPr>
        <w:t>deadline or</w:t>
      </w:r>
      <w:r>
        <w:rPr>
          <w:rFonts w:asciiTheme="minorHAnsi" w:hAnsiTheme="minorHAnsi" w:cstheme="minorHAnsi"/>
          <w:i/>
          <w:iCs/>
        </w:rPr>
        <w:t xml:space="preserve"> has an issue getting the right people to submit their piece forward in the system, </w:t>
      </w:r>
      <w:r w:rsidRPr="00503CE8">
        <w:rPr>
          <w:rFonts w:asciiTheme="minorHAnsi" w:hAnsiTheme="minorHAnsi" w:cstheme="minorHAnsi"/>
          <w:i/>
          <w:iCs/>
        </w:rPr>
        <w:t xml:space="preserve">there really is not much DESE can do to show evidence of that and keep the </w:t>
      </w:r>
      <w:r w:rsidR="00222EC8" w:rsidRPr="00503CE8">
        <w:rPr>
          <w:rFonts w:asciiTheme="minorHAnsi" w:hAnsiTheme="minorHAnsi" w:cstheme="minorHAnsi"/>
          <w:i/>
          <w:iCs/>
        </w:rPr>
        <w:t>grant</w:t>
      </w:r>
      <w:r w:rsidRPr="00503CE8">
        <w:rPr>
          <w:rFonts w:asciiTheme="minorHAnsi" w:hAnsiTheme="minorHAnsi" w:cstheme="minorHAnsi"/>
          <w:i/>
          <w:iCs/>
        </w:rPr>
        <w:t xml:space="preserve"> fair, open and competitive.</w:t>
      </w:r>
      <w:r w:rsidR="00222EC8">
        <w:rPr>
          <w:rFonts w:asciiTheme="minorHAnsi" w:hAnsiTheme="minorHAnsi" w:cstheme="minorHAnsi"/>
          <w:i/>
          <w:iCs/>
        </w:rPr>
        <w:t xml:space="preserve">  Please plan accordingly.</w:t>
      </w:r>
    </w:p>
    <w:p w14:paraId="71826051" w14:textId="77777777" w:rsidR="00222EC8" w:rsidRDefault="00222EC8" w:rsidP="00503CE8">
      <w:pPr>
        <w:rPr>
          <w:rFonts w:asciiTheme="minorHAnsi" w:hAnsiTheme="minorHAnsi" w:cstheme="minorHAnsi"/>
          <w:i/>
          <w:iCs/>
        </w:rPr>
      </w:pPr>
    </w:p>
    <w:p w14:paraId="2D1AFBA8" w14:textId="3CB5AC0A" w:rsidR="00222EC8" w:rsidRPr="00222EC8" w:rsidRDefault="00222EC8" w:rsidP="00503CE8">
      <w:pPr>
        <w:rPr>
          <w:rFonts w:asciiTheme="minorHAnsi" w:hAnsiTheme="minorHAnsi" w:cstheme="minorHAnsi"/>
          <w:i/>
          <w:iCs/>
        </w:rPr>
      </w:pPr>
      <w:r w:rsidRPr="00222EC8">
        <w:rPr>
          <w:rFonts w:asciiTheme="minorHAnsi" w:hAnsiTheme="minorHAnsi" w:cstheme="minorHAnsi"/>
          <w:i/>
          <w:iCs/>
        </w:rPr>
        <w:t>All competitive grants DESE administers are discretionary and highly competitive often with a set amount of funding available to award.  Giving special extensions to specific applicants gives the appearance of unfairness and upsets the entire competitive procurement process modeled after the state’s RFR process.</w:t>
      </w:r>
    </w:p>
    <w:p w14:paraId="28E0A92F" w14:textId="77777777" w:rsidR="00503CE8" w:rsidRDefault="00503CE8" w:rsidP="00503CE8">
      <w:pPr>
        <w:rPr>
          <w:rFonts w:asciiTheme="minorHAnsi" w:hAnsiTheme="minorHAnsi" w:cstheme="minorHAnsi"/>
          <w:i/>
          <w:iCs/>
        </w:rPr>
      </w:pPr>
    </w:p>
    <w:p w14:paraId="44153771" w14:textId="30CC21E1" w:rsidR="00222EC8" w:rsidRPr="00222EC8" w:rsidRDefault="00503CE8" w:rsidP="00222EC8">
      <w:pPr>
        <w:rPr>
          <w:rFonts w:asciiTheme="minorHAnsi" w:hAnsiTheme="minorHAnsi" w:cstheme="minorHAnsi"/>
        </w:rPr>
      </w:pPr>
      <w:r w:rsidRPr="00222EC8">
        <w:rPr>
          <w:rFonts w:asciiTheme="minorHAnsi" w:hAnsiTheme="minorHAnsi" w:cstheme="minorHAnsi"/>
        </w:rPr>
        <w:t xml:space="preserve">Of course, </w:t>
      </w:r>
      <w:r w:rsidR="00222EC8" w:rsidRPr="00222EC8">
        <w:rPr>
          <w:rFonts w:asciiTheme="minorHAnsi" w:hAnsiTheme="minorHAnsi" w:cstheme="minorHAnsi"/>
        </w:rPr>
        <w:t>should</w:t>
      </w:r>
      <w:r w:rsidRPr="00222EC8">
        <w:rPr>
          <w:rFonts w:asciiTheme="minorHAnsi" w:hAnsiTheme="minorHAnsi" w:cstheme="minorHAnsi"/>
        </w:rPr>
        <w:t xml:space="preserve"> GEM$</w:t>
      </w:r>
      <w:r w:rsidR="00222EC8" w:rsidRPr="00222EC8">
        <w:rPr>
          <w:rFonts w:asciiTheme="minorHAnsi" w:hAnsiTheme="minorHAnsi" w:cstheme="minorHAnsi"/>
        </w:rPr>
        <w:t xml:space="preserve"> have a known system-wide </w:t>
      </w:r>
      <w:r w:rsidRPr="00222EC8">
        <w:rPr>
          <w:rFonts w:asciiTheme="minorHAnsi" w:hAnsiTheme="minorHAnsi" w:cstheme="minorHAnsi"/>
        </w:rPr>
        <w:t xml:space="preserve">issue and ALL applicants are having difficulty submitting a grant, we </w:t>
      </w:r>
      <w:r w:rsidR="00222EC8" w:rsidRPr="00222EC8">
        <w:rPr>
          <w:rFonts w:asciiTheme="minorHAnsi" w:hAnsiTheme="minorHAnsi" w:cstheme="minorHAnsi"/>
        </w:rPr>
        <w:t xml:space="preserve">can consider extending the </w:t>
      </w:r>
      <w:r w:rsidRPr="00222EC8">
        <w:rPr>
          <w:rFonts w:asciiTheme="minorHAnsi" w:hAnsiTheme="minorHAnsi" w:cstheme="minorHAnsi"/>
        </w:rPr>
        <w:t xml:space="preserve">deadline but that is up to DESE to determine if that is </w:t>
      </w:r>
      <w:r w:rsidR="00222EC8" w:rsidRPr="00222EC8">
        <w:rPr>
          <w:rFonts w:asciiTheme="minorHAnsi" w:hAnsiTheme="minorHAnsi" w:cstheme="minorHAnsi"/>
        </w:rPr>
        <w:t>appropriate and available.</w:t>
      </w:r>
    </w:p>
    <w:p w14:paraId="09C33B87" w14:textId="77777777" w:rsidR="005738B8" w:rsidRDefault="005738B8" w:rsidP="00A949C4">
      <w:pPr>
        <w:rPr>
          <w:rFonts w:asciiTheme="minorHAnsi" w:hAnsiTheme="minorHAnsi" w:cstheme="minorHAnsi"/>
          <w:sz w:val="22"/>
          <w:szCs w:val="22"/>
        </w:rPr>
      </w:pPr>
    </w:p>
    <w:p w14:paraId="3C906DC9" w14:textId="7781AAC4" w:rsidR="0089723B" w:rsidRPr="009D3726" w:rsidRDefault="0089723B" w:rsidP="0089723B">
      <w:pPr>
        <w:jc w:val="right"/>
        <w:rPr>
          <w:rStyle w:val="Hyperlink"/>
          <w:rFonts w:asciiTheme="minorHAnsi" w:hAnsiTheme="minorHAnsi" w:cstheme="minorHAnsi"/>
          <w:sz w:val="22"/>
          <w:szCs w:val="22"/>
        </w:rPr>
      </w:pPr>
      <w:hyperlink w:anchor="_top" w:history="1">
        <w:r w:rsidRPr="009D3726">
          <w:rPr>
            <w:rStyle w:val="Hyperlink"/>
            <w:rFonts w:asciiTheme="minorHAnsi" w:hAnsiTheme="minorHAnsi" w:cstheme="minorHAnsi"/>
            <w:sz w:val="22"/>
            <w:szCs w:val="22"/>
          </w:rPr>
          <w:t>BACK TO THE TOP</w:t>
        </w:r>
      </w:hyperlink>
    </w:p>
    <w:p w14:paraId="36E2579E" w14:textId="77777777" w:rsidR="009776AF" w:rsidRDefault="009776AF" w:rsidP="006A1767">
      <w:pPr>
        <w:rPr>
          <w:rFonts w:asciiTheme="minorHAnsi" w:hAnsiTheme="minorHAnsi" w:cstheme="minorHAnsi"/>
          <w:b/>
          <w:sz w:val="22"/>
          <w:szCs w:val="22"/>
          <w:u w:val="single"/>
        </w:rPr>
      </w:pPr>
      <w:bookmarkStart w:id="5" w:name="Block3"/>
    </w:p>
    <w:bookmarkEnd w:id="5"/>
    <w:p w14:paraId="12E073FA" w14:textId="77777777" w:rsidR="00A13AF7" w:rsidRPr="009D3726" w:rsidRDefault="00A13AF7" w:rsidP="0089723B">
      <w:pPr>
        <w:jc w:val="right"/>
        <w:rPr>
          <w:u w:val="single"/>
        </w:rPr>
      </w:pPr>
    </w:p>
    <w:p w14:paraId="1A9136D7" w14:textId="77777777" w:rsidR="00980681" w:rsidRDefault="00980681" w:rsidP="007457CF">
      <w:pPr>
        <w:rPr>
          <w:rFonts w:asciiTheme="minorHAnsi" w:hAnsiTheme="minorHAnsi" w:cstheme="minorHAnsi"/>
          <w:sz w:val="22"/>
          <w:szCs w:val="22"/>
        </w:rPr>
      </w:pPr>
    </w:p>
    <w:sectPr w:rsidR="00980681" w:rsidSect="007949E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3467" w14:textId="77777777" w:rsidR="00E76867" w:rsidRDefault="00E76867">
      <w:r>
        <w:separator/>
      </w:r>
    </w:p>
  </w:endnote>
  <w:endnote w:type="continuationSeparator" w:id="0">
    <w:p w14:paraId="402B105B" w14:textId="77777777" w:rsidR="00E76867" w:rsidRDefault="00E76867">
      <w:r>
        <w:continuationSeparator/>
      </w:r>
    </w:p>
  </w:endnote>
  <w:endnote w:type="continuationNotice" w:id="1">
    <w:p w14:paraId="0076B27A" w14:textId="77777777" w:rsidR="00E76867" w:rsidRDefault="00E7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3C82" w14:textId="77777777" w:rsidR="00E76867" w:rsidRDefault="00E76867">
      <w:r>
        <w:separator/>
      </w:r>
    </w:p>
  </w:footnote>
  <w:footnote w:type="continuationSeparator" w:id="0">
    <w:p w14:paraId="57C623D8" w14:textId="77777777" w:rsidR="00E76867" w:rsidRDefault="00E76867">
      <w:r>
        <w:continuationSeparator/>
      </w:r>
    </w:p>
  </w:footnote>
  <w:footnote w:type="continuationNotice" w:id="1">
    <w:p w14:paraId="007AD8A9" w14:textId="77777777" w:rsidR="00E76867" w:rsidRDefault="00E76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45"/>
    <w:multiLevelType w:val="multilevel"/>
    <w:tmpl w:val="B700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A68B8"/>
    <w:multiLevelType w:val="hybridMultilevel"/>
    <w:tmpl w:val="58FC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95B2A"/>
    <w:multiLevelType w:val="hybridMultilevel"/>
    <w:tmpl w:val="9492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6623C"/>
    <w:multiLevelType w:val="multilevel"/>
    <w:tmpl w:val="D962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8772D"/>
    <w:multiLevelType w:val="multilevel"/>
    <w:tmpl w:val="7656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63795600">
    <w:abstractNumId w:val="0"/>
  </w:num>
  <w:num w:numId="2" w16cid:durableId="1605578812">
    <w:abstractNumId w:val="9"/>
  </w:num>
  <w:num w:numId="3" w16cid:durableId="1776636051">
    <w:abstractNumId w:val="10"/>
  </w:num>
  <w:num w:numId="4" w16cid:durableId="2119594668">
    <w:abstractNumId w:val="4"/>
  </w:num>
  <w:num w:numId="5" w16cid:durableId="338429986">
    <w:abstractNumId w:val="7"/>
  </w:num>
  <w:num w:numId="6" w16cid:durableId="1237134361">
    <w:abstractNumId w:val="12"/>
  </w:num>
  <w:num w:numId="7" w16cid:durableId="1579049179">
    <w:abstractNumId w:val="8"/>
  </w:num>
  <w:num w:numId="8" w16cid:durableId="529418427">
    <w:abstractNumId w:val="2"/>
  </w:num>
  <w:num w:numId="9" w16cid:durableId="181667747">
    <w:abstractNumId w:val="1"/>
  </w:num>
  <w:num w:numId="10" w16cid:durableId="1632899670">
    <w:abstractNumId w:val="3"/>
  </w:num>
  <w:num w:numId="11" w16cid:durableId="635646583">
    <w:abstractNumId w:val="11"/>
  </w:num>
  <w:num w:numId="12" w16cid:durableId="650789601">
    <w:abstractNumId w:val="6"/>
  </w:num>
  <w:num w:numId="13" w16cid:durableId="77073465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41A7"/>
    <w:rsid w:val="0001606C"/>
    <w:rsid w:val="00016FA7"/>
    <w:rsid w:val="000209AA"/>
    <w:rsid w:val="00021168"/>
    <w:rsid w:val="000216A3"/>
    <w:rsid w:val="00027086"/>
    <w:rsid w:val="00030DD3"/>
    <w:rsid w:val="00034C92"/>
    <w:rsid w:val="000353F9"/>
    <w:rsid w:val="00043474"/>
    <w:rsid w:val="0004660E"/>
    <w:rsid w:val="00050645"/>
    <w:rsid w:val="00053AA3"/>
    <w:rsid w:val="0005489A"/>
    <w:rsid w:val="000556A2"/>
    <w:rsid w:val="00055A3D"/>
    <w:rsid w:val="00055FA7"/>
    <w:rsid w:val="00056B96"/>
    <w:rsid w:val="000609B9"/>
    <w:rsid w:val="0006128A"/>
    <w:rsid w:val="00063782"/>
    <w:rsid w:val="0006391D"/>
    <w:rsid w:val="00063F85"/>
    <w:rsid w:val="00066572"/>
    <w:rsid w:val="0007158E"/>
    <w:rsid w:val="000722FD"/>
    <w:rsid w:val="0007250C"/>
    <w:rsid w:val="00073B64"/>
    <w:rsid w:val="0007407E"/>
    <w:rsid w:val="00074088"/>
    <w:rsid w:val="000770EB"/>
    <w:rsid w:val="00077595"/>
    <w:rsid w:val="00080521"/>
    <w:rsid w:val="00082F07"/>
    <w:rsid w:val="000853D9"/>
    <w:rsid w:val="000867BF"/>
    <w:rsid w:val="00086EBE"/>
    <w:rsid w:val="000876D9"/>
    <w:rsid w:val="00090BBA"/>
    <w:rsid w:val="000924ED"/>
    <w:rsid w:val="000947E7"/>
    <w:rsid w:val="00096E4B"/>
    <w:rsid w:val="0009796B"/>
    <w:rsid w:val="00097A70"/>
    <w:rsid w:val="000A0B86"/>
    <w:rsid w:val="000A0E94"/>
    <w:rsid w:val="000A1302"/>
    <w:rsid w:val="000A1EFC"/>
    <w:rsid w:val="000A5AA5"/>
    <w:rsid w:val="000B2C99"/>
    <w:rsid w:val="000B63DE"/>
    <w:rsid w:val="000B6697"/>
    <w:rsid w:val="000C0E92"/>
    <w:rsid w:val="000C2873"/>
    <w:rsid w:val="000D052C"/>
    <w:rsid w:val="000D10E2"/>
    <w:rsid w:val="000D10EF"/>
    <w:rsid w:val="000D1AED"/>
    <w:rsid w:val="000D2E99"/>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5661"/>
    <w:rsid w:val="001160EA"/>
    <w:rsid w:val="00117011"/>
    <w:rsid w:val="00117496"/>
    <w:rsid w:val="00121B6D"/>
    <w:rsid w:val="00123928"/>
    <w:rsid w:val="00125C17"/>
    <w:rsid w:val="0013199D"/>
    <w:rsid w:val="00132BD7"/>
    <w:rsid w:val="00132C9F"/>
    <w:rsid w:val="00132F44"/>
    <w:rsid w:val="00133302"/>
    <w:rsid w:val="00134053"/>
    <w:rsid w:val="001362F3"/>
    <w:rsid w:val="001372BC"/>
    <w:rsid w:val="00140DB6"/>
    <w:rsid w:val="00140EA9"/>
    <w:rsid w:val="00141A59"/>
    <w:rsid w:val="00143960"/>
    <w:rsid w:val="00145E29"/>
    <w:rsid w:val="00147012"/>
    <w:rsid w:val="001513E9"/>
    <w:rsid w:val="00151542"/>
    <w:rsid w:val="00154C53"/>
    <w:rsid w:val="00155041"/>
    <w:rsid w:val="00155E0C"/>
    <w:rsid w:val="00157414"/>
    <w:rsid w:val="0016024C"/>
    <w:rsid w:val="001611A1"/>
    <w:rsid w:val="0016353C"/>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1695"/>
    <w:rsid w:val="001925A3"/>
    <w:rsid w:val="00193BBC"/>
    <w:rsid w:val="00195E0F"/>
    <w:rsid w:val="00196CE1"/>
    <w:rsid w:val="00197489"/>
    <w:rsid w:val="0019757F"/>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1889"/>
    <w:rsid w:val="001E56CB"/>
    <w:rsid w:val="001F150C"/>
    <w:rsid w:val="001F1874"/>
    <w:rsid w:val="001F26EB"/>
    <w:rsid w:val="001F3618"/>
    <w:rsid w:val="001F7126"/>
    <w:rsid w:val="00201E00"/>
    <w:rsid w:val="00202DBD"/>
    <w:rsid w:val="002049E8"/>
    <w:rsid w:val="00204E0A"/>
    <w:rsid w:val="002060D0"/>
    <w:rsid w:val="00211C21"/>
    <w:rsid w:val="002123AB"/>
    <w:rsid w:val="00213434"/>
    <w:rsid w:val="00213FD2"/>
    <w:rsid w:val="00214F6F"/>
    <w:rsid w:val="002150AA"/>
    <w:rsid w:val="00215989"/>
    <w:rsid w:val="002159E0"/>
    <w:rsid w:val="002164A4"/>
    <w:rsid w:val="00221F0A"/>
    <w:rsid w:val="00222EC8"/>
    <w:rsid w:val="00222EF8"/>
    <w:rsid w:val="00226754"/>
    <w:rsid w:val="00227D73"/>
    <w:rsid w:val="0023149B"/>
    <w:rsid w:val="002315D5"/>
    <w:rsid w:val="0023549C"/>
    <w:rsid w:val="00235BC5"/>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77224"/>
    <w:rsid w:val="0028360A"/>
    <w:rsid w:val="00283DD1"/>
    <w:rsid w:val="002845F8"/>
    <w:rsid w:val="0028467B"/>
    <w:rsid w:val="00285297"/>
    <w:rsid w:val="00291F04"/>
    <w:rsid w:val="0029631F"/>
    <w:rsid w:val="002978C2"/>
    <w:rsid w:val="002979E0"/>
    <w:rsid w:val="002A2B80"/>
    <w:rsid w:val="002A31BF"/>
    <w:rsid w:val="002A342B"/>
    <w:rsid w:val="002A36EB"/>
    <w:rsid w:val="002A4120"/>
    <w:rsid w:val="002A6891"/>
    <w:rsid w:val="002A70A7"/>
    <w:rsid w:val="002B014B"/>
    <w:rsid w:val="002B359D"/>
    <w:rsid w:val="002B643D"/>
    <w:rsid w:val="002C09B3"/>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E5D9F"/>
    <w:rsid w:val="002F061C"/>
    <w:rsid w:val="002F4931"/>
    <w:rsid w:val="002F5C63"/>
    <w:rsid w:val="002F61F9"/>
    <w:rsid w:val="002F71C2"/>
    <w:rsid w:val="0030387C"/>
    <w:rsid w:val="00305463"/>
    <w:rsid w:val="00306A0C"/>
    <w:rsid w:val="0031132D"/>
    <w:rsid w:val="003149DE"/>
    <w:rsid w:val="003157D0"/>
    <w:rsid w:val="00315F55"/>
    <w:rsid w:val="00317064"/>
    <w:rsid w:val="00317F96"/>
    <w:rsid w:val="00324E4C"/>
    <w:rsid w:val="00325B82"/>
    <w:rsid w:val="0032637A"/>
    <w:rsid w:val="003274C8"/>
    <w:rsid w:val="00330A7E"/>
    <w:rsid w:val="00330C27"/>
    <w:rsid w:val="00334138"/>
    <w:rsid w:val="003342C4"/>
    <w:rsid w:val="00334D40"/>
    <w:rsid w:val="0033516B"/>
    <w:rsid w:val="003400D2"/>
    <w:rsid w:val="00340375"/>
    <w:rsid w:val="00340807"/>
    <w:rsid w:val="00341E92"/>
    <w:rsid w:val="00342732"/>
    <w:rsid w:val="00345190"/>
    <w:rsid w:val="00345A32"/>
    <w:rsid w:val="00347D99"/>
    <w:rsid w:val="00351209"/>
    <w:rsid w:val="00352DD8"/>
    <w:rsid w:val="00352F4E"/>
    <w:rsid w:val="00353491"/>
    <w:rsid w:val="00356545"/>
    <w:rsid w:val="0035787B"/>
    <w:rsid w:val="00357A59"/>
    <w:rsid w:val="003625A9"/>
    <w:rsid w:val="00362E10"/>
    <w:rsid w:val="00363241"/>
    <w:rsid w:val="003641D0"/>
    <w:rsid w:val="00364FF1"/>
    <w:rsid w:val="00366644"/>
    <w:rsid w:val="003673BB"/>
    <w:rsid w:val="00372405"/>
    <w:rsid w:val="0037566D"/>
    <w:rsid w:val="003756EB"/>
    <w:rsid w:val="00376548"/>
    <w:rsid w:val="0037790E"/>
    <w:rsid w:val="00377E8A"/>
    <w:rsid w:val="00380854"/>
    <w:rsid w:val="00381FC3"/>
    <w:rsid w:val="00385976"/>
    <w:rsid w:val="003866C9"/>
    <w:rsid w:val="00387541"/>
    <w:rsid w:val="003906C7"/>
    <w:rsid w:val="003915E0"/>
    <w:rsid w:val="00391E0B"/>
    <w:rsid w:val="00392088"/>
    <w:rsid w:val="00392D11"/>
    <w:rsid w:val="00396344"/>
    <w:rsid w:val="0039652C"/>
    <w:rsid w:val="003A17FE"/>
    <w:rsid w:val="003B31F6"/>
    <w:rsid w:val="003B4529"/>
    <w:rsid w:val="003C0E10"/>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E34B0"/>
    <w:rsid w:val="003E4EC3"/>
    <w:rsid w:val="003E6B66"/>
    <w:rsid w:val="003F2098"/>
    <w:rsid w:val="003F45CB"/>
    <w:rsid w:val="003F4873"/>
    <w:rsid w:val="003F5A71"/>
    <w:rsid w:val="003F67B3"/>
    <w:rsid w:val="00400682"/>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AA5"/>
    <w:rsid w:val="00445C7A"/>
    <w:rsid w:val="004507F8"/>
    <w:rsid w:val="00451710"/>
    <w:rsid w:val="004528BB"/>
    <w:rsid w:val="00452B09"/>
    <w:rsid w:val="004532BB"/>
    <w:rsid w:val="00455ACE"/>
    <w:rsid w:val="00457254"/>
    <w:rsid w:val="0046022B"/>
    <w:rsid w:val="0046107F"/>
    <w:rsid w:val="004628FA"/>
    <w:rsid w:val="00465330"/>
    <w:rsid w:val="00467314"/>
    <w:rsid w:val="00467B7C"/>
    <w:rsid w:val="00470C23"/>
    <w:rsid w:val="00472450"/>
    <w:rsid w:val="00476699"/>
    <w:rsid w:val="0047711B"/>
    <w:rsid w:val="00477840"/>
    <w:rsid w:val="0048199E"/>
    <w:rsid w:val="00483A49"/>
    <w:rsid w:val="004864C6"/>
    <w:rsid w:val="00486520"/>
    <w:rsid w:val="00487BBA"/>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0977"/>
    <w:rsid w:val="004B1A61"/>
    <w:rsid w:val="004C33BC"/>
    <w:rsid w:val="004C5391"/>
    <w:rsid w:val="004C6154"/>
    <w:rsid w:val="004C69E0"/>
    <w:rsid w:val="004D18E2"/>
    <w:rsid w:val="004D1CC7"/>
    <w:rsid w:val="004D4D11"/>
    <w:rsid w:val="004D5CBB"/>
    <w:rsid w:val="004D692B"/>
    <w:rsid w:val="004D6C1D"/>
    <w:rsid w:val="004D7DD2"/>
    <w:rsid w:val="004D7E25"/>
    <w:rsid w:val="004E02B6"/>
    <w:rsid w:val="004E2468"/>
    <w:rsid w:val="004E295A"/>
    <w:rsid w:val="004E7FFB"/>
    <w:rsid w:val="004F226C"/>
    <w:rsid w:val="004F377F"/>
    <w:rsid w:val="004F7AD3"/>
    <w:rsid w:val="0050190D"/>
    <w:rsid w:val="00501982"/>
    <w:rsid w:val="005022EB"/>
    <w:rsid w:val="00503CE8"/>
    <w:rsid w:val="00511C51"/>
    <w:rsid w:val="00512093"/>
    <w:rsid w:val="00512A29"/>
    <w:rsid w:val="00512E44"/>
    <w:rsid w:val="00517172"/>
    <w:rsid w:val="005209E1"/>
    <w:rsid w:val="00526BBE"/>
    <w:rsid w:val="00527EBE"/>
    <w:rsid w:val="00530774"/>
    <w:rsid w:val="0053173A"/>
    <w:rsid w:val="00531C9F"/>
    <w:rsid w:val="00533045"/>
    <w:rsid w:val="00534010"/>
    <w:rsid w:val="00540887"/>
    <w:rsid w:val="005413BD"/>
    <w:rsid w:val="00547E88"/>
    <w:rsid w:val="00551E5E"/>
    <w:rsid w:val="00552248"/>
    <w:rsid w:val="00553331"/>
    <w:rsid w:val="00553509"/>
    <w:rsid w:val="00554C58"/>
    <w:rsid w:val="00555582"/>
    <w:rsid w:val="005556F3"/>
    <w:rsid w:val="00556DB2"/>
    <w:rsid w:val="005573D0"/>
    <w:rsid w:val="005603C5"/>
    <w:rsid w:val="00561DC6"/>
    <w:rsid w:val="00561F0C"/>
    <w:rsid w:val="00561F32"/>
    <w:rsid w:val="005632C2"/>
    <w:rsid w:val="00564569"/>
    <w:rsid w:val="005649E9"/>
    <w:rsid w:val="00564BFE"/>
    <w:rsid w:val="00564C4C"/>
    <w:rsid w:val="005719D7"/>
    <w:rsid w:val="00572A55"/>
    <w:rsid w:val="00573388"/>
    <w:rsid w:val="005738B8"/>
    <w:rsid w:val="005755EB"/>
    <w:rsid w:val="005763D4"/>
    <w:rsid w:val="005765FA"/>
    <w:rsid w:val="00576E2F"/>
    <w:rsid w:val="005775A8"/>
    <w:rsid w:val="00577E94"/>
    <w:rsid w:val="0058020F"/>
    <w:rsid w:val="00580AFF"/>
    <w:rsid w:val="00581828"/>
    <w:rsid w:val="0058280D"/>
    <w:rsid w:val="005849A5"/>
    <w:rsid w:val="00584E94"/>
    <w:rsid w:val="00591F13"/>
    <w:rsid w:val="005938BD"/>
    <w:rsid w:val="00594483"/>
    <w:rsid w:val="00596E99"/>
    <w:rsid w:val="005A0B61"/>
    <w:rsid w:val="005A2808"/>
    <w:rsid w:val="005A3F82"/>
    <w:rsid w:val="005A42B8"/>
    <w:rsid w:val="005A4C48"/>
    <w:rsid w:val="005A540B"/>
    <w:rsid w:val="005A56AA"/>
    <w:rsid w:val="005B1081"/>
    <w:rsid w:val="005B1E54"/>
    <w:rsid w:val="005B269E"/>
    <w:rsid w:val="005B3666"/>
    <w:rsid w:val="005B3DEB"/>
    <w:rsid w:val="005B6D5E"/>
    <w:rsid w:val="005B7436"/>
    <w:rsid w:val="005C3E83"/>
    <w:rsid w:val="005C42DA"/>
    <w:rsid w:val="005D24A5"/>
    <w:rsid w:val="005D2C2E"/>
    <w:rsid w:val="005D33C6"/>
    <w:rsid w:val="005D3601"/>
    <w:rsid w:val="005D516D"/>
    <w:rsid w:val="005E2191"/>
    <w:rsid w:val="005E4844"/>
    <w:rsid w:val="005E5D8E"/>
    <w:rsid w:val="005E63EC"/>
    <w:rsid w:val="005E734E"/>
    <w:rsid w:val="005E7684"/>
    <w:rsid w:val="005E7F88"/>
    <w:rsid w:val="005F0154"/>
    <w:rsid w:val="005F0E56"/>
    <w:rsid w:val="005F1874"/>
    <w:rsid w:val="005F333A"/>
    <w:rsid w:val="005F5D54"/>
    <w:rsid w:val="0060014A"/>
    <w:rsid w:val="0060025B"/>
    <w:rsid w:val="006006A6"/>
    <w:rsid w:val="00603DE5"/>
    <w:rsid w:val="00605D1D"/>
    <w:rsid w:val="00613BF0"/>
    <w:rsid w:val="006165A8"/>
    <w:rsid w:val="0061717A"/>
    <w:rsid w:val="00617906"/>
    <w:rsid w:val="006255B7"/>
    <w:rsid w:val="00626CDA"/>
    <w:rsid w:val="006326A1"/>
    <w:rsid w:val="00632879"/>
    <w:rsid w:val="0063392F"/>
    <w:rsid w:val="006345E9"/>
    <w:rsid w:val="00634E38"/>
    <w:rsid w:val="0063563D"/>
    <w:rsid w:val="00636AC7"/>
    <w:rsid w:val="00640B8C"/>
    <w:rsid w:val="00641A28"/>
    <w:rsid w:val="00641DFD"/>
    <w:rsid w:val="00642A82"/>
    <w:rsid w:val="0064391E"/>
    <w:rsid w:val="00643A39"/>
    <w:rsid w:val="00644291"/>
    <w:rsid w:val="00645479"/>
    <w:rsid w:val="00646ECB"/>
    <w:rsid w:val="00647450"/>
    <w:rsid w:val="0065057E"/>
    <w:rsid w:val="00652E5E"/>
    <w:rsid w:val="006570D8"/>
    <w:rsid w:val="00663656"/>
    <w:rsid w:val="0066491A"/>
    <w:rsid w:val="00664F66"/>
    <w:rsid w:val="0066511D"/>
    <w:rsid w:val="0066689F"/>
    <w:rsid w:val="00666AE2"/>
    <w:rsid w:val="00666BEC"/>
    <w:rsid w:val="0067129C"/>
    <w:rsid w:val="00672142"/>
    <w:rsid w:val="00676217"/>
    <w:rsid w:val="00676769"/>
    <w:rsid w:val="00677639"/>
    <w:rsid w:val="006810CC"/>
    <w:rsid w:val="00683522"/>
    <w:rsid w:val="00683A95"/>
    <w:rsid w:val="00685825"/>
    <w:rsid w:val="00685AD0"/>
    <w:rsid w:val="00685D08"/>
    <w:rsid w:val="00690654"/>
    <w:rsid w:val="00692A67"/>
    <w:rsid w:val="00693A88"/>
    <w:rsid w:val="00693BC1"/>
    <w:rsid w:val="0069716C"/>
    <w:rsid w:val="006974F0"/>
    <w:rsid w:val="00697A89"/>
    <w:rsid w:val="006A1767"/>
    <w:rsid w:val="006A2090"/>
    <w:rsid w:val="006A3B6C"/>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454"/>
    <w:rsid w:val="006E1BCF"/>
    <w:rsid w:val="006E28E7"/>
    <w:rsid w:val="006E5721"/>
    <w:rsid w:val="006E5E14"/>
    <w:rsid w:val="006E620A"/>
    <w:rsid w:val="006F7CBD"/>
    <w:rsid w:val="00700397"/>
    <w:rsid w:val="00701AF5"/>
    <w:rsid w:val="00702CAF"/>
    <w:rsid w:val="00703B81"/>
    <w:rsid w:val="00704F40"/>
    <w:rsid w:val="0070582C"/>
    <w:rsid w:val="00705EED"/>
    <w:rsid w:val="007060CC"/>
    <w:rsid w:val="0070733C"/>
    <w:rsid w:val="00707557"/>
    <w:rsid w:val="00707F69"/>
    <w:rsid w:val="007147B2"/>
    <w:rsid w:val="007157B8"/>
    <w:rsid w:val="00717A96"/>
    <w:rsid w:val="0072047B"/>
    <w:rsid w:val="0072082D"/>
    <w:rsid w:val="0072178B"/>
    <w:rsid w:val="00723057"/>
    <w:rsid w:val="00723D53"/>
    <w:rsid w:val="0072430F"/>
    <w:rsid w:val="00726D84"/>
    <w:rsid w:val="00730853"/>
    <w:rsid w:val="00731AF4"/>
    <w:rsid w:val="007358F4"/>
    <w:rsid w:val="00735907"/>
    <w:rsid w:val="00735D52"/>
    <w:rsid w:val="00737900"/>
    <w:rsid w:val="007379AC"/>
    <w:rsid w:val="0074098C"/>
    <w:rsid w:val="00741582"/>
    <w:rsid w:val="0074184A"/>
    <w:rsid w:val="00741A52"/>
    <w:rsid w:val="00743AB6"/>
    <w:rsid w:val="00743F75"/>
    <w:rsid w:val="007457CF"/>
    <w:rsid w:val="00746DB0"/>
    <w:rsid w:val="0075196C"/>
    <w:rsid w:val="00753271"/>
    <w:rsid w:val="00754C7A"/>
    <w:rsid w:val="00756C64"/>
    <w:rsid w:val="00761066"/>
    <w:rsid w:val="00764683"/>
    <w:rsid w:val="00765362"/>
    <w:rsid w:val="00766272"/>
    <w:rsid w:val="007709BB"/>
    <w:rsid w:val="00770F7B"/>
    <w:rsid w:val="007718AD"/>
    <w:rsid w:val="007737CD"/>
    <w:rsid w:val="00776749"/>
    <w:rsid w:val="00780164"/>
    <w:rsid w:val="0078028D"/>
    <w:rsid w:val="00780C03"/>
    <w:rsid w:val="00780D2E"/>
    <w:rsid w:val="0078357F"/>
    <w:rsid w:val="00785771"/>
    <w:rsid w:val="007868A2"/>
    <w:rsid w:val="00787B99"/>
    <w:rsid w:val="007949E7"/>
    <w:rsid w:val="007965D9"/>
    <w:rsid w:val="007966DA"/>
    <w:rsid w:val="007A075A"/>
    <w:rsid w:val="007A0FF9"/>
    <w:rsid w:val="007A22FF"/>
    <w:rsid w:val="007A4113"/>
    <w:rsid w:val="007B2CD9"/>
    <w:rsid w:val="007B369E"/>
    <w:rsid w:val="007B3E53"/>
    <w:rsid w:val="007B3F1F"/>
    <w:rsid w:val="007B5A38"/>
    <w:rsid w:val="007B5B50"/>
    <w:rsid w:val="007B63CB"/>
    <w:rsid w:val="007B65CB"/>
    <w:rsid w:val="007B7FC8"/>
    <w:rsid w:val="007C26CA"/>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5AB0"/>
    <w:rsid w:val="007F6AAB"/>
    <w:rsid w:val="007F6D30"/>
    <w:rsid w:val="0080060B"/>
    <w:rsid w:val="00800C7B"/>
    <w:rsid w:val="008011DD"/>
    <w:rsid w:val="008015BA"/>
    <w:rsid w:val="00801A6B"/>
    <w:rsid w:val="00806779"/>
    <w:rsid w:val="00807214"/>
    <w:rsid w:val="00812B94"/>
    <w:rsid w:val="008149EA"/>
    <w:rsid w:val="00814B5D"/>
    <w:rsid w:val="0081549E"/>
    <w:rsid w:val="0081598D"/>
    <w:rsid w:val="00820738"/>
    <w:rsid w:val="00820F63"/>
    <w:rsid w:val="00821209"/>
    <w:rsid w:val="00821C27"/>
    <w:rsid w:val="00823ECD"/>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0AC"/>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53D0"/>
    <w:rsid w:val="008D5BAF"/>
    <w:rsid w:val="008D6E6B"/>
    <w:rsid w:val="008D7454"/>
    <w:rsid w:val="008D76AA"/>
    <w:rsid w:val="008E1431"/>
    <w:rsid w:val="008E3B9E"/>
    <w:rsid w:val="008E5D43"/>
    <w:rsid w:val="008F0017"/>
    <w:rsid w:val="008F1027"/>
    <w:rsid w:val="008F2EC4"/>
    <w:rsid w:val="008F65B7"/>
    <w:rsid w:val="008F7DF3"/>
    <w:rsid w:val="00901BE4"/>
    <w:rsid w:val="009025AE"/>
    <w:rsid w:val="00905E0D"/>
    <w:rsid w:val="009073FC"/>
    <w:rsid w:val="00907843"/>
    <w:rsid w:val="00910079"/>
    <w:rsid w:val="00911054"/>
    <w:rsid w:val="00915767"/>
    <w:rsid w:val="00915EE4"/>
    <w:rsid w:val="00916D42"/>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3CD9"/>
    <w:rsid w:val="0094649E"/>
    <w:rsid w:val="00946642"/>
    <w:rsid w:val="00946E11"/>
    <w:rsid w:val="009475FC"/>
    <w:rsid w:val="0095144C"/>
    <w:rsid w:val="009539F7"/>
    <w:rsid w:val="00955E59"/>
    <w:rsid w:val="0095696F"/>
    <w:rsid w:val="00957155"/>
    <w:rsid w:val="00963539"/>
    <w:rsid w:val="00963B70"/>
    <w:rsid w:val="00966A7B"/>
    <w:rsid w:val="00970D92"/>
    <w:rsid w:val="0097172C"/>
    <w:rsid w:val="0097243C"/>
    <w:rsid w:val="009776AF"/>
    <w:rsid w:val="00980681"/>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3726"/>
    <w:rsid w:val="009D45E2"/>
    <w:rsid w:val="009D4A0E"/>
    <w:rsid w:val="009D559B"/>
    <w:rsid w:val="009D5A72"/>
    <w:rsid w:val="009D6479"/>
    <w:rsid w:val="009D6BF9"/>
    <w:rsid w:val="009D73AA"/>
    <w:rsid w:val="009E3257"/>
    <w:rsid w:val="009E494F"/>
    <w:rsid w:val="009E5784"/>
    <w:rsid w:val="009E74CB"/>
    <w:rsid w:val="009F0450"/>
    <w:rsid w:val="009F0FE5"/>
    <w:rsid w:val="009F1E11"/>
    <w:rsid w:val="009F3C73"/>
    <w:rsid w:val="009F5E78"/>
    <w:rsid w:val="009F64AE"/>
    <w:rsid w:val="00A00281"/>
    <w:rsid w:val="00A010E0"/>
    <w:rsid w:val="00A0258F"/>
    <w:rsid w:val="00A039D5"/>
    <w:rsid w:val="00A06B24"/>
    <w:rsid w:val="00A122DF"/>
    <w:rsid w:val="00A13A50"/>
    <w:rsid w:val="00A13AF7"/>
    <w:rsid w:val="00A1419E"/>
    <w:rsid w:val="00A1435C"/>
    <w:rsid w:val="00A15085"/>
    <w:rsid w:val="00A20567"/>
    <w:rsid w:val="00A22238"/>
    <w:rsid w:val="00A23212"/>
    <w:rsid w:val="00A24C8B"/>
    <w:rsid w:val="00A25064"/>
    <w:rsid w:val="00A3013F"/>
    <w:rsid w:val="00A30C5B"/>
    <w:rsid w:val="00A3105E"/>
    <w:rsid w:val="00A31837"/>
    <w:rsid w:val="00A31947"/>
    <w:rsid w:val="00A321DF"/>
    <w:rsid w:val="00A34D6C"/>
    <w:rsid w:val="00A36AED"/>
    <w:rsid w:val="00A375F5"/>
    <w:rsid w:val="00A40123"/>
    <w:rsid w:val="00A4026B"/>
    <w:rsid w:val="00A410D5"/>
    <w:rsid w:val="00A419B9"/>
    <w:rsid w:val="00A42F3D"/>
    <w:rsid w:val="00A430E2"/>
    <w:rsid w:val="00A4368F"/>
    <w:rsid w:val="00A443D7"/>
    <w:rsid w:val="00A46795"/>
    <w:rsid w:val="00A477B0"/>
    <w:rsid w:val="00A53E01"/>
    <w:rsid w:val="00A560AE"/>
    <w:rsid w:val="00A576BB"/>
    <w:rsid w:val="00A57ACB"/>
    <w:rsid w:val="00A631E4"/>
    <w:rsid w:val="00A64142"/>
    <w:rsid w:val="00A645C5"/>
    <w:rsid w:val="00A65A44"/>
    <w:rsid w:val="00A70BFE"/>
    <w:rsid w:val="00A72D38"/>
    <w:rsid w:val="00A731BF"/>
    <w:rsid w:val="00A735C3"/>
    <w:rsid w:val="00A73EA3"/>
    <w:rsid w:val="00A73FE0"/>
    <w:rsid w:val="00A74663"/>
    <w:rsid w:val="00A74B9D"/>
    <w:rsid w:val="00A75214"/>
    <w:rsid w:val="00A76029"/>
    <w:rsid w:val="00A76F6D"/>
    <w:rsid w:val="00A83364"/>
    <w:rsid w:val="00A925E5"/>
    <w:rsid w:val="00A949C4"/>
    <w:rsid w:val="00A958FE"/>
    <w:rsid w:val="00A95F93"/>
    <w:rsid w:val="00A964AC"/>
    <w:rsid w:val="00A979F5"/>
    <w:rsid w:val="00A97B1D"/>
    <w:rsid w:val="00AA0B4B"/>
    <w:rsid w:val="00AA1067"/>
    <w:rsid w:val="00AA2373"/>
    <w:rsid w:val="00AA23C2"/>
    <w:rsid w:val="00AA6AA1"/>
    <w:rsid w:val="00AB0230"/>
    <w:rsid w:val="00AB2534"/>
    <w:rsid w:val="00AB348D"/>
    <w:rsid w:val="00AB3E8A"/>
    <w:rsid w:val="00AB58AC"/>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E7216"/>
    <w:rsid w:val="00AF0871"/>
    <w:rsid w:val="00AF256B"/>
    <w:rsid w:val="00AF411A"/>
    <w:rsid w:val="00B00DDA"/>
    <w:rsid w:val="00B04657"/>
    <w:rsid w:val="00B04CB4"/>
    <w:rsid w:val="00B10CD1"/>
    <w:rsid w:val="00B11926"/>
    <w:rsid w:val="00B12122"/>
    <w:rsid w:val="00B1294D"/>
    <w:rsid w:val="00B14926"/>
    <w:rsid w:val="00B14A1C"/>
    <w:rsid w:val="00B153DA"/>
    <w:rsid w:val="00B155A5"/>
    <w:rsid w:val="00B23B92"/>
    <w:rsid w:val="00B24183"/>
    <w:rsid w:val="00B257A8"/>
    <w:rsid w:val="00B31568"/>
    <w:rsid w:val="00B33B66"/>
    <w:rsid w:val="00B34436"/>
    <w:rsid w:val="00B346EC"/>
    <w:rsid w:val="00B36CC5"/>
    <w:rsid w:val="00B41705"/>
    <w:rsid w:val="00B42298"/>
    <w:rsid w:val="00B4257A"/>
    <w:rsid w:val="00B45580"/>
    <w:rsid w:val="00B46039"/>
    <w:rsid w:val="00B46F4C"/>
    <w:rsid w:val="00B4785F"/>
    <w:rsid w:val="00B478F3"/>
    <w:rsid w:val="00B50E2A"/>
    <w:rsid w:val="00B525E3"/>
    <w:rsid w:val="00B6078C"/>
    <w:rsid w:val="00B61155"/>
    <w:rsid w:val="00B61BA4"/>
    <w:rsid w:val="00B61DE8"/>
    <w:rsid w:val="00B61ED8"/>
    <w:rsid w:val="00B63CA4"/>
    <w:rsid w:val="00B64E34"/>
    <w:rsid w:val="00B65380"/>
    <w:rsid w:val="00B678F6"/>
    <w:rsid w:val="00B70C76"/>
    <w:rsid w:val="00B714CF"/>
    <w:rsid w:val="00B717D7"/>
    <w:rsid w:val="00B71D4F"/>
    <w:rsid w:val="00B71DC2"/>
    <w:rsid w:val="00B720CE"/>
    <w:rsid w:val="00B74D97"/>
    <w:rsid w:val="00B74FC1"/>
    <w:rsid w:val="00B76A63"/>
    <w:rsid w:val="00B76BFD"/>
    <w:rsid w:val="00B80CC2"/>
    <w:rsid w:val="00B818AB"/>
    <w:rsid w:val="00B82ADA"/>
    <w:rsid w:val="00B82F0A"/>
    <w:rsid w:val="00B8498E"/>
    <w:rsid w:val="00B86475"/>
    <w:rsid w:val="00B87612"/>
    <w:rsid w:val="00B908E3"/>
    <w:rsid w:val="00B92842"/>
    <w:rsid w:val="00BA0892"/>
    <w:rsid w:val="00BA3BBC"/>
    <w:rsid w:val="00BA3DED"/>
    <w:rsid w:val="00BA4316"/>
    <w:rsid w:val="00BB0169"/>
    <w:rsid w:val="00BB0A92"/>
    <w:rsid w:val="00BB2285"/>
    <w:rsid w:val="00BB4D48"/>
    <w:rsid w:val="00BB541E"/>
    <w:rsid w:val="00BB5EA5"/>
    <w:rsid w:val="00BB6D04"/>
    <w:rsid w:val="00BC3541"/>
    <w:rsid w:val="00BC47EE"/>
    <w:rsid w:val="00BC5C1C"/>
    <w:rsid w:val="00BC7694"/>
    <w:rsid w:val="00BC7C35"/>
    <w:rsid w:val="00BD1F36"/>
    <w:rsid w:val="00BD3082"/>
    <w:rsid w:val="00BD47A6"/>
    <w:rsid w:val="00BD52B8"/>
    <w:rsid w:val="00BD585C"/>
    <w:rsid w:val="00BE06BF"/>
    <w:rsid w:val="00BE208A"/>
    <w:rsid w:val="00BE2AD9"/>
    <w:rsid w:val="00BE4F4E"/>
    <w:rsid w:val="00BE6925"/>
    <w:rsid w:val="00BF06B2"/>
    <w:rsid w:val="00BF096A"/>
    <w:rsid w:val="00BF19AA"/>
    <w:rsid w:val="00BF408E"/>
    <w:rsid w:val="00BF684D"/>
    <w:rsid w:val="00BF6D8D"/>
    <w:rsid w:val="00C0270D"/>
    <w:rsid w:val="00C02795"/>
    <w:rsid w:val="00C02ADE"/>
    <w:rsid w:val="00C02C99"/>
    <w:rsid w:val="00C02E92"/>
    <w:rsid w:val="00C03ED5"/>
    <w:rsid w:val="00C0653B"/>
    <w:rsid w:val="00C0735A"/>
    <w:rsid w:val="00C11EF3"/>
    <w:rsid w:val="00C12A11"/>
    <w:rsid w:val="00C132EF"/>
    <w:rsid w:val="00C13EC9"/>
    <w:rsid w:val="00C14EB0"/>
    <w:rsid w:val="00C15B04"/>
    <w:rsid w:val="00C21FBD"/>
    <w:rsid w:val="00C22B45"/>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335"/>
    <w:rsid w:val="00C62DE5"/>
    <w:rsid w:val="00C637A2"/>
    <w:rsid w:val="00C63E93"/>
    <w:rsid w:val="00C6709E"/>
    <w:rsid w:val="00C73C90"/>
    <w:rsid w:val="00C74B50"/>
    <w:rsid w:val="00C75946"/>
    <w:rsid w:val="00C76984"/>
    <w:rsid w:val="00C76B50"/>
    <w:rsid w:val="00C76ED7"/>
    <w:rsid w:val="00C77E69"/>
    <w:rsid w:val="00C827A2"/>
    <w:rsid w:val="00C82914"/>
    <w:rsid w:val="00C85096"/>
    <w:rsid w:val="00C876DD"/>
    <w:rsid w:val="00C87F50"/>
    <w:rsid w:val="00C90087"/>
    <w:rsid w:val="00C91411"/>
    <w:rsid w:val="00C91457"/>
    <w:rsid w:val="00C91491"/>
    <w:rsid w:val="00C927B2"/>
    <w:rsid w:val="00C9397B"/>
    <w:rsid w:val="00C9655F"/>
    <w:rsid w:val="00C97709"/>
    <w:rsid w:val="00CA0931"/>
    <w:rsid w:val="00CA2223"/>
    <w:rsid w:val="00CA2D7A"/>
    <w:rsid w:val="00CA455D"/>
    <w:rsid w:val="00CA46AA"/>
    <w:rsid w:val="00CA4F47"/>
    <w:rsid w:val="00CA57EB"/>
    <w:rsid w:val="00CA7396"/>
    <w:rsid w:val="00CA753C"/>
    <w:rsid w:val="00CB3923"/>
    <w:rsid w:val="00CB5098"/>
    <w:rsid w:val="00CB53A0"/>
    <w:rsid w:val="00CB5CB1"/>
    <w:rsid w:val="00CB6E14"/>
    <w:rsid w:val="00CB73BE"/>
    <w:rsid w:val="00CB7517"/>
    <w:rsid w:val="00CB790D"/>
    <w:rsid w:val="00CC503D"/>
    <w:rsid w:val="00CC6451"/>
    <w:rsid w:val="00CD2E04"/>
    <w:rsid w:val="00CD3555"/>
    <w:rsid w:val="00CE0293"/>
    <w:rsid w:val="00CE07BB"/>
    <w:rsid w:val="00CE0A55"/>
    <w:rsid w:val="00CE1340"/>
    <w:rsid w:val="00CE250B"/>
    <w:rsid w:val="00CE2901"/>
    <w:rsid w:val="00CE739F"/>
    <w:rsid w:val="00CE76B7"/>
    <w:rsid w:val="00CF4B25"/>
    <w:rsid w:val="00CF4F03"/>
    <w:rsid w:val="00D01CB6"/>
    <w:rsid w:val="00D02F2D"/>
    <w:rsid w:val="00D03195"/>
    <w:rsid w:val="00D037D0"/>
    <w:rsid w:val="00D0406E"/>
    <w:rsid w:val="00D0611A"/>
    <w:rsid w:val="00D06980"/>
    <w:rsid w:val="00D07B9A"/>
    <w:rsid w:val="00D135CB"/>
    <w:rsid w:val="00D14B09"/>
    <w:rsid w:val="00D15B90"/>
    <w:rsid w:val="00D17096"/>
    <w:rsid w:val="00D17A8E"/>
    <w:rsid w:val="00D17FD8"/>
    <w:rsid w:val="00D225D4"/>
    <w:rsid w:val="00D229F5"/>
    <w:rsid w:val="00D22BBA"/>
    <w:rsid w:val="00D2338F"/>
    <w:rsid w:val="00D26E3D"/>
    <w:rsid w:val="00D30764"/>
    <w:rsid w:val="00D30D87"/>
    <w:rsid w:val="00D32426"/>
    <w:rsid w:val="00D32EAE"/>
    <w:rsid w:val="00D34B7E"/>
    <w:rsid w:val="00D372F5"/>
    <w:rsid w:val="00D40BD2"/>
    <w:rsid w:val="00D43905"/>
    <w:rsid w:val="00D444BF"/>
    <w:rsid w:val="00D47801"/>
    <w:rsid w:val="00D47E5C"/>
    <w:rsid w:val="00D5037F"/>
    <w:rsid w:val="00D5524E"/>
    <w:rsid w:val="00D562CD"/>
    <w:rsid w:val="00D5740C"/>
    <w:rsid w:val="00D57605"/>
    <w:rsid w:val="00D601F2"/>
    <w:rsid w:val="00D6033B"/>
    <w:rsid w:val="00D6070C"/>
    <w:rsid w:val="00D6196E"/>
    <w:rsid w:val="00D627B8"/>
    <w:rsid w:val="00D631AB"/>
    <w:rsid w:val="00D63A13"/>
    <w:rsid w:val="00D6510F"/>
    <w:rsid w:val="00D7032C"/>
    <w:rsid w:val="00D71AFA"/>
    <w:rsid w:val="00D72FE0"/>
    <w:rsid w:val="00D755DD"/>
    <w:rsid w:val="00D7581E"/>
    <w:rsid w:val="00D76B4A"/>
    <w:rsid w:val="00D7719C"/>
    <w:rsid w:val="00D80313"/>
    <w:rsid w:val="00D8267B"/>
    <w:rsid w:val="00D84D0A"/>
    <w:rsid w:val="00D87C8B"/>
    <w:rsid w:val="00D90630"/>
    <w:rsid w:val="00D91884"/>
    <w:rsid w:val="00D91C93"/>
    <w:rsid w:val="00D942AB"/>
    <w:rsid w:val="00D949E5"/>
    <w:rsid w:val="00D95616"/>
    <w:rsid w:val="00D9752A"/>
    <w:rsid w:val="00DA0850"/>
    <w:rsid w:val="00DA0FF8"/>
    <w:rsid w:val="00DA2496"/>
    <w:rsid w:val="00DA2C2D"/>
    <w:rsid w:val="00DA738C"/>
    <w:rsid w:val="00DB266E"/>
    <w:rsid w:val="00DB6227"/>
    <w:rsid w:val="00DB702F"/>
    <w:rsid w:val="00DB7F7C"/>
    <w:rsid w:val="00DC4600"/>
    <w:rsid w:val="00DC492C"/>
    <w:rsid w:val="00DC5246"/>
    <w:rsid w:val="00DC58C7"/>
    <w:rsid w:val="00DC6371"/>
    <w:rsid w:val="00DD035A"/>
    <w:rsid w:val="00DD5420"/>
    <w:rsid w:val="00DD5D14"/>
    <w:rsid w:val="00DD6A09"/>
    <w:rsid w:val="00DD7709"/>
    <w:rsid w:val="00DE18A3"/>
    <w:rsid w:val="00DE18B4"/>
    <w:rsid w:val="00DF0702"/>
    <w:rsid w:val="00DF1633"/>
    <w:rsid w:val="00E01EFC"/>
    <w:rsid w:val="00E0412B"/>
    <w:rsid w:val="00E04ABC"/>
    <w:rsid w:val="00E0550E"/>
    <w:rsid w:val="00E0772B"/>
    <w:rsid w:val="00E079C8"/>
    <w:rsid w:val="00E07E64"/>
    <w:rsid w:val="00E10D09"/>
    <w:rsid w:val="00E135D8"/>
    <w:rsid w:val="00E14016"/>
    <w:rsid w:val="00E15C9C"/>
    <w:rsid w:val="00E17829"/>
    <w:rsid w:val="00E17981"/>
    <w:rsid w:val="00E2390E"/>
    <w:rsid w:val="00E23EBB"/>
    <w:rsid w:val="00E2547F"/>
    <w:rsid w:val="00E30418"/>
    <w:rsid w:val="00E315DB"/>
    <w:rsid w:val="00E37EFD"/>
    <w:rsid w:val="00E404C6"/>
    <w:rsid w:val="00E4069F"/>
    <w:rsid w:val="00E446F0"/>
    <w:rsid w:val="00E44774"/>
    <w:rsid w:val="00E45576"/>
    <w:rsid w:val="00E45E92"/>
    <w:rsid w:val="00E45FAB"/>
    <w:rsid w:val="00E509C5"/>
    <w:rsid w:val="00E50CD8"/>
    <w:rsid w:val="00E51C9B"/>
    <w:rsid w:val="00E5357A"/>
    <w:rsid w:val="00E5570C"/>
    <w:rsid w:val="00E5661A"/>
    <w:rsid w:val="00E57A43"/>
    <w:rsid w:val="00E61809"/>
    <w:rsid w:val="00E6268E"/>
    <w:rsid w:val="00E6288A"/>
    <w:rsid w:val="00E62AD1"/>
    <w:rsid w:val="00E64005"/>
    <w:rsid w:val="00E6486D"/>
    <w:rsid w:val="00E65AA2"/>
    <w:rsid w:val="00E66D0F"/>
    <w:rsid w:val="00E708B6"/>
    <w:rsid w:val="00E72403"/>
    <w:rsid w:val="00E72A50"/>
    <w:rsid w:val="00E738AD"/>
    <w:rsid w:val="00E73A21"/>
    <w:rsid w:val="00E755E1"/>
    <w:rsid w:val="00E76867"/>
    <w:rsid w:val="00E77464"/>
    <w:rsid w:val="00E8146C"/>
    <w:rsid w:val="00E827BC"/>
    <w:rsid w:val="00E83FFE"/>
    <w:rsid w:val="00E86F08"/>
    <w:rsid w:val="00E90AB5"/>
    <w:rsid w:val="00E90B3D"/>
    <w:rsid w:val="00E9134A"/>
    <w:rsid w:val="00E91784"/>
    <w:rsid w:val="00E945BB"/>
    <w:rsid w:val="00E95B03"/>
    <w:rsid w:val="00EA16BD"/>
    <w:rsid w:val="00EA2FA5"/>
    <w:rsid w:val="00EA4D1C"/>
    <w:rsid w:val="00EA561F"/>
    <w:rsid w:val="00EA654A"/>
    <w:rsid w:val="00EA7678"/>
    <w:rsid w:val="00EB235E"/>
    <w:rsid w:val="00EB28BB"/>
    <w:rsid w:val="00EB28D7"/>
    <w:rsid w:val="00EB65E2"/>
    <w:rsid w:val="00EC6614"/>
    <w:rsid w:val="00EC6B6F"/>
    <w:rsid w:val="00ED1D14"/>
    <w:rsid w:val="00ED6096"/>
    <w:rsid w:val="00ED66BF"/>
    <w:rsid w:val="00ED6D7A"/>
    <w:rsid w:val="00ED7C97"/>
    <w:rsid w:val="00EE047B"/>
    <w:rsid w:val="00EE11C8"/>
    <w:rsid w:val="00EE1AA3"/>
    <w:rsid w:val="00EE3A31"/>
    <w:rsid w:val="00EE3FCC"/>
    <w:rsid w:val="00EE4119"/>
    <w:rsid w:val="00EE4AA2"/>
    <w:rsid w:val="00EE5C4E"/>
    <w:rsid w:val="00EE5F08"/>
    <w:rsid w:val="00EE64FC"/>
    <w:rsid w:val="00EE6A34"/>
    <w:rsid w:val="00EF05D9"/>
    <w:rsid w:val="00EF18BA"/>
    <w:rsid w:val="00EF2EE2"/>
    <w:rsid w:val="00EF2F5D"/>
    <w:rsid w:val="00EF3A53"/>
    <w:rsid w:val="00EF5DB0"/>
    <w:rsid w:val="00EF7985"/>
    <w:rsid w:val="00EF7A30"/>
    <w:rsid w:val="00F00A47"/>
    <w:rsid w:val="00F0158F"/>
    <w:rsid w:val="00F1120A"/>
    <w:rsid w:val="00F119CC"/>
    <w:rsid w:val="00F11BC7"/>
    <w:rsid w:val="00F11DB6"/>
    <w:rsid w:val="00F123E7"/>
    <w:rsid w:val="00F1429A"/>
    <w:rsid w:val="00F15030"/>
    <w:rsid w:val="00F23928"/>
    <w:rsid w:val="00F253CC"/>
    <w:rsid w:val="00F3154C"/>
    <w:rsid w:val="00F32D84"/>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9A0"/>
    <w:rsid w:val="00F55D63"/>
    <w:rsid w:val="00F561EC"/>
    <w:rsid w:val="00F56E73"/>
    <w:rsid w:val="00F60A00"/>
    <w:rsid w:val="00F60C57"/>
    <w:rsid w:val="00F61C39"/>
    <w:rsid w:val="00F64DB1"/>
    <w:rsid w:val="00F75C76"/>
    <w:rsid w:val="00F85B8F"/>
    <w:rsid w:val="00F85F63"/>
    <w:rsid w:val="00F86589"/>
    <w:rsid w:val="00F8658A"/>
    <w:rsid w:val="00F871B5"/>
    <w:rsid w:val="00F9087A"/>
    <w:rsid w:val="00F90EEF"/>
    <w:rsid w:val="00F90FE7"/>
    <w:rsid w:val="00F93C4C"/>
    <w:rsid w:val="00F94680"/>
    <w:rsid w:val="00F95F6E"/>
    <w:rsid w:val="00F96239"/>
    <w:rsid w:val="00F9630B"/>
    <w:rsid w:val="00F96CAB"/>
    <w:rsid w:val="00FA12A0"/>
    <w:rsid w:val="00FA1E62"/>
    <w:rsid w:val="00FA28F8"/>
    <w:rsid w:val="00FA3D31"/>
    <w:rsid w:val="00FA3E67"/>
    <w:rsid w:val="00FA7E0D"/>
    <w:rsid w:val="00FB027C"/>
    <w:rsid w:val="00FB0325"/>
    <w:rsid w:val="00FB2247"/>
    <w:rsid w:val="00FB3252"/>
    <w:rsid w:val="00FB3FC5"/>
    <w:rsid w:val="00FB410C"/>
    <w:rsid w:val="00FB4219"/>
    <w:rsid w:val="00FB577A"/>
    <w:rsid w:val="00FB64B2"/>
    <w:rsid w:val="00FC100E"/>
    <w:rsid w:val="00FC1EF6"/>
    <w:rsid w:val="00FC2278"/>
    <w:rsid w:val="00FC31AF"/>
    <w:rsid w:val="00FC3CB3"/>
    <w:rsid w:val="00FC3E8A"/>
    <w:rsid w:val="00FC4731"/>
    <w:rsid w:val="00FC5FBB"/>
    <w:rsid w:val="00FD13B3"/>
    <w:rsid w:val="00FD23FE"/>
    <w:rsid w:val="00FD43DC"/>
    <w:rsid w:val="00FD54B9"/>
    <w:rsid w:val="00FD5B5E"/>
    <w:rsid w:val="00FE1348"/>
    <w:rsid w:val="00FE1924"/>
    <w:rsid w:val="00FE2208"/>
    <w:rsid w:val="00FE2A65"/>
    <w:rsid w:val="00FE3881"/>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AC4F19DD-EEAB-4B5C-8373-DCC7BAE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FB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unhideWhenUsed/>
    <w:rsid w:val="002164A4"/>
    <w:rPr>
      <w:sz w:val="20"/>
    </w:rPr>
  </w:style>
  <w:style w:type="character" w:customStyle="1" w:styleId="CommentTextChar">
    <w:name w:val="Comment Text Char"/>
    <w:basedOn w:val="DefaultParagraphFont"/>
    <w:link w:val="CommentText"/>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56976305">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37362332">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28085683">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grants/edgrants/fer-slides.ppt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FY2025 Grants Management October Update</vt:lpstr>
    </vt:vector>
  </TitlesOfParts>
  <Company/>
  <LinksUpToDate>false</LinksUpToDate>
  <CharactersWithSpaces>6283</CharactersWithSpaces>
  <SharedDoc>false</SharedDoc>
  <HLinks>
    <vt:vector size="216" baseType="variant">
      <vt:variant>
        <vt:i4>3538974</vt:i4>
      </vt:variant>
      <vt:variant>
        <vt:i4>105</vt:i4>
      </vt:variant>
      <vt:variant>
        <vt:i4>0</vt:i4>
      </vt:variant>
      <vt:variant>
        <vt:i4>5</vt:i4>
      </vt:variant>
      <vt:variant>
        <vt:lpwstr>mailto:EdGrants@mass.gov</vt:lpwstr>
      </vt:variant>
      <vt:variant>
        <vt:lpwstr/>
      </vt:variant>
      <vt:variant>
        <vt:i4>262192</vt:i4>
      </vt:variant>
      <vt:variant>
        <vt:i4>102</vt:i4>
      </vt:variant>
      <vt:variant>
        <vt:i4>0</vt:i4>
      </vt:variant>
      <vt:variant>
        <vt:i4>5</vt:i4>
      </vt:variant>
      <vt:variant>
        <vt:lpwstr/>
      </vt:variant>
      <vt:variant>
        <vt:lpwstr>_top</vt:lpwstr>
      </vt:variant>
      <vt:variant>
        <vt:i4>2031680</vt:i4>
      </vt:variant>
      <vt:variant>
        <vt:i4>99</vt:i4>
      </vt:variant>
      <vt:variant>
        <vt:i4>0</vt:i4>
      </vt:variant>
      <vt:variant>
        <vt:i4>5</vt:i4>
      </vt:variant>
      <vt:variant>
        <vt:lpwstr>http://www.doe.mass.edu/Grants/edgrants.html</vt:lpwstr>
      </vt:variant>
      <vt:variant>
        <vt:lpwstr/>
      </vt:variant>
      <vt:variant>
        <vt:i4>1507396</vt:i4>
      </vt:variant>
      <vt:variant>
        <vt:i4>96</vt:i4>
      </vt:variant>
      <vt:variant>
        <vt:i4>0</vt:i4>
      </vt:variant>
      <vt:variant>
        <vt:i4>5</vt:i4>
      </vt:variant>
      <vt:variant>
        <vt:lpwstr>http://www.doe.mass.edu/grants/edgrants/requesting-funds.docx</vt:lpwstr>
      </vt:variant>
      <vt:variant>
        <vt:lpwstr/>
      </vt:variant>
      <vt:variant>
        <vt:i4>1507396</vt:i4>
      </vt:variant>
      <vt:variant>
        <vt:i4>93</vt:i4>
      </vt:variant>
      <vt:variant>
        <vt:i4>0</vt:i4>
      </vt:variant>
      <vt:variant>
        <vt:i4>5</vt:i4>
      </vt:variant>
      <vt:variant>
        <vt:lpwstr>http://www.doe.mass.edu/grants/edgrants/requesting-funds.docx</vt:lpwstr>
      </vt:variant>
      <vt:variant>
        <vt:lpwstr/>
      </vt:variant>
      <vt:variant>
        <vt:i4>262192</vt:i4>
      </vt:variant>
      <vt:variant>
        <vt:i4>90</vt:i4>
      </vt:variant>
      <vt:variant>
        <vt:i4>0</vt:i4>
      </vt:variant>
      <vt:variant>
        <vt:i4>5</vt:i4>
      </vt:variant>
      <vt:variant>
        <vt:lpwstr/>
      </vt:variant>
      <vt:variant>
        <vt:lpwstr>_top</vt:lpwstr>
      </vt:variant>
      <vt:variant>
        <vt:i4>2883704</vt:i4>
      </vt:variant>
      <vt:variant>
        <vt:i4>87</vt:i4>
      </vt:variant>
      <vt:variant>
        <vt:i4>0</vt:i4>
      </vt:variant>
      <vt:variant>
        <vt:i4>5</vt:i4>
      </vt:variant>
      <vt:variant>
        <vt:lpwstr>http://www.doe.mass.edu/news/news.aspx?id=24371</vt:lpwstr>
      </vt:variant>
      <vt:variant>
        <vt:lpwstr/>
      </vt:variant>
      <vt:variant>
        <vt:i4>262192</vt:i4>
      </vt:variant>
      <vt:variant>
        <vt:i4>84</vt:i4>
      </vt:variant>
      <vt:variant>
        <vt:i4>0</vt:i4>
      </vt:variant>
      <vt:variant>
        <vt:i4>5</vt:i4>
      </vt:variant>
      <vt:variant>
        <vt:lpwstr/>
      </vt:variant>
      <vt:variant>
        <vt:lpwstr>_top</vt:lpwstr>
      </vt:variant>
      <vt:variant>
        <vt:i4>4390969</vt:i4>
      </vt:variant>
      <vt:variant>
        <vt:i4>81</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4390969</vt:i4>
      </vt:variant>
      <vt:variant>
        <vt:i4>78</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5767192</vt:i4>
      </vt:variant>
      <vt:variant>
        <vt:i4>75</vt:i4>
      </vt:variant>
      <vt:variant>
        <vt:i4>0</vt:i4>
      </vt:variant>
      <vt:variant>
        <vt:i4>5</vt:i4>
      </vt:variant>
      <vt:variant>
        <vt:lpwstr>https://www.doe.mass.edu/grants/edgrants.html</vt:lpwstr>
      </vt:variant>
      <vt:variant>
        <vt:lpwstr/>
      </vt:variant>
      <vt:variant>
        <vt:i4>262192</vt:i4>
      </vt:variant>
      <vt:variant>
        <vt:i4>72</vt:i4>
      </vt:variant>
      <vt:variant>
        <vt:i4>0</vt:i4>
      </vt:variant>
      <vt:variant>
        <vt:i4>5</vt:i4>
      </vt:variant>
      <vt:variant>
        <vt:lpwstr/>
      </vt:variant>
      <vt:variant>
        <vt:lpwstr>_top</vt:lpwstr>
      </vt:variant>
      <vt:variant>
        <vt:i4>4063329</vt:i4>
      </vt:variant>
      <vt:variant>
        <vt:i4>69</vt:i4>
      </vt:variant>
      <vt:variant>
        <vt:i4>0</vt:i4>
      </vt:variant>
      <vt:variant>
        <vt:i4>5</vt:i4>
      </vt:variant>
      <vt:variant>
        <vt:lpwstr>http://www.doe.mass.edu/Grants/</vt:lpwstr>
      </vt:variant>
      <vt:variant>
        <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3604540</vt:i4>
      </vt:variant>
      <vt:variant>
        <vt:i4>60</vt:i4>
      </vt:variant>
      <vt:variant>
        <vt:i4>0</vt:i4>
      </vt:variant>
      <vt:variant>
        <vt:i4>5</vt:i4>
      </vt:variant>
      <vt:variant>
        <vt:lpwstr>https://www.androidpolice.com/2020/05/28/create-convert-pdf-phone-camera-android-free/</vt:lpwstr>
      </vt:variant>
      <vt:variant>
        <vt:lpwstr/>
      </vt:variant>
      <vt:variant>
        <vt:i4>3604540</vt:i4>
      </vt:variant>
      <vt:variant>
        <vt:i4>57</vt:i4>
      </vt:variant>
      <vt:variant>
        <vt:i4>0</vt:i4>
      </vt:variant>
      <vt:variant>
        <vt:i4>5</vt:i4>
      </vt:variant>
      <vt:variant>
        <vt:lpwstr>https://www.androidpolice.com/2020/05/28/create-convert-pdf-phone-camera-android-free/</vt:lpwstr>
      </vt:variant>
      <vt:variant>
        <vt:lpwstr/>
      </vt:variant>
      <vt:variant>
        <vt:i4>8061025</vt:i4>
      </vt:variant>
      <vt:variant>
        <vt:i4>54</vt:i4>
      </vt:variant>
      <vt:variant>
        <vt:i4>0</vt:i4>
      </vt:variant>
      <vt:variant>
        <vt:i4>5</vt:i4>
      </vt:variant>
      <vt:variant>
        <vt:lpwstr>https://www.igeeksblog.com/how-to-convert-photos-to-pdf-on-iphone-ipad/</vt:lpwstr>
      </vt:variant>
      <vt:variant>
        <vt:lpwstr/>
      </vt:variant>
      <vt:variant>
        <vt:i4>262192</vt:i4>
      </vt:variant>
      <vt:variant>
        <vt:i4>51</vt:i4>
      </vt:variant>
      <vt:variant>
        <vt:i4>0</vt:i4>
      </vt:variant>
      <vt:variant>
        <vt:i4>5</vt:i4>
      </vt:variant>
      <vt:variant>
        <vt:lpwstr/>
      </vt:variant>
      <vt:variant>
        <vt:lpwstr>_top</vt:lpwstr>
      </vt:variant>
      <vt:variant>
        <vt:i4>3538974</vt:i4>
      </vt:variant>
      <vt:variant>
        <vt:i4>48</vt:i4>
      </vt:variant>
      <vt:variant>
        <vt:i4>0</vt:i4>
      </vt:variant>
      <vt:variant>
        <vt:i4>5</vt:i4>
      </vt:variant>
      <vt:variant>
        <vt:lpwstr>mailto:EdGrants@mass.gov</vt:lpwstr>
      </vt:variant>
      <vt:variant>
        <vt:lpwstr/>
      </vt:variant>
      <vt:variant>
        <vt:i4>5439518</vt:i4>
      </vt:variant>
      <vt:variant>
        <vt:i4>45</vt:i4>
      </vt:variant>
      <vt:variant>
        <vt:i4>0</vt:i4>
      </vt:variant>
      <vt:variant>
        <vt:i4>5</vt:i4>
      </vt:variant>
      <vt:variant>
        <vt:lpwstr>https://view.officeapps.live.com/op/view.aspx?src=https%3A%2F%2Fwww.doe.mass.edu%2Fgrants%2Fedgrants%2Ffr1-instructions.docx&amp;wdOrigin=BROWSELINK</vt:lpwstr>
      </vt:variant>
      <vt:variant>
        <vt:lpwstr/>
      </vt:variant>
      <vt:variant>
        <vt:i4>262192</vt:i4>
      </vt:variant>
      <vt:variant>
        <vt:i4>42</vt:i4>
      </vt:variant>
      <vt:variant>
        <vt:i4>0</vt:i4>
      </vt:variant>
      <vt:variant>
        <vt:i4>5</vt:i4>
      </vt:variant>
      <vt:variant>
        <vt:lpwstr/>
      </vt:variant>
      <vt:variant>
        <vt:lpwstr>_top</vt:lpwstr>
      </vt:variant>
      <vt:variant>
        <vt:i4>327764</vt:i4>
      </vt:variant>
      <vt:variant>
        <vt:i4>39</vt:i4>
      </vt:variant>
      <vt:variant>
        <vt:i4>0</vt:i4>
      </vt:variant>
      <vt:variant>
        <vt:i4>5</vt:i4>
      </vt:variant>
      <vt:variant>
        <vt:lpwstr>https://www.doe.mass.edu/grants/grants.aspx?sortby=fundcode&amp;direction=asc</vt:lpwstr>
      </vt:variant>
      <vt:variant>
        <vt:lpwstr/>
      </vt:variant>
      <vt:variant>
        <vt:i4>262192</vt:i4>
      </vt:variant>
      <vt:variant>
        <vt:i4>36</vt:i4>
      </vt:variant>
      <vt:variant>
        <vt:i4>0</vt:i4>
      </vt:variant>
      <vt:variant>
        <vt:i4>5</vt:i4>
      </vt:variant>
      <vt:variant>
        <vt:lpwstr/>
      </vt:variant>
      <vt:variant>
        <vt:lpwstr>_top</vt:lpwstr>
      </vt:variant>
      <vt:variant>
        <vt:i4>2883704</vt:i4>
      </vt:variant>
      <vt:variant>
        <vt:i4>33</vt:i4>
      </vt:variant>
      <vt:variant>
        <vt:i4>0</vt:i4>
      </vt:variant>
      <vt:variant>
        <vt:i4>5</vt:i4>
      </vt:variant>
      <vt:variant>
        <vt:lpwstr>http://www.doe.mass.edu/news/news.aspx?id=24371</vt:lpwstr>
      </vt:variant>
      <vt:variant>
        <vt:lpwstr/>
      </vt:variant>
      <vt:variant>
        <vt:i4>8257647</vt:i4>
      </vt:variant>
      <vt:variant>
        <vt:i4>30</vt:i4>
      </vt:variant>
      <vt:variant>
        <vt:i4>0</vt:i4>
      </vt:variant>
      <vt:variant>
        <vt:i4>5</vt:i4>
      </vt:variant>
      <vt:variant>
        <vt:lpwstr/>
      </vt:variant>
      <vt:variant>
        <vt:lpwstr>REMINDERSANDFAQ</vt:lpwstr>
      </vt:variant>
      <vt:variant>
        <vt:i4>6422585</vt:i4>
      </vt:variant>
      <vt:variant>
        <vt:i4>27</vt:i4>
      </vt:variant>
      <vt:variant>
        <vt:i4>0</vt:i4>
      </vt:variant>
      <vt:variant>
        <vt:i4>5</vt:i4>
      </vt:variant>
      <vt:variant>
        <vt:lpwstr>https://edgrants.eoe.mass.edu/grantium/frontOffice.jsf</vt:lpwstr>
      </vt:variant>
      <vt:variant>
        <vt:lpwstr/>
      </vt:variant>
      <vt:variant>
        <vt:i4>4063334</vt:i4>
      </vt:variant>
      <vt:variant>
        <vt:i4>24</vt:i4>
      </vt:variant>
      <vt:variant>
        <vt:i4>0</vt:i4>
      </vt:variant>
      <vt:variant>
        <vt:i4>5</vt:i4>
      </vt:variant>
      <vt:variant>
        <vt:lpwstr/>
      </vt:variant>
      <vt:variant>
        <vt:lpwstr>Block10</vt:lpwstr>
      </vt:variant>
      <vt:variant>
        <vt:i4>3539046</vt:i4>
      </vt:variant>
      <vt:variant>
        <vt:i4>21</vt:i4>
      </vt:variant>
      <vt:variant>
        <vt:i4>0</vt:i4>
      </vt:variant>
      <vt:variant>
        <vt:i4>5</vt:i4>
      </vt:variant>
      <vt:variant>
        <vt:lpwstr/>
      </vt:variant>
      <vt:variant>
        <vt:lpwstr>Block9</vt:lpwstr>
      </vt:variant>
      <vt:variant>
        <vt:i4>3604582</vt:i4>
      </vt:variant>
      <vt:variant>
        <vt:i4>18</vt:i4>
      </vt:variant>
      <vt:variant>
        <vt:i4>0</vt:i4>
      </vt:variant>
      <vt:variant>
        <vt:i4>5</vt:i4>
      </vt:variant>
      <vt:variant>
        <vt:lpwstr/>
      </vt:variant>
      <vt:variant>
        <vt:lpwstr>Block8</vt:lpwstr>
      </vt:variant>
      <vt:variant>
        <vt:i4>3670118</vt:i4>
      </vt:variant>
      <vt:variant>
        <vt:i4>15</vt:i4>
      </vt:variant>
      <vt:variant>
        <vt:i4>0</vt:i4>
      </vt:variant>
      <vt:variant>
        <vt:i4>5</vt:i4>
      </vt:variant>
      <vt:variant>
        <vt:lpwstr/>
      </vt:variant>
      <vt:variant>
        <vt:lpwstr>Block7</vt:lpwstr>
      </vt:variant>
      <vt:variant>
        <vt:i4>3735654</vt:i4>
      </vt:variant>
      <vt:variant>
        <vt:i4>12</vt:i4>
      </vt:variant>
      <vt:variant>
        <vt:i4>0</vt:i4>
      </vt:variant>
      <vt:variant>
        <vt:i4>5</vt:i4>
      </vt:variant>
      <vt:variant>
        <vt:lpwstr/>
      </vt:variant>
      <vt:variant>
        <vt:lpwstr>Block6</vt:lpwstr>
      </vt:variant>
      <vt:variant>
        <vt:i4>3801190</vt:i4>
      </vt:variant>
      <vt:variant>
        <vt:i4>9</vt:i4>
      </vt:variant>
      <vt:variant>
        <vt:i4>0</vt:i4>
      </vt:variant>
      <vt:variant>
        <vt:i4>5</vt:i4>
      </vt:variant>
      <vt:variant>
        <vt:lpwstr/>
      </vt:variant>
      <vt:variant>
        <vt:lpwstr>Block5</vt:lpwstr>
      </vt:variant>
      <vt:variant>
        <vt:i4>3866726</vt:i4>
      </vt:variant>
      <vt:variant>
        <vt:i4>6</vt:i4>
      </vt:variant>
      <vt:variant>
        <vt:i4>0</vt:i4>
      </vt:variant>
      <vt:variant>
        <vt:i4>5</vt:i4>
      </vt:variant>
      <vt:variant>
        <vt:lpwstr/>
      </vt:variant>
      <vt:variant>
        <vt:lpwstr>Block4</vt:lpwstr>
      </vt:variant>
      <vt:variant>
        <vt:i4>3932262</vt:i4>
      </vt:variant>
      <vt:variant>
        <vt:i4>3</vt:i4>
      </vt:variant>
      <vt:variant>
        <vt:i4>0</vt:i4>
      </vt:variant>
      <vt:variant>
        <vt:i4>5</vt:i4>
      </vt:variant>
      <vt:variant>
        <vt:lpwstr/>
      </vt:variant>
      <vt:variant>
        <vt:lpwstr>Block3</vt:lpwstr>
      </vt:variant>
      <vt:variant>
        <vt:i4>3997798</vt:i4>
      </vt:variant>
      <vt:variant>
        <vt:i4>0</vt:i4>
      </vt:variant>
      <vt:variant>
        <vt:i4>0</vt:i4>
      </vt:variant>
      <vt:variant>
        <vt:i4>5</vt:i4>
      </vt:variant>
      <vt:variant>
        <vt:lpwstr/>
      </vt:variant>
      <vt:variant>
        <vt:lpwstr>Block2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Grants Management October Update</dc:title>
  <dc:subject/>
  <dc:creator>DESE</dc:creator>
  <cp:keywords/>
  <cp:lastModifiedBy>Zou, Dong (EOE)</cp:lastModifiedBy>
  <cp:revision>19</cp:revision>
  <cp:lastPrinted>2011-01-14T19:54:00Z</cp:lastPrinted>
  <dcterms:created xsi:type="dcterms:W3CDTF">2024-10-25T16:02:00Z</dcterms:created>
  <dcterms:modified xsi:type="dcterms:W3CDTF">2024-10-25T21:19:00Z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2024 12:00AM</vt:lpwstr>
  </property>
</Properties>
</file>