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1738C" w14:textId="69B64691" w:rsidR="00C11E3D" w:rsidRDefault="004E5697" w:rsidP="00C11E3D">
      <w:pPr>
        <w:spacing w:line="192" w:lineRule="auto"/>
        <w:ind w:left="1980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114300" simplePos="0" relativeHeight="251658240" behindDoc="1" locked="0" layoutInCell="1" allowOverlap="1" wp14:anchorId="3E088DA1" wp14:editId="2E0C1CD3">
            <wp:simplePos x="0" y="0"/>
            <wp:positionH relativeFrom="column">
              <wp:posOffset>0</wp:posOffset>
            </wp:positionH>
            <wp:positionV relativeFrom="paragraph">
              <wp:posOffset>-47897</wp:posOffset>
            </wp:positionV>
            <wp:extent cx="1090930" cy="1371600"/>
            <wp:effectExtent l="0" t="0" r="0" b="0"/>
            <wp:wrapNone/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0BCCF" w14:textId="77777777" w:rsidR="00C11E3D" w:rsidRDefault="00C11E3D" w:rsidP="00C11E3D">
      <w:pPr>
        <w:spacing w:line="192" w:lineRule="auto"/>
        <w:ind w:left="1980"/>
        <w:outlineLvl w:val="0"/>
        <w:rPr>
          <w:rFonts w:ascii="Arial" w:hAnsi="Arial"/>
          <w:b/>
          <w:i/>
          <w:sz w:val="40"/>
        </w:rPr>
      </w:pPr>
    </w:p>
    <w:p w14:paraId="19F291FD" w14:textId="77777777" w:rsidR="00C11E3D" w:rsidRDefault="00C11E3D" w:rsidP="00C11E3D">
      <w:pPr>
        <w:spacing w:line="192" w:lineRule="auto"/>
        <w:ind w:left="1980"/>
        <w:outlineLvl w:val="0"/>
        <w:rPr>
          <w:rFonts w:ascii="Arial" w:hAnsi="Arial"/>
          <w:b/>
          <w:i/>
          <w:sz w:val="40"/>
        </w:rPr>
      </w:pPr>
    </w:p>
    <w:p w14:paraId="3AC85B3A" w14:textId="4CD58811" w:rsidR="00A20194" w:rsidRDefault="00C974A6" w:rsidP="00C11E3D">
      <w:pPr>
        <w:spacing w:line="192" w:lineRule="auto"/>
        <w:ind w:left="1800"/>
        <w:jc w:val="center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>Massachusetts Department of</w:t>
      </w:r>
    </w:p>
    <w:p w14:paraId="33608B99" w14:textId="77777777" w:rsidR="00A20194" w:rsidRDefault="00C974A6" w:rsidP="00FB204F">
      <w:pPr>
        <w:ind w:left="1260" w:firstLine="90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19D84A0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inline distT="0" distB="0" distL="0" distR="0" wp14:anchorId="52AB4D91" wp14:editId="06C981DD">
                <wp:extent cx="5780314" cy="0"/>
                <wp:effectExtent l="0" t="0" r="30480" b="19050"/>
                <wp:docPr id="1" name="Line 3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031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AD85D3" id="Line 3" o:spid="_x0000_s1026" alt="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" strokeweight="1pt">
                <w10:anchorlock/>
              </v:line>
            </w:pict>
          </mc:Fallback>
        </mc:AlternateContent>
      </w:r>
    </w:p>
    <w:p w14:paraId="199C68B4" w14:textId="78F468A8" w:rsidR="00A20194" w:rsidRPr="00FB204F" w:rsidRDefault="002B4B10" w:rsidP="00C11E3D">
      <w:pPr>
        <w:tabs>
          <w:tab w:val="left" w:pos="6480"/>
          <w:tab w:val="left" w:pos="6750"/>
        </w:tabs>
        <w:rPr>
          <w:sz w:val="18"/>
          <w:szCs w:val="18"/>
        </w:rPr>
      </w:pPr>
      <w:proofErr w:type="gramStart"/>
      <w:r w:rsidRPr="00FB204F">
        <w:rPr>
          <w:sz w:val="18"/>
          <w:szCs w:val="18"/>
        </w:rPr>
        <w:t>75</w:t>
      </w:r>
      <w:proofErr w:type="gramEnd"/>
      <w:r w:rsidRPr="00FB204F">
        <w:rPr>
          <w:sz w:val="18"/>
          <w:szCs w:val="18"/>
        </w:rPr>
        <w:t xml:space="preserve"> Pleasant </w:t>
      </w:r>
      <w:r w:rsidR="00A20194" w:rsidRPr="00FB204F">
        <w:rPr>
          <w:sz w:val="18"/>
          <w:szCs w:val="18"/>
        </w:rPr>
        <w:t>Street, Malden, Massachusetts 02148-</w:t>
      </w:r>
      <w:r w:rsidR="002C0CF9" w:rsidRPr="00FB204F">
        <w:rPr>
          <w:sz w:val="18"/>
          <w:szCs w:val="18"/>
        </w:rPr>
        <w:t>4906</w:t>
      </w:r>
      <w:r w:rsidR="00C11E3D">
        <w:rPr>
          <w:sz w:val="18"/>
          <w:szCs w:val="18"/>
        </w:rPr>
        <w:tab/>
      </w:r>
      <w:r w:rsidR="00C11E3D">
        <w:rPr>
          <w:sz w:val="18"/>
          <w:szCs w:val="18"/>
        </w:rPr>
        <w:tab/>
      </w:r>
      <w:r w:rsidR="00A20194" w:rsidRPr="00FB204F">
        <w:rPr>
          <w:sz w:val="18"/>
          <w:szCs w:val="18"/>
        </w:rPr>
        <w:t>Telephone: (781) 338-3000</w:t>
      </w:r>
      <w:r w:rsidR="00C11E3D">
        <w:rPr>
          <w:sz w:val="18"/>
          <w:szCs w:val="18"/>
        </w:rPr>
        <w:br/>
      </w:r>
      <w:r w:rsidR="00C11E3D">
        <w:rPr>
          <w:sz w:val="18"/>
          <w:szCs w:val="18"/>
        </w:rPr>
        <w:tab/>
      </w:r>
      <w:r w:rsidR="00A20194" w:rsidRPr="00FB204F">
        <w:rPr>
          <w:sz w:val="18"/>
          <w:szCs w:val="18"/>
        </w:rPr>
        <w:t>TTY: N.E.T. Relay 1-800-439-2370</w:t>
      </w:r>
    </w:p>
    <w:p w14:paraId="20696E6D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7BE0572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1FE3A295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 &#10;"/>
      </w:tblPr>
      <w:tblGrid>
        <w:gridCol w:w="2951"/>
        <w:gridCol w:w="8425"/>
      </w:tblGrid>
      <w:tr w:rsidR="00C974A6" w:rsidRPr="00C974A6" w14:paraId="4B742483" w14:textId="77777777" w:rsidTr="00C11E3D">
        <w:trPr>
          <w:tblHeader/>
        </w:trPr>
        <w:tc>
          <w:tcPr>
            <w:tcW w:w="2988" w:type="dxa"/>
          </w:tcPr>
          <w:p w14:paraId="7AE1027F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529B03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B59B4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1A9981F" w14:textId="77777777" w:rsidR="00A20194" w:rsidRDefault="00A20194">
      <w:pPr>
        <w:rPr>
          <w:rFonts w:ascii="Arial" w:hAnsi="Arial"/>
          <w:i/>
          <w:sz w:val="18"/>
        </w:rPr>
      </w:pPr>
    </w:p>
    <w:p w14:paraId="223DB1A2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3D45B8F" w14:textId="77777777" w:rsidR="00201172" w:rsidRDefault="00201172"/>
    <w:p w14:paraId="74C95044" w14:textId="77777777" w:rsidR="00FA0CC5" w:rsidRPr="002626DF" w:rsidRDefault="00FA0CC5" w:rsidP="00FA0CC5">
      <w:pPr>
        <w:rPr>
          <w:szCs w:val="24"/>
        </w:rPr>
      </w:pPr>
      <w:r>
        <w:rPr>
          <w:szCs w:val="24"/>
        </w:rPr>
        <w:t>October 1, 2018</w:t>
      </w:r>
    </w:p>
    <w:p w14:paraId="6A19404E" w14:textId="77777777" w:rsidR="00FA0CC5" w:rsidRPr="002626DF" w:rsidRDefault="00FA0CC5" w:rsidP="00FA0CC5">
      <w:pPr>
        <w:rPr>
          <w:szCs w:val="24"/>
        </w:rPr>
      </w:pPr>
    </w:p>
    <w:p w14:paraId="65C4D710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>Dr. Stephen Zrike, Receiver</w:t>
      </w:r>
    </w:p>
    <w:p w14:paraId="4B7B5BC6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>Holyoke Public Schools</w:t>
      </w:r>
    </w:p>
    <w:p w14:paraId="567CA866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>57 Suffolk Street</w:t>
      </w:r>
    </w:p>
    <w:p w14:paraId="0755395C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>Holyoke, MA 01040</w:t>
      </w:r>
    </w:p>
    <w:p w14:paraId="6B862BE7" w14:textId="77777777" w:rsidR="00FA0CC5" w:rsidRPr="002626DF" w:rsidRDefault="00FA0CC5" w:rsidP="00FA0CC5">
      <w:pPr>
        <w:rPr>
          <w:szCs w:val="24"/>
        </w:rPr>
      </w:pPr>
    </w:p>
    <w:p w14:paraId="154F2093" w14:textId="77777777" w:rsidR="00FA0CC5" w:rsidRPr="002626DF" w:rsidRDefault="00FA0CC5" w:rsidP="00FA0CC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2626DF">
        <w:t xml:space="preserve">Dear Dr. Zrike: </w:t>
      </w:r>
    </w:p>
    <w:p w14:paraId="17A1715C" w14:textId="77777777" w:rsidR="00FA0CC5" w:rsidRPr="002626DF" w:rsidRDefault="00FA0CC5" w:rsidP="00FA0CC5">
      <w:pPr>
        <w:rPr>
          <w:szCs w:val="24"/>
        </w:rPr>
      </w:pPr>
    </w:p>
    <w:p w14:paraId="2786949D" w14:textId="77777777" w:rsidR="00FA0CC5" w:rsidRPr="002626DF" w:rsidRDefault="00FA0CC5" w:rsidP="00FA0CC5">
      <w:pPr>
        <w:pStyle w:val="Default"/>
      </w:pPr>
      <w:r>
        <w:t>Pursuant to M.G.L. c. 69, § 1K</w:t>
      </w:r>
      <w:r w:rsidR="00143989">
        <w:t xml:space="preserve"> </w:t>
      </w:r>
      <w:r w:rsidRPr="002626DF">
        <w:t>(</w:t>
      </w:r>
      <w:r>
        <w:t>j</w:t>
      </w:r>
      <w:r w:rsidRPr="002626DF">
        <w:t>) and 6</w:t>
      </w:r>
      <w:r>
        <w:t xml:space="preserve">03 CMR 2.00, I have determined </w:t>
      </w:r>
      <w:r w:rsidRPr="002626DF">
        <w:t xml:space="preserve">that the </w:t>
      </w:r>
      <w:bookmarkStart w:id="0" w:name="_GoBack"/>
      <w:r>
        <w:t>Holyoke Public Schools</w:t>
      </w:r>
      <w:bookmarkEnd w:id="0"/>
      <w:r>
        <w:t xml:space="preserve"> </w:t>
      </w:r>
      <w:r w:rsidRPr="002626DF">
        <w:t>will remain in chro</w:t>
      </w:r>
      <w:r>
        <w:t xml:space="preserve">nically underperforming status </w:t>
      </w:r>
      <w:r w:rsidRPr="002626DF">
        <w:t xml:space="preserve">and the turnaround plan will be renewed for a three year period. The renewed turnaround plan is attached. </w:t>
      </w:r>
    </w:p>
    <w:p w14:paraId="71001BBB" w14:textId="77777777" w:rsidR="00FA0CC5" w:rsidRPr="002626DF" w:rsidRDefault="00FA0CC5" w:rsidP="00FA0CC5">
      <w:pPr>
        <w:rPr>
          <w:szCs w:val="24"/>
        </w:rPr>
      </w:pPr>
    </w:p>
    <w:p w14:paraId="2C34C6D3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 xml:space="preserve">The authority of the Holyoke Public Schools School Committee to establish policies for the </w:t>
      </w:r>
      <w:r>
        <w:rPr>
          <w:szCs w:val="24"/>
        </w:rPr>
        <w:t>district</w:t>
      </w:r>
      <w:r w:rsidRPr="002626DF">
        <w:rPr>
          <w:szCs w:val="24"/>
        </w:rPr>
        <w:t>; to make employment decisions; to approve budget transfers, encumbrances, and expenditures; to enter into any contracts; and to take any other action remains suspended for the duration of the receivership. Under state law, the receiver exercises all the powers of the superintendent and the school committee.</w:t>
      </w:r>
    </w:p>
    <w:p w14:paraId="7FBC6A16" w14:textId="77777777" w:rsidR="00FA0CC5" w:rsidRPr="002626DF" w:rsidRDefault="00FA0CC5" w:rsidP="00FA0CC5">
      <w:pPr>
        <w:rPr>
          <w:szCs w:val="24"/>
        </w:rPr>
      </w:pPr>
    </w:p>
    <w:p w14:paraId="7A3EBB3C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 xml:space="preserve">You will continue to exercise the authority of receiver for the </w:t>
      </w:r>
      <w:r>
        <w:rPr>
          <w:szCs w:val="24"/>
        </w:rPr>
        <w:t>district</w:t>
      </w:r>
      <w:r w:rsidRPr="002626DF">
        <w:rPr>
          <w:szCs w:val="24"/>
        </w:rPr>
        <w:t xml:space="preserve">. Please feel free to contact Senior Associate Commissioner Russell Johnston (781-338-3564 or </w:t>
      </w:r>
      <w:hyperlink r:id="rId10" w:history="1">
        <w:r w:rsidRPr="002626DF">
          <w:rPr>
            <w:rStyle w:val="Hyperlink"/>
            <w:szCs w:val="24"/>
          </w:rPr>
          <w:t>RJohnston@doe.mass.edu</w:t>
        </w:r>
      </w:hyperlink>
      <w:r w:rsidRPr="002626DF">
        <w:rPr>
          <w:szCs w:val="24"/>
        </w:rPr>
        <w:t>) if you need any additional information.</w:t>
      </w:r>
    </w:p>
    <w:p w14:paraId="53A1E6B4" w14:textId="77777777" w:rsidR="00FA0CC5" w:rsidRPr="002626DF" w:rsidRDefault="00FA0CC5" w:rsidP="00FA0CC5">
      <w:pPr>
        <w:rPr>
          <w:szCs w:val="24"/>
        </w:rPr>
      </w:pPr>
    </w:p>
    <w:p w14:paraId="051C759D" w14:textId="77777777" w:rsidR="00FA0CC5" w:rsidRPr="002626DF" w:rsidRDefault="00FA0CC5" w:rsidP="00FA0CC5">
      <w:pPr>
        <w:rPr>
          <w:szCs w:val="24"/>
        </w:rPr>
      </w:pPr>
      <w:r w:rsidRPr="002626DF">
        <w:rPr>
          <w:szCs w:val="24"/>
        </w:rPr>
        <w:t>Thank you for your cooperation and assistance.</w:t>
      </w:r>
    </w:p>
    <w:p w14:paraId="2FD8C2EE" w14:textId="77777777" w:rsidR="00FA0CC5" w:rsidRPr="002626DF" w:rsidRDefault="00FA0CC5" w:rsidP="00FA0CC5">
      <w:pPr>
        <w:pStyle w:val="Default"/>
      </w:pPr>
    </w:p>
    <w:p w14:paraId="29BAF576" w14:textId="77777777" w:rsidR="00FA0CC5" w:rsidRPr="002626DF" w:rsidRDefault="00FA0CC5" w:rsidP="00FA0CC5">
      <w:pPr>
        <w:pStyle w:val="Default"/>
      </w:pPr>
      <w:r w:rsidRPr="002626DF">
        <w:t>Sincerely,</w:t>
      </w:r>
    </w:p>
    <w:p w14:paraId="046770E9" w14:textId="77777777" w:rsidR="00FA0CC5" w:rsidRDefault="00FA0CC5" w:rsidP="00FA0CC5">
      <w:pPr>
        <w:pStyle w:val="Default"/>
      </w:pPr>
    </w:p>
    <w:p w14:paraId="0F63413C" w14:textId="39D5A449" w:rsidR="00FA0CC5" w:rsidRPr="002626DF" w:rsidRDefault="00FA0CC5" w:rsidP="00FA0CC5">
      <w:pPr>
        <w:pStyle w:val="Default"/>
      </w:pPr>
    </w:p>
    <w:p w14:paraId="6DCA632D" w14:textId="77777777" w:rsidR="00FA0CC5" w:rsidRPr="002626DF" w:rsidRDefault="00FA0CC5" w:rsidP="00FA0CC5">
      <w:pPr>
        <w:pStyle w:val="Default"/>
      </w:pPr>
      <w:r>
        <w:t>Jeff</w:t>
      </w:r>
      <w:r w:rsidR="00323407">
        <w:t>rey C.</w:t>
      </w:r>
      <w:r>
        <w:t xml:space="preserve"> Riley</w:t>
      </w:r>
    </w:p>
    <w:p w14:paraId="084BA106" w14:textId="77777777" w:rsidR="00FA0CC5" w:rsidRPr="002626DF" w:rsidRDefault="00FA0CC5" w:rsidP="00FA0CC5">
      <w:pPr>
        <w:pStyle w:val="Default"/>
      </w:pPr>
      <w:r w:rsidRPr="002626DF">
        <w:t>Commissioner</w:t>
      </w:r>
      <w:r w:rsidR="00B149A3">
        <w:t xml:space="preserve"> of Elementary and Secondary Education</w:t>
      </w:r>
    </w:p>
    <w:p w14:paraId="586D1767" w14:textId="77777777" w:rsidR="00FA0CC5" w:rsidRPr="002626DF" w:rsidRDefault="00FA0CC5" w:rsidP="00FA0CC5">
      <w:pPr>
        <w:pStyle w:val="Default"/>
      </w:pPr>
    </w:p>
    <w:p w14:paraId="6C27BB68" w14:textId="77777777" w:rsidR="00FA0CC5" w:rsidRPr="002626DF" w:rsidRDefault="00FA0CC5" w:rsidP="00FA0CC5">
      <w:pPr>
        <w:pStyle w:val="Default"/>
      </w:pPr>
    </w:p>
    <w:p w14:paraId="4B4D81B0" w14:textId="77777777" w:rsidR="00FF6115" w:rsidRDefault="00FA0CC5" w:rsidP="00FA0CC5">
      <w:pPr>
        <w:pStyle w:val="Default"/>
      </w:pPr>
      <w:r w:rsidRPr="002626DF">
        <w:t>Cc:</w:t>
      </w:r>
      <w:r w:rsidRPr="002626DF">
        <w:tab/>
      </w:r>
      <w:r w:rsidR="00FF6115">
        <w:t xml:space="preserve">Honorable Mayor Alex Morse, City of Holyoke </w:t>
      </w:r>
    </w:p>
    <w:p w14:paraId="60CCAF6A" w14:textId="31E39945" w:rsidR="00201172" w:rsidRDefault="00FA0CC5" w:rsidP="00FB204F">
      <w:pPr>
        <w:pStyle w:val="Default"/>
        <w:ind w:firstLine="720"/>
      </w:pPr>
      <w:r w:rsidRPr="002626DF">
        <w:t xml:space="preserve">Russell Johnston, Department of Elementary and Secondary Education 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5"/>
    <w:rsid w:val="00025507"/>
    <w:rsid w:val="000367B8"/>
    <w:rsid w:val="00041CA1"/>
    <w:rsid w:val="000E0994"/>
    <w:rsid w:val="00143989"/>
    <w:rsid w:val="00186B4E"/>
    <w:rsid w:val="00201172"/>
    <w:rsid w:val="002A3E22"/>
    <w:rsid w:val="002B4B10"/>
    <w:rsid w:val="002B667D"/>
    <w:rsid w:val="002C0CF9"/>
    <w:rsid w:val="002D1107"/>
    <w:rsid w:val="002F5424"/>
    <w:rsid w:val="00323407"/>
    <w:rsid w:val="003953C8"/>
    <w:rsid w:val="0041210C"/>
    <w:rsid w:val="004E5697"/>
    <w:rsid w:val="005430E2"/>
    <w:rsid w:val="00571666"/>
    <w:rsid w:val="005C1013"/>
    <w:rsid w:val="005E3535"/>
    <w:rsid w:val="00635070"/>
    <w:rsid w:val="006A5756"/>
    <w:rsid w:val="00761FD8"/>
    <w:rsid w:val="007732FB"/>
    <w:rsid w:val="008C238A"/>
    <w:rsid w:val="00A20194"/>
    <w:rsid w:val="00A70FE3"/>
    <w:rsid w:val="00A7681B"/>
    <w:rsid w:val="00AB6A08"/>
    <w:rsid w:val="00B149A3"/>
    <w:rsid w:val="00B15E7C"/>
    <w:rsid w:val="00B34968"/>
    <w:rsid w:val="00B6018A"/>
    <w:rsid w:val="00C11E3D"/>
    <w:rsid w:val="00C974A6"/>
    <w:rsid w:val="00D1782C"/>
    <w:rsid w:val="00D456B8"/>
    <w:rsid w:val="00D73B50"/>
    <w:rsid w:val="00E364D1"/>
    <w:rsid w:val="00E77FAD"/>
    <w:rsid w:val="00EE0A55"/>
    <w:rsid w:val="00EE361C"/>
    <w:rsid w:val="00F25840"/>
    <w:rsid w:val="00F76E32"/>
    <w:rsid w:val="00F878C5"/>
    <w:rsid w:val="00FA0CC5"/>
    <w:rsid w:val="00FB204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7A3FD"/>
  <w15:docId w15:val="{A1557576-01D2-49C0-9C6F-1A0EDAA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FA0C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0CC5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rsid w:val="00FA0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Johnston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DESE-231-45461</_dlc_DocId>
    <_dlc_DocIdUrl xmlns="733efe1c-5bbe-4968-87dc-d400e65c879f">
      <Url>https://sharepoint.doemass.org/ese/webteam/cps/_layouts/DocIdRedir.aspx?ID=DESE-231-45461</Url>
      <Description>DESE-231-45461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61752DA-2A07-430C-8DD2-84334CA98B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0FCA4C-9044-4D00-A607-6DD1630B2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356F9-7F39-4EA0-9D5E-24418615AEA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9FA1846-CCC2-4DDA-BE51-FB6052530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HPS Turnaround Renewal Letter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Holyoke Public Schools Turnaround Plan Renewal Letter</dc:title>
  <dc:subject/>
  <dc:creator>DESE</dc:creator>
  <cp:lastModifiedBy>Zou, Dong (EOE)</cp:lastModifiedBy>
  <cp:revision>4</cp:revision>
  <cp:lastPrinted>2008-03-05T18:17:00Z</cp:lastPrinted>
  <dcterms:created xsi:type="dcterms:W3CDTF">2018-09-20T23:48:00Z</dcterms:created>
  <dcterms:modified xsi:type="dcterms:W3CDTF">2018-10-03T15:28:00Z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3 2018</vt:lpwstr>
  </property>
</Properties>
</file>