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E3D5A" w14:textId="77777777" w:rsidR="00A20194" w:rsidRDefault="004E5697">
      <w:pPr>
        <w:spacing w:line="192" w:lineRule="auto"/>
        <w:outlineLvl w:val="0"/>
        <w:rPr>
          <w:rFonts w:ascii="Arial" w:hAnsi="Arial"/>
          <w:b/>
          <w:i/>
          <w:sz w:val="40"/>
        </w:rPr>
      </w:pPr>
      <w:r>
        <w:rPr>
          <w:rFonts w:ascii="Arial" w:hAnsi="Arial"/>
          <w:i/>
          <w:noProof/>
          <w:snapToGrid/>
          <w:sz w:val="40"/>
        </w:rPr>
        <w:drawing>
          <wp:anchor distT="0" distB="0" distL="114300" distR="274320" simplePos="0" relativeHeight="251658240" behindDoc="0" locked="0" layoutInCell="0" allowOverlap="1" wp14:anchorId="37BB672E" wp14:editId="23983CAD">
            <wp:simplePos x="0" y="0"/>
            <wp:positionH relativeFrom="column">
              <wp:posOffset>-447675</wp:posOffset>
            </wp:positionH>
            <wp:positionV relativeFrom="page">
              <wp:posOffset>314325</wp:posOffset>
            </wp:positionV>
            <wp:extent cx="1090930" cy="1371600"/>
            <wp:effectExtent l="0" t="0" r="0" b="0"/>
            <wp:wrapThrough wrapText="right">
              <wp:wrapPolygon edited="0">
                <wp:start x="0" y="0"/>
                <wp:lineTo x="0" y="21300"/>
                <wp:lineTo x="21122" y="21300"/>
                <wp:lineTo x="21122" y="0"/>
                <wp:lineTo x="0" y="0"/>
              </wp:wrapPolygon>
            </wp:wrapThrough>
            <wp:docPr id="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74A6">
        <w:rPr>
          <w:rFonts w:ascii="Arial" w:hAnsi="Arial"/>
          <w:b/>
          <w:i/>
          <w:sz w:val="40"/>
        </w:rPr>
        <w:t>Massachusetts Department of</w:t>
      </w:r>
    </w:p>
    <w:p w14:paraId="0FA49830" w14:textId="77777777" w:rsidR="00A20194" w:rsidRDefault="00C974A6" w:rsidP="008C238A">
      <w:pPr>
        <w:ind w:left="-180"/>
        <w:outlineLvl w:val="0"/>
        <w:rPr>
          <w:rFonts w:ascii="Arial" w:hAnsi="Arial"/>
          <w:b/>
          <w:i/>
          <w:sz w:val="50"/>
        </w:rPr>
      </w:pPr>
      <w:r>
        <w:rPr>
          <w:rFonts w:ascii="Arial" w:hAnsi="Arial"/>
          <w:b/>
          <w:i/>
          <w:sz w:val="40"/>
        </w:rPr>
        <w:t>Elementary and Secondary Education</w:t>
      </w:r>
    </w:p>
    <w:p w14:paraId="386F31E5" w14:textId="77777777" w:rsidR="00A20194" w:rsidRDefault="00F878C5">
      <w:pPr>
        <w:rPr>
          <w:rFonts w:ascii="Arial" w:hAnsi="Arial"/>
          <w:i/>
        </w:rPr>
      </w:pPr>
      <w:r>
        <w:rPr>
          <w:rFonts w:ascii="Arial" w:hAnsi="Arial"/>
          <w:i/>
          <w:noProof/>
          <w:snapToGrid/>
        </w:rPr>
        <mc:AlternateContent>
          <mc:Choice Requires="wps">
            <w:drawing>
              <wp:anchor distT="4294967295" distB="4294967295" distL="114300" distR="114300" simplePos="0" relativeHeight="251658241" behindDoc="0" locked="0" layoutInCell="0" allowOverlap="1" wp14:anchorId="543E0894" wp14:editId="773ABE02">
                <wp:simplePos x="0" y="0"/>
                <wp:positionH relativeFrom="column">
                  <wp:posOffset>914400</wp:posOffset>
                </wp:positionH>
                <wp:positionV relativeFrom="paragraph">
                  <wp:posOffset>68580</wp:posOffset>
                </wp:positionV>
                <wp:extent cx="4800600" cy="0"/>
                <wp:effectExtent l="0" t="0" r="19050" b="19050"/>
                <wp:wrapNone/>
                <wp:docPr id="1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D45EE" id="Straight Connector 2" o:spid="_x0000_s1026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5.4pt" to="450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" o:allowincell="f" strokeweight="1pt"/>
            </w:pict>
          </mc:Fallback>
        </mc:AlternateContent>
      </w:r>
    </w:p>
    <w:p w14:paraId="1CD9EA79" w14:textId="77777777" w:rsidR="00A20194" w:rsidRPr="00C974A6" w:rsidRDefault="002B4B10" w:rsidP="00025507">
      <w:pPr>
        <w:pStyle w:val="Heading3"/>
        <w:tabs>
          <w:tab w:val="right" w:pos="9000"/>
        </w:tabs>
        <w:ind w:right="360"/>
        <w:jc w:val="right"/>
        <w:rPr>
          <w:sz w:val="16"/>
          <w:szCs w:val="16"/>
        </w:rPr>
      </w:pPr>
      <w:r w:rsidRPr="002B4B10">
        <w:rPr>
          <w:sz w:val="16"/>
          <w:szCs w:val="16"/>
        </w:rPr>
        <w:t xml:space="preserve">75 Pleasant </w:t>
      </w:r>
      <w:r w:rsidR="00A20194" w:rsidRPr="00C974A6">
        <w:rPr>
          <w:sz w:val="16"/>
          <w:szCs w:val="16"/>
        </w:rPr>
        <w:t>Street, Malden, Massachusetts 02148-</w:t>
      </w:r>
      <w:r w:rsidR="002C0CF9">
        <w:rPr>
          <w:sz w:val="16"/>
          <w:szCs w:val="16"/>
        </w:rPr>
        <w:t>4906</w:t>
      </w:r>
      <w:r w:rsidR="00A20194" w:rsidRPr="00C974A6">
        <w:rPr>
          <w:sz w:val="16"/>
          <w:szCs w:val="16"/>
        </w:rPr>
        <w:t xml:space="preserve"> </w:t>
      </w:r>
      <w:r w:rsidR="00C974A6">
        <w:rPr>
          <w:sz w:val="16"/>
          <w:szCs w:val="16"/>
        </w:rPr>
        <w:tab/>
      </w:r>
      <w:r w:rsidR="00025507">
        <w:rPr>
          <w:sz w:val="16"/>
          <w:szCs w:val="16"/>
        </w:rPr>
        <w:t xml:space="preserve">       </w:t>
      </w:r>
      <w:r w:rsidR="00A20194" w:rsidRPr="00C974A6">
        <w:rPr>
          <w:sz w:val="16"/>
          <w:szCs w:val="16"/>
        </w:rPr>
        <w:t>Telephone: (781) 338-3000</w:t>
      </w:r>
      <w:r w:rsidR="00C974A6">
        <w:rPr>
          <w:sz w:val="16"/>
          <w:szCs w:val="16"/>
        </w:rPr>
        <w:t xml:space="preserve">                                                                                                                 </w:t>
      </w:r>
      <w:r w:rsidR="00A20194" w:rsidRPr="00C974A6">
        <w:rPr>
          <w:sz w:val="16"/>
          <w:szCs w:val="16"/>
        </w:rPr>
        <w:t>TTY: N.E.T. Relay 1-800-439-2370</w:t>
      </w:r>
    </w:p>
    <w:p w14:paraId="6F04D3FC" w14:textId="77777777" w:rsidR="00A20194" w:rsidRPr="00C974A6" w:rsidRDefault="00A20194">
      <w:pPr>
        <w:ind w:left="720"/>
        <w:rPr>
          <w:rFonts w:ascii="Arial" w:hAnsi="Arial"/>
          <w:i/>
          <w:sz w:val="16"/>
          <w:szCs w:val="16"/>
        </w:rPr>
      </w:pPr>
    </w:p>
    <w:p w14:paraId="274554F2" w14:textId="77777777" w:rsidR="00A20194" w:rsidRDefault="00A20194">
      <w:pPr>
        <w:ind w:left="720"/>
        <w:rPr>
          <w:rFonts w:ascii="Arial" w:hAnsi="Arial"/>
          <w:i/>
          <w:sz w:val="18"/>
        </w:rPr>
        <w:sectPr w:rsidR="00A20194" w:rsidSect="00C974A6">
          <w:endnotePr>
            <w:numFmt w:val="decimal"/>
          </w:endnotePr>
          <w:pgSz w:w="12240" w:h="15840"/>
          <w:pgMar w:top="864" w:right="1080" w:bottom="1440" w:left="1800" w:header="1440" w:footer="1440" w:gutter="0"/>
          <w:cols w:space="720"/>
          <w:noEndnote/>
        </w:sectPr>
      </w:pPr>
    </w:p>
    <w:p w14:paraId="29D89F0F" w14:textId="77777777" w:rsidR="00A20194" w:rsidRPr="00C974A6" w:rsidRDefault="00A20194" w:rsidP="00C974A6">
      <w:pPr>
        <w:ind w:left="720"/>
        <w:jc w:val="center"/>
        <w:rPr>
          <w:rFonts w:ascii="Arial" w:hAnsi="Arial"/>
          <w:i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51"/>
        <w:gridCol w:w="8425"/>
      </w:tblGrid>
      <w:tr w:rsidR="00C974A6" w:rsidRPr="00C974A6" w14:paraId="35499ADA" w14:textId="77777777">
        <w:tc>
          <w:tcPr>
            <w:tcW w:w="2988" w:type="dxa"/>
          </w:tcPr>
          <w:p w14:paraId="765ABF70" w14:textId="77777777" w:rsidR="00571666" w:rsidRDefault="0041210C" w:rsidP="005716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Jeff</w:t>
            </w:r>
            <w:r w:rsidR="00F76E32">
              <w:rPr>
                <w:rFonts w:ascii="Arial" w:hAnsi="Arial" w:cs="Arial"/>
                <w:sz w:val="16"/>
                <w:szCs w:val="16"/>
              </w:rPr>
              <w:t>rey C. Riley</w:t>
            </w:r>
          </w:p>
          <w:p w14:paraId="126F2659" w14:textId="77777777" w:rsidR="00C974A6" w:rsidRPr="00C974A6" w:rsidRDefault="00C974A6" w:rsidP="00C974A6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  <w:r w:rsidRPr="00C974A6">
              <w:rPr>
                <w:rFonts w:ascii="Arial" w:hAnsi="Arial"/>
                <w:i/>
                <w:sz w:val="16"/>
                <w:szCs w:val="16"/>
              </w:rPr>
              <w:t>Commissioner</w:t>
            </w:r>
          </w:p>
        </w:tc>
        <w:tc>
          <w:tcPr>
            <w:tcW w:w="8604" w:type="dxa"/>
          </w:tcPr>
          <w:p w14:paraId="4D1EE525" w14:textId="77777777" w:rsidR="00C974A6" w:rsidRPr="00C974A6" w:rsidRDefault="00C974A6" w:rsidP="00C974A6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</w:p>
        </w:tc>
      </w:tr>
    </w:tbl>
    <w:p w14:paraId="63C671F0" w14:textId="77777777" w:rsidR="00A20194" w:rsidRDefault="00A20194">
      <w:pPr>
        <w:rPr>
          <w:rFonts w:ascii="Arial" w:hAnsi="Arial"/>
          <w:i/>
          <w:sz w:val="18"/>
        </w:rPr>
      </w:pPr>
    </w:p>
    <w:p w14:paraId="4F0DEEBC" w14:textId="77777777" w:rsidR="00A20194" w:rsidRDefault="00A20194">
      <w:pPr>
        <w:sectPr w:rsidR="00A20194">
          <w:endnotePr>
            <w:numFmt w:val="decimal"/>
          </w:endnotePr>
          <w:type w:val="continuous"/>
          <w:pgSz w:w="12240" w:h="15840"/>
          <w:pgMar w:top="864" w:right="432" w:bottom="1440" w:left="432" w:header="1440" w:footer="1440" w:gutter="0"/>
          <w:cols w:space="720"/>
          <w:noEndnote/>
        </w:sectPr>
      </w:pPr>
    </w:p>
    <w:p w14:paraId="0DB48CED" w14:textId="1A9D3349" w:rsidR="00BF5597" w:rsidRPr="00BF5597" w:rsidRDefault="00BF5597" w:rsidP="008E5173">
      <w:r>
        <w:t>By email</w:t>
      </w:r>
    </w:p>
    <w:p w14:paraId="27D48A38" w14:textId="77777777" w:rsidR="00BF5597" w:rsidRDefault="00BF5597" w:rsidP="008E5173">
      <w:pPr>
        <w:rPr>
          <w:highlight w:val="yellow"/>
        </w:rPr>
      </w:pPr>
    </w:p>
    <w:p w14:paraId="648C8760" w14:textId="1BC75F1F" w:rsidR="008E5173" w:rsidRPr="00B0026D" w:rsidRDefault="00707ED6" w:rsidP="008E5173">
      <w:r>
        <w:t xml:space="preserve">April </w:t>
      </w:r>
      <w:r w:rsidR="008F043C">
        <w:t>10</w:t>
      </w:r>
      <w:r w:rsidR="00AE5E56">
        <w:t>, 2023</w:t>
      </w:r>
    </w:p>
    <w:p w14:paraId="7219D0AA" w14:textId="77777777" w:rsidR="00FB7968" w:rsidRDefault="00FB7968" w:rsidP="008E5173"/>
    <w:p w14:paraId="6A26E6F4" w14:textId="219BD3D2" w:rsidR="008E5173" w:rsidRDefault="008E5173" w:rsidP="008E5173">
      <w:r>
        <w:t>Jessica Tang</w:t>
      </w:r>
    </w:p>
    <w:p w14:paraId="7176FEC5" w14:textId="77777777" w:rsidR="008E5173" w:rsidRDefault="008E5173" w:rsidP="008E5173">
      <w:r>
        <w:t>President, Boston Teachers Union</w:t>
      </w:r>
    </w:p>
    <w:p w14:paraId="7D18CD7D" w14:textId="77777777" w:rsidR="008E5173" w:rsidRDefault="008E5173" w:rsidP="008E5173">
      <w:r>
        <w:t>180 Mount Vernon Street</w:t>
      </w:r>
    </w:p>
    <w:p w14:paraId="3B90336A" w14:textId="77777777" w:rsidR="008E5173" w:rsidRDefault="008E5173" w:rsidP="008E5173">
      <w:r>
        <w:t>Boston, MA 02125</w:t>
      </w:r>
    </w:p>
    <w:p w14:paraId="26113EDA" w14:textId="77777777" w:rsidR="008E5173" w:rsidRDefault="008E5173" w:rsidP="008E5173"/>
    <w:p w14:paraId="7EA506C3" w14:textId="77777777" w:rsidR="008E5173" w:rsidRPr="00B0026D" w:rsidRDefault="008E5173" w:rsidP="008E5173">
      <w:r w:rsidRPr="00B0026D">
        <w:t xml:space="preserve">Dear </w:t>
      </w:r>
      <w:r w:rsidR="00090336">
        <w:t>Ms. Tang</w:t>
      </w:r>
      <w:r>
        <w:t>:</w:t>
      </w:r>
    </w:p>
    <w:p w14:paraId="1C015151" w14:textId="77777777" w:rsidR="008E5173" w:rsidRPr="00B0026D" w:rsidRDefault="008E5173" w:rsidP="008E5173"/>
    <w:p w14:paraId="08757F18" w14:textId="56BAA853" w:rsidR="008E5173" w:rsidRDefault="008E5173" w:rsidP="00C745EF">
      <w:r>
        <w:t xml:space="preserve">I am writing to inform you that, consistent with the Turnaround Plans for the Paul A. </w:t>
      </w:r>
      <w:proofErr w:type="spellStart"/>
      <w:r>
        <w:t>Dever</w:t>
      </w:r>
      <w:proofErr w:type="spellEnd"/>
      <w:r>
        <w:t xml:space="preserve"> and UP Academy Holland Schools, the receivers have reviewed and adjusted the Career Ladder compensation scale </w:t>
      </w:r>
      <w:r w:rsidR="003411D0">
        <w:t xml:space="preserve">for teachers </w:t>
      </w:r>
      <w:r>
        <w:t xml:space="preserve">effective </w:t>
      </w:r>
      <w:r w:rsidR="002048DB">
        <w:t xml:space="preserve">July 1, 2023. </w:t>
      </w:r>
    </w:p>
    <w:p w14:paraId="51D86B17" w14:textId="77777777" w:rsidR="00C745EF" w:rsidRPr="00B0026D" w:rsidRDefault="00C745EF" w:rsidP="00C745EF"/>
    <w:p w14:paraId="1E9965E8" w14:textId="71BEB2AB" w:rsidR="008E5173" w:rsidRPr="00B0026D" w:rsidRDefault="7AB2B342" w:rsidP="008E5173">
      <w:r>
        <w:t xml:space="preserve">I have approved </w:t>
      </w:r>
      <w:r w:rsidR="008E5173">
        <w:t xml:space="preserve">these adjustments, </w:t>
      </w:r>
      <w:r w:rsidR="3F39FCB6">
        <w:t xml:space="preserve">which will be communicated to the teachers at these schools by </w:t>
      </w:r>
      <w:r w:rsidR="008E5173">
        <w:t>the receivers</w:t>
      </w:r>
      <w:r w:rsidR="00283C68">
        <w:t>.</w:t>
      </w:r>
      <w:r w:rsidR="008E5173">
        <w:t xml:space="preserve"> Copies of the revised sections of </w:t>
      </w:r>
      <w:r w:rsidR="00BC04BB">
        <w:t xml:space="preserve">Appendices A in </w:t>
      </w:r>
      <w:r w:rsidR="008E5173">
        <w:t xml:space="preserve">the </w:t>
      </w:r>
      <w:r w:rsidR="003411D0">
        <w:t>T</w:t>
      </w:r>
      <w:r w:rsidR="008E5173">
        <w:t xml:space="preserve">urnaround </w:t>
      </w:r>
      <w:r w:rsidR="003411D0">
        <w:t>P</w:t>
      </w:r>
      <w:r w:rsidR="008E5173">
        <w:t xml:space="preserve">lans are attached for your information. These changes </w:t>
      </w:r>
      <w:r w:rsidR="00CD44B5">
        <w:t>will</w:t>
      </w:r>
      <w:r w:rsidR="003411D0">
        <w:t xml:space="preserve"> be </w:t>
      </w:r>
      <w:r w:rsidR="008E5173">
        <w:t>incorporated into the</w:t>
      </w:r>
      <w:r w:rsidR="1106BAF8">
        <w:t xml:space="preserve"> </w:t>
      </w:r>
      <w:r w:rsidR="003411D0">
        <w:t>T</w:t>
      </w:r>
      <w:r w:rsidR="008E5173">
        <w:t xml:space="preserve">urnaround </w:t>
      </w:r>
      <w:r w:rsidR="003411D0">
        <w:t>P</w:t>
      </w:r>
      <w:r w:rsidR="008E5173">
        <w:t xml:space="preserve">lans for </w:t>
      </w:r>
      <w:r w:rsidR="5D702088">
        <w:t>both schools</w:t>
      </w:r>
      <w:r w:rsidR="008E5173">
        <w:t>.</w:t>
      </w:r>
    </w:p>
    <w:p w14:paraId="7DE732DE" w14:textId="77777777" w:rsidR="008E5173" w:rsidRDefault="008E5173" w:rsidP="008E5173"/>
    <w:p w14:paraId="29977AB1" w14:textId="71C5E6C4" w:rsidR="008E5173" w:rsidRPr="00B0026D" w:rsidRDefault="003623A6" w:rsidP="008E5173">
      <w:r>
        <w:t>If you have additional questions, please reach out to Lauren Woo (</w:t>
      </w:r>
      <w:hyperlink r:id="rId7" w:history="1">
        <w:r w:rsidRPr="00160164">
          <w:rPr>
            <w:rStyle w:val="Hyperlink"/>
          </w:rPr>
          <w:t>lauren.woo@mass.gov</w:t>
        </w:r>
      </w:hyperlink>
      <w:r>
        <w:t>) or Russell Johnston (</w:t>
      </w:r>
      <w:hyperlink r:id="rId8" w:history="1">
        <w:r w:rsidRPr="00160164">
          <w:rPr>
            <w:rStyle w:val="Hyperlink"/>
          </w:rPr>
          <w:t>russell.johnston@mass.gov</w:t>
        </w:r>
      </w:hyperlink>
      <w:r>
        <w:t xml:space="preserve">). </w:t>
      </w:r>
    </w:p>
    <w:p w14:paraId="334A9E82" w14:textId="77777777" w:rsidR="008E5173" w:rsidRPr="00B0026D" w:rsidRDefault="008E5173" w:rsidP="008E5173"/>
    <w:p w14:paraId="50AFC2A2" w14:textId="77777777" w:rsidR="008E5173" w:rsidRDefault="008E5173" w:rsidP="008E5173">
      <w:r w:rsidRPr="00B0026D">
        <w:t>Sincerely,</w:t>
      </w:r>
    </w:p>
    <w:p w14:paraId="01CA9FCA" w14:textId="77777777" w:rsidR="008E5173" w:rsidRDefault="008E5173" w:rsidP="008E5173"/>
    <w:p w14:paraId="7BDFCF69" w14:textId="77777777" w:rsidR="000C2278" w:rsidRDefault="000C2278" w:rsidP="008E5173"/>
    <w:p w14:paraId="5424EDD9" w14:textId="77777777" w:rsidR="00090336" w:rsidRDefault="00090336" w:rsidP="008E5173">
      <w:r>
        <w:t>Jeffrey C. Riley</w:t>
      </w:r>
    </w:p>
    <w:p w14:paraId="27C57DAB" w14:textId="77777777" w:rsidR="008E5173" w:rsidRDefault="008E5173" w:rsidP="008E5173">
      <w:r w:rsidRPr="00B0026D">
        <w:t>Commissioner</w:t>
      </w:r>
      <w:r w:rsidR="00343F10">
        <w:t xml:space="preserve"> of </w:t>
      </w:r>
      <w:r>
        <w:t>Elementary and Secondary Education</w:t>
      </w:r>
    </w:p>
    <w:p w14:paraId="5E72C8CF" w14:textId="77777777" w:rsidR="008E5173" w:rsidRDefault="008E5173" w:rsidP="008E5173"/>
    <w:p w14:paraId="748E962C" w14:textId="15C8070D" w:rsidR="008E5173" w:rsidRDefault="008E5173" w:rsidP="008E5173">
      <w:r>
        <w:t xml:space="preserve">Cc: </w:t>
      </w:r>
      <w:r>
        <w:tab/>
      </w:r>
      <w:r w:rsidR="00054676">
        <w:t>Mary Skipper</w:t>
      </w:r>
      <w:r>
        <w:t>, Superintendent, Boston Public Schools</w:t>
      </w:r>
    </w:p>
    <w:p w14:paraId="1D24022F" w14:textId="13626158" w:rsidR="008E5173" w:rsidRDefault="00F50036" w:rsidP="00224009">
      <w:pPr>
        <w:ind w:left="720"/>
      </w:pPr>
      <w:r>
        <w:t xml:space="preserve">Gregg </w:t>
      </w:r>
      <w:proofErr w:type="spellStart"/>
      <w:r>
        <w:t>Weltz</w:t>
      </w:r>
      <w:proofErr w:type="spellEnd"/>
      <w:r w:rsidR="008E5173">
        <w:t>,</w:t>
      </w:r>
      <w:r>
        <w:t xml:space="preserve"> </w:t>
      </w:r>
      <w:r w:rsidR="00224009">
        <w:t xml:space="preserve">Executive Director, School &amp; Main Institute, Receiver, </w:t>
      </w:r>
      <w:proofErr w:type="spellStart"/>
      <w:r w:rsidR="00224009">
        <w:t>Dever</w:t>
      </w:r>
      <w:proofErr w:type="spellEnd"/>
      <w:r w:rsidR="00224009">
        <w:t xml:space="preserve"> Elementary School</w:t>
      </w:r>
    </w:p>
    <w:p w14:paraId="097483A5" w14:textId="42B77723" w:rsidR="008E5173" w:rsidRDefault="008E5173" w:rsidP="00224009">
      <w:pPr>
        <w:ind w:left="720"/>
      </w:pPr>
      <w:r>
        <w:t xml:space="preserve">Veronica </w:t>
      </w:r>
      <w:proofErr w:type="spellStart"/>
      <w:r>
        <w:t>Conforme</w:t>
      </w:r>
      <w:proofErr w:type="spellEnd"/>
      <w:r>
        <w:t>, Chief Executive Officer, UP Education Network</w:t>
      </w:r>
      <w:r w:rsidR="00224009">
        <w:t>, Receiver, UP Holland Elementary School</w:t>
      </w:r>
    </w:p>
    <w:p w14:paraId="0F358675" w14:textId="11235B84" w:rsidR="00B9459F" w:rsidRDefault="00B9459F" w:rsidP="00B9459F">
      <w:pPr>
        <w:ind w:left="720"/>
      </w:pPr>
      <w:r>
        <w:t xml:space="preserve">Russell Johnston, Deputy Commissioner, </w:t>
      </w:r>
      <w:r w:rsidR="00C745EF">
        <w:t>DESE</w:t>
      </w:r>
    </w:p>
    <w:p w14:paraId="55EAF7C1" w14:textId="38AD1FD5" w:rsidR="008E5173" w:rsidRDefault="008E5173" w:rsidP="000C2278">
      <w:pPr>
        <w:ind w:left="720"/>
      </w:pPr>
      <w:r>
        <w:t>Lauren Woo, Director, Strat</w:t>
      </w:r>
      <w:r w:rsidR="00977DBD">
        <w:t xml:space="preserve">egic Transformation Region, </w:t>
      </w:r>
      <w:r w:rsidR="00C745EF">
        <w:t>DESE</w:t>
      </w:r>
    </w:p>
    <w:p w14:paraId="63F71C5D" w14:textId="77777777" w:rsidR="00977DBD" w:rsidRDefault="00977DBD" w:rsidP="008E5173"/>
    <w:p w14:paraId="3EABC9B2" w14:textId="5F47DF8D" w:rsidR="00201172" w:rsidRDefault="008E5173">
      <w:r>
        <w:t>Enclosure</w:t>
      </w:r>
    </w:p>
    <w:sectPr w:rsidR="00201172" w:rsidSect="005C1013"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E678C"/>
    <w:multiLevelType w:val="hybridMultilevel"/>
    <w:tmpl w:val="73645B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173"/>
    <w:rsid w:val="00025507"/>
    <w:rsid w:val="00041CA1"/>
    <w:rsid w:val="00054676"/>
    <w:rsid w:val="00090336"/>
    <w:rsid w:val="000C2278"/>
    <w:rsid w:val="000E0994"/>
    <w:rsid w:val="001A14E2"/>
    <w:rsid w:val="00201172"/>
    <w:rsid w:val="002048DB"/>
    <w:rsid w:val="00224009"/>
    <w:rsid w:val="00283C68"/>
    <w:rsid w:val="00290FB8"/>
    <w:rsid w:val="00296594"/>
    <w:rsid w:val="002A3E22"/>
    <w:rsid w:val="002B4B10"/>
    <w:rsid w:val="002C0CF9"/>
    <w:rsid w:val="002F5424"/>
    <w:rsid w:val="003411D0"/>
    <w:rsid w:val="00343F10"/>
    <w:rsid w:val="0034625B"/>
    <w:rsid w:val="003623A6"/>
    <w:rsid w:val="0038797F"/>
    <w:rsid w:val="003953C8"/>
    <w:rsid w:val="0041210C"/>
    <w:rsid w:val="00445353"/>
    <w:rsid w:val="00473FCA"/>
    <w:rsid w:val="004E5697"/>
    <w:rsid w:val="005430E2"/>
    <w:rsid w:val="00571666"/>
    <w:rsid w:val="005B711D"/>
    <w:rsid w:val="005C1013"/>
    <w:rsid w:val="005C5AA7"/>
    <w:rsid w:val="005E3535"/>
    <w:rsid w:val="00635070"/>
    <w:rsid w:val="00645240"/>
    <w:rsid w:val="00707ED6"/>
    <w:rsid w:val="00733D02"/>
    <w:rsid w:val="007377AF"/>
    <w:rsid w:val="00761FD8"/>
    <w:rsid w:val="007732FB"/>
    <w:rsid w:val="007C1E73"/>
    <w:rsid w:val="00892C13"/>
    <w:rsid w:val="008C238A"/>
    <w:rsid w:val="008E5173"/>
    <w:rsid w:val="008F043C"/>
    <w:rsid w:val="00977DBD"/>
    <w:rsid w:val="009C7C78"/>
    <w:rsid w:val="00A07CC9"/>
    <w:rsid w:val="00A20194"/>
    <w:rsid w:val="00A52D0E"/>
    <w:rsid w:val="00A6715D"/>
    <w:rsid w:val="00A70FE3"/>
    <w:rsid w:val="00A7681B"/>
    <w:rsid w:val="00AE5E56"/>
    <w:rsid w:val="00B15E7C"/>
    <w:rsid w:val="00B34968"/>
    <w:rsid w:val="00B9459F"/>
    <w:rsid w:val="00BA4AC6"/>
    <w:rsid w:val="00BC04BB"/>
    <w:rsid w:val="00BF5597"/>
    <w:rsid w:val="00C076BF"/>
    <w:rsid w:val="00C745EF"/>
    <w:rsid w:val="00C974A6"/>
    <w:rsid w:val="00CD44B5"/>
    <w:rsid w:val="00D1782C"/>
    <w:rsid w:val="00D456B8"/>
    <w:rsid w:val="00D473E9"/>
    <w:rsid w:val="00D73B50"/>
    <w:rsid w:val="00D869A3"/>
    <w:rsid w:val="00E5613E"/>
    <w:rsid w:val="00E77FAD"/>
    <w:rsid w:val="00EE0A55"/>
    <w:rsid w:val="00F25840"/>
    <w:rsid w:val="00F25CAF"/>
    <w:rsid w:val="00F50036"/>
    <w:rsid w:val="00F76E32"/>
    <w:rsid w:val="00F77002"/>
    <w:rsid w:val="00F878C5"/>
    <w:rsid w:val="00FB7968"/>
    <w:rsid w:val="0F16C998"/>
    <w:rsid w:val="1106BAF8"/>
    <w:rsid w:val="2B77CF99"/>
    <w:rsid w:val="2DBA5304"/>
    <w:rsid w:val="3F39FCB6"/>
    <w:rsid w:val="4691D639"/>
    <w:rsid w:val="5D702088"/>
    <w:rsid w:val="7AB2B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5C157"/>
  <w15:docId w15:val="{8A144FF3-D047-4B87-8BED-DEE9CA84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720"/>
      <w:jc w:val="right"/>
      <w:outlineLvl w:val="1"/>
    </w:pPr>
    <w:rPr>
      <w:rFonts w:ascii="Arial" w:hAnsi="Arial"/>
      <w:i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left" w:pos="5400"/>
      </w:tabs>
      <w:ind w:left="720"/>
      <w:outlineLvl w:val="2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table" w:styleId="TableGrid">
    <w:name w:val="Table Grid"/>
    <w:basedOn w:val="TableNormal"/>
    <w:rsid w:val="00C974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E5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5697"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44535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4535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45353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453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45353"/>
    <w:rPr>
      <w:b/>
      <w:bCs/>
      <w:snapToGrid w:val="0"/>
    </w:rPr>
  </w:style>
  <w:style w:type="character" w:styleId="Hyperlink">
    <w:name w:val="Hyperlink"/>
    <w:basedOn w:val="DefaultParagraphFont"/>
    <w:unhideWhenUsed/>
    <w:rsid w:val="003623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ssell.johnston@mass.gov" TargetMode="External"/><Relationship Id="rId3" Type="http://schemas.openxmlformats.org/officeDocument/2006/relationships/styles" Target="styles.xml"/><Relationship Id="rId7" Type="http://schemas.openxmlformats.org/officeDocument/2006/relationships/hyperlink" Target="mailto:lauren.woo@mass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0C07E-4241-4DB9-9205-351576670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4/10/23 Letter to Boston Teachers Union</vt:lpstr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4/10/23 Letter to Boston Teachers Union</dc:title>
  <dc:subject/>
  <dc:creator>DESE</dc:creator>
  <cp:keywords/>
  <cp:lastModifiedBy>Zou, Dong (EOE)</cp:lastModifiedBy>
  <cp:revision>4</cp:revision>
  <cp:lastPrinted>2008-03-05T21:17:00Z</cp:lastPrinted>
  <dcterms:created xsi:type="dcterms:W3CDTF">2023-04-11T13:00:00Z</dcterms:created>
  <dcterms:modified xsi:type="dcterms:W3CDTF">2023-04-13T20:57:00Z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Apr 13 2023 12:00AM</vt:lpwstr>
  </property>
</Properties>
</file>