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656E72" w:rsidRDefault="004E5697">
      <w:pPr>
        <w:spacing w:line="192" w:lineRule="auto"/>
        <w:outlineLvl w:val="0"/>
        <w:rPr>
          <w:rFonts w:ascii="Saysettha OT" w:hAnsi="Saysettha OT" w:cs="Saysettha OT"/>
          <w:b/>
          <w:i/>
          <w:sz w:val="40"/>
        </w:rPr>
      </w:pPr>
      <w:r w:rsidRPr="00656E72">
        <w:rPr>
          <w:rFonts w:ascii="Saysettha OT" w:hAnsi="Saysettha OT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6199BA4" wp14:editId="2EEAD770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E72">
        <w:rPr>
          <w:rFonts w:ascii="Saysettha OT" w:hAnsi="Saysettha OT"/>
          <w:b/>
          <w:i/>
          <w:sz w:val="40"/>
        </w:rPr>
        <w:t>Massachusetts Department of</w:t>
      </w:r>
    </w:p>
    <w:p w14:paraId="7E85B5BB" w14:textId="77777777" w:rsidR="00A20194" w:rsidRPr="00656E72" w:rsidRDefault="00C974A6" w:rsidP="008C238A">
      <w:pPr>
        <w:ind w:left="-180"/>
        <w:outlineLvl w:val="0"/>
        <w:rPr>
          <w:rFonts w:ascii="Saysettha OT" w:hAnsi="Saysettha OT" w:cs="Saysettha OT"/>
          <w:b/>
          <w:i/>
          <w:sz w:val="50"/>
        </w:rPr>
      </w:pPr>
      <w:r w:rsidRPr="00656E72">
        <w:rPr>
          <w:rFonts w:ascii="Saysettha OT" w:hAnsi="Saysettha OT"/>
          <w:b/>
          <w:i/>
          <w:sz w:val="40"/>
        </w:rPr>
        <w:t>Elementary and Secondary Education</w:t>
      </w:r>
    </w:p>
    <w:p w14:paraId="6A99CB41" w14:textId="77777777" w:rsidR="00A20194" w:rsidRPr="00656E72" w:rsidRDefault="00F878C5">
      <w:pPr>
        <w:rPr>
          <w:rFonts w:ascii="Saysettha OT" w:hAnsi="Saysettha OT" w:cs="Saysettha OT"/>
          <w:i/>
        </w:rPr>
      </w:pPr>
      <w:r w:rsidRPr="00656E72">
        <w:rPr>
          <w:rFonts w:ascii="Saysettha OT" w:hAnsi="Saysettha OT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0257BF4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DD87CA5" id="Line 3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656E72" w:rsidRDefault="002B4B10" w:rsidP="00025507">
      <w:pPr>
        <w:pStyle w:val="Heading3"/>
        <w:tabs>
          <w:tab w:val="right" w:pos="9000"/>
        </w:tabs>
        <w:ind w:right="360"/>
        <w:jc w:val="right"/>
        <w:rPr>
          <w:rFonts w:ascii="Saysettha OT" w:hAnsi="Saysettha OT" w:cs="Saysettha OT"/>
          <w:sz w:val="16"/>
          <w:szCs w:val="16"/>
        </w:rPr>
      </w:pPr>
      <w:r w:rsidRPr="00656E72">
        <w:rPr>
          <w:rFonts w:ascii="Saysettha OT" w:hAnsi="Saysettha OT"/>
          <w:sz w:val="16"/>
          <w:szCs w:val="16"/>
        </w:rPr>
        <w:t xml:space="preserve">75 Pleasant Street, Malden, Massachusetts 02148-4906 </w:t>
      </w:r>
      <w:r w:rsidRPr="00656E72">
        <w:rPr>
          <w:rFonts w:ascii="Saysettha OT" w:hAnsi="Saysettha OT"/>
          <w:sz w:val="16"/>
          <w:szCs w:val="16"/>
        </w:rPr>
        <w:tab/>
        <w:t xml:space="preserve">       ໂທ​ລະ​ສັບ: (781) 338-3000                                                                                                                 TTY: N.E.T. ເຄື່ອງ​ຊ່ວຍ​ໂທ​ລະ​ສັບ​ທາງ​ໄກ 1-800-439-2370</w:t>
      </w:r>
    </w:p>
    <w:p w14:paraId="03DA3E16" w14:textId="77777777" w:rsidR="00A20194" w:rsidRPr="00656E72" w:rsidRDefault="00A20194">
      <w:pPr>
        <w:ind w:left="720"/>
        <w:rPr>
          <w:rFonts w:ascii="Saysettha OT" w:hAnsi="Saysettha OT" w:cs="Saysettha OT"/>
          <w:i/>
          <w:sz w:val="16"/>
          <w:szCs w:val="16"/>
        </w:rPr>
      </w:pPr>
    </w:p>
    <w:p w14:paraId="668C8637" w14:textId="77777777" w:rsidR="00A20194" w:rsidRPr="00656E72" w:rsidRDefault="00A20194">
      <w:pPr>
        <w:ind w:left="720"/>
        <w:rPr>
          <w:rFonts w:ascii="Saysettha OT" w:hAnsi="Saysettha OT" w:cs="Saysettha OT"/>
          <w:i/>
          <w:sz w:val="18"/>
          <w:cs/>
          <w:lang w:bidi="lo-LA"/>
        </w:rPr>
        <w:sectPr w:rsidR="00A20194" w:rsidRPr="00656E72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656E72" w:rsidRDefault="00A20194" w:rsidP="00C974A6">
      <w:pPr>
        <w:ind w:left="720"/>
        <w:jc w:val="center"/>
        <w:rPr>
          <w:rFonts w:ascii="Saysettha OT" w:hAnsi="Saysettha OT" w:cs="Saysettha OT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39"/>
        <w:gridCol w:w="8437"/>
      </w:tblGrid>
      <w:tr w:rsidR="00C974A6" w:rsidRPr="005F2BBF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656E72" w:rsidRDefault="0041210C" w:rsidP="00571666">
            <w:pPr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656E72">
              <w:rPr>
                <w:rFonts w:ascii="Saysettha OT" w:hAnsi="Saysettha OT"/>
                <w:sz w:val="16"/>
                <w:szCs w:val="16"/>
              </w:rPr>
              <w:t>Jeffrey C. Riley</w:t>
            </w:r>
          </w:p>
          <w:p w14:paraId="6214B8F8" w14:textId="77777777" w:rsidR="00C974A6" w:rsidRPr="005F2BBF" w:rsidRDefault="00C974A6" w:rsidP="00C974A6">
            <w:pPr>
              <w:jc w:val="center"/>
              <w:rPr>
                <w:rFonts w:ascii="Saysettha OT" w:hAnsi="Saysettha OT" w:cs="Saysettha OT"/>
                <w:i/>
                <w:sz w:val="16"/>
                <w:szCs w:val="16"/>
              </w:rPr>
            </w:pPr>
            <w:r w:rsidRPr="00656E72">
              <w:rPr>
                <w:rFonts w:ascii="Saysettha OT" w:hAnsi="Saysettha OT"/>
                <w:i/>
                <w:sz w:val="16"/>
                <w:szCs w:val="16"/>
              </w:rPr>
              <w:t>ຄະ​ນະ​ກຳ​ມາ​ທິ​ການ</w:t>
            </w:r>
          </w:p>
        </w:tc>
        <w:tc>
          <w:tcPr>
            <w:tcW w:w="8604" w:type="dxa"/>
          </w:tcPr>
          <w:p w14:paraId="5008F75B" w14:textId="77777777" w:rsidR="00C974A6" w:rsidRPr="005F2BBF" w:rsidRDefault="00C974A6" w:rsidP="00C974A6">
            <w:pPr>
              <w:jc w:val="center"/>
              <w:rPr>
                <w:rFonts w:ascii="Saysettha OT" w:hAnsi="Saysettha OT" w:cs="Saysettha OT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Pr="005F2BBF" w:rsidRDefault="00A20194">
      <w:pPr>
        <w:rPr>
          <w:rFonts w:ascii="Saysettha OT" w:hAnsi="Saysettha OT" w:cs="Saysettha OT"/>
          <w:i/>
          <w:sz w:val="18"/>
        </w:rPr>
      </w:pPr>
    </w:p>
    <w:p w14:paraId="0343E97D" w14:textId="77777777" w:rsidR="00A20194" w:rsidRPr="005F2BBF" w:rsidRDefault="00A20194">
      <w:pPr>
        <w:rPr>
          <w:rFonts w:ascii="Saysettha OT" w:hAnsi="Saysettha OT" w:cs="Saysettha OT"/>
          <w:cs/>
          <w:lang w:bidi="lo-LA"/>
        </w:rPr>
        <w:sectPr w:rsidR="00A20194" w:rsidRPr="005F2BBF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69632CE3" w:rsidR="005067EF" w:rsidRPr="005F2BBF" w:rsidRDefault="005067EF" w:rsidP="005067EF">
      <w:pPr>
        <w:jc w:val="center"/>
        <w:rPr>
          <w:rFonts w:ascii="Saysettha OT" w:hAnsi="Saysettha OT" w:cs="Saysettha OT"/>
          <w:b/>
          <w:szCs w:val="24"/>
          <w:u w:val="single"/>
        </w:rPr>
      </w:pPr>
      <w:r>
        <w:rPr>
          <w:rFonts w:ascii="Saysettha OT" w:hAnsi="Saysettha OT"/>
          <w:b/>
          <w:szCs w:val="24"/>
          <w:u w:val="single"/>
        </w:rPr>
        <w:t>ການຢັ້ງ​ຢືນຂອງ​ແພດຕໍ່​ກັບຄວາມ​ຈຳ​ເປັນ​ສຳ​ລັບ​ການ​ສຶກ​ສາ​ຢູ່ໃນ​ເຮືອນ ຫຼື ໂຮງ​ໝໍ​ຊົ່ວ​ຄາວ​ດ້ວຍ​ເຫດ​ຜົນ​ທີ່​ຈຳ​ເປັນທາງ​ການ​ແພດ</w:t>
      </w:r>
    </w:p>
    <w:p w14:paraId="1CBDEBFD" w14:textId="77777777" w:rsidR="00E57EFB" w:rsidRPr="005F2BBF" w:rsidRDefault="00E57EFB" w:rsidP="005067EF">
      <w:pPr>
        <w:jc w:val="center"/>
        <w:rPr>
          <w:rFonts w:ascii="Saysettha OT" w:hAnsi="Saysettha OT" w:cs="Saysettha OT"/>
          <w:b/>
          <w:sz w:val="21"/>
          <w:szCs w:val="21"/>
          <w:u w:val="single"/>
        </w:rPr>
      </w:pPr>
    </w:p>
    <w:p w14:paraId="2D68D96A" w14:textId="3CF62817" w:rsidR="005067EF" w:rsidRPr="005F2BBF" w:rsidRDefault="005067E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 xml:space="preserve">ຂໍ້​ກຳ​ນົດ​ຂອງ​ພະ​ແນກສຶກ​ສາ​ຂັ້ນ​ປະ​ຖົມ ແລະ ມັດ​ທະ​ຍົມ​ຂອງ​ລັດແມັດ​ຊາ​ຊູ​ແຊັດ (Massachusetts Department of Elementary and Secondary Education), ເລກ​ທີ 603 CMR 28.03(3)(c), ກຳ​ນົດວ່າ: </w:t>
      </w:r>
    </w:p>
    <w:p w14:paraId="2A698A74" w14:textId="77777777" w:rsidR="005067EF" w:rsidRPr="005F2BBF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2DF160E7" w14:textId="68635ED1" w:rsidR="005067EF" w:rsidRPr="005F2BBF" w:rsidRDefault="005067EF" w:rsidP="005067EF">
      <w:pPr>
        <w:ind w:left="720"/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 xml:space="preserve">ເມື່ອໄດ້​ຮັບ​ຄຳ​ສັ່ງ​ເປັນ​ລາຍ​ລັກ​ອັກ​ສອນ​ຈາກ​ແພດ​ຢືນ​ຢັນ​ວ່າ​ນັກ​ຮຽນຄົນ​ໃດໜຶ່ງ​ທີ່​ໄດ້ເຂົ້າ​ໂຮງ​ຮຽນ​ລັດ. . .  </w:t>
      </w:r>
      <w:r>
        <w:rPr>
          <w:rFonts w:ascii="Saysettha OT" w:hAnsi="Saysettha OT"/>
          <w:b/>
          <w:sz w:val="21"/>
          <w:szCs w:val="21"/>
          <w:u w:val="single"/>
        </w:rPr>
        <w:t>ຕ້ອງ​ສືບ​ຕໍ່​ຢູ່​ເຮືອນ ຫຼື ຢູ່​ໂຮງ​ໝໍໃນ​ຕອນ​ກາງ​ເວັນ ຫຼື ຄ້າງ​ຄືນ</w:t>
      </w:r>
      <w:r>
        <w:rPr>
          <w:rFonts w:ascii="Saysettha OT" w:hAnsi="Saysettha OT"/>
          <w:sz w:val="21"/>
          <w:szCs w:val="21"/>
        </w:rPr>
        <w:t xml:space="preserve"> ຫຼື ອາດ​ຈະ​ເປັນ​ທັງ​ສອງຢ່າງລວມ​ກັນດ້ວຍ​ເຫດ​ຜົນ​ທາງ​ການ​ແພດ ແລະ ເປັນ​ໄລ​ຍະເວ​ລາທີ່ບໍ່​ໜ້ອຍກວ່າ​ສິບ​ສີ່​ວັນເຂົ້າ​ຮຽນ​ຂອງສົກຮຽນ, ນັກ​ຮຽນ​ແມ່ນ​ມີ​ສິດ​ໄດ້​ຮັບ​ບໍ​ລິ​ການ​ດ້ານ​ການ​ສຶກ​ສາ​ໃນ​ສະ​ຖານ​ທີ່ນັ້ນໆ​ແບບ​ຊົ່ວ​ຄາວ​ຈາກ​ເຂດ​ຂອງໂຮງ​ຮຽນ​ລັດ… </w:t>
      </w:r>
    </w:p>
    <w:p w14:paraId="201F52D0" w14:textId="3D13157D" w:rsidR="005067EF" w:rsidRPr="005F2BBF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3E5E2A0B" w14:textId="266C7455" w:rsidR="00D9672B" w:rsidRPr="005F2BBF" w:rsidRDefault="0018066B" w:rsidP="00901B2D">
      <w:pPr>
        <w:jc w:val="center"/>
        <w:rPr>
          <w:rFonts w:ascii="Saysettha OT" w:hAnsi="Saysettha OT" w:cs="Saysettha OT"/>
          <w:b/>
          <w:sz w:val="21"/>
          <w:szCs w:val="21"/>
        </w:rPr>
      </w:pPr>
      <w:r>
        <w:rPr>
          <w:rFonts w:ascii="Saysettha OT" w:hAnsi="Saysettha OT"/>
          <w:b/>
          <w:sz w:val="21"/>
          <w:szCs w:val="21"/>
        </w:rPr>
        <w:t>ຕ້ອງ​ຕື່ມ​ຂໍ້​ມູນ​ໃສ່​ທຸກຫ້ອງ ແລະ ຕ້ອງ​ໃຫ້​ຂໍ້​ມູນ​ທີ່ຈຳ​ເປັນ​ທັງ​ໝົດ​ເພື່ອ​ໃຫ້​ແບບ​ຟອມ​ໄດ້​ຮັບ​ການ​ອະ​ນຸ​ມັດ​ຢ່າງ​ຖືກ​ຕ້ອງ​ສຳ​ລັບ​ການ​ບໍ​ລິ​ການ.</w:t>
      </w:r>
    </w:p>
    <w:p w14:paraId="29B79A0D" w14:textId="039DAEE8" w:rsidR="00E61825" w:rsidRPr="005F2BBF" w:rsidRDefault="00E61825" w:rsidP="00901B2D">
      <w:pPr>
        <w:jc w:val="center"/>
        <w:rPr>
          <w:rFonts w:ascii="Saysettha OT" w:hAnsi="Saysettha OT" w:cs="Saysettha OT"/>
          <w:b/>
          <w:sz w:val="21"/>
          <w:szCs w:val="21"/>
        </w:rPr>
      </w:pPr>
    </w:p>
    <w:p w14:paraId="42CE29ED" w14:textId="37906501" w:rsidR="00201172" w:rsidRPr="00945C22" w:rsidRDefault="00B86F3E" w:rsidP="00901B2D">
      <w:pPr>
        <w:jc w:val="center"/>
        <w:rPr>
          <w:rFonts w:ascii="Saysettha OT" w:hAnsi="Saysettha OT" w:cs="Saysettha OT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68FB" wp14:editId="7B50D2BD">
                <wp:simplePos x="0" y="0"/>
                <wp:positionH relativeFrom="column">
                  <wp:posOffset>-76200</wp:posOffset>
                </wp:positionH>
                <wp:positionV relativeFrom="paragraph">
                  <wp:posOffset>362585</wp:posOffset>
                </wp:positionV>
                <wp:extent cx="6657975" cy="253365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B86F3E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b/>
                                <w:sz w:val="20"/>
                              </w:rPr>
                            </w:pPr>
                            <w:r w:rsidRPr="00B86F3E">
                              <w:rPr>
                                <w:rFonts w:ascii="Saysettha OT" w:hAnsi="Saysettha OT"/>
                                <w:b/>
                                <w:sz w:val="20"/>
                              </w:rPr>
                              <w:t>ຂໍ້​ມູນ​ນັກ​ຮຽນ:</w:t>
                            </w:r>
                          </w:p>
                          <w:p w14:paraId="5024B4A5" w14:textId="77777777" w:rsidR="00901B2D" w:rsidRPr="00B86F3E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B86F3E">
                              <w:rPr>
                                <w:rFonts w:ascii="Saysettha OT" w:hAnsi="Saysettha OT"/>
                                <w:sz w:val="20"/>
                              </w:rPr>
                              <w:t>ຊື່​ນັກ​ຮຽນ: _________________________________________________ວັນ​ເດືອນ​ປີ​ເກີດ: ___________________</w:t>
                            </w:r>
                          </w:p>
                          <w:p w14:paraId="2B331142" w14:textId="77777777" w:rsidR="00901B2D" w:rsidRPr="00B86F3E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B86F3E">
                              <w:rPr>
                                <w:rFonts w:ascii="Saysettha OT" w:hAnsi="Saysettha OT"/>
                                <w:sz w:val="20"/>
                              </w:rPr>
                              <w:t>ທີ່​ຢູ່: __________________________________ ຊື່​ເຂດ​ຂອງ​ໂຮງ​ຮຽນ: _________________________</w:t>
                            </w:r>
                          </w:p>
                          <w:p w14:paraId="6129D95B" w14:textId="44FBF34B" w:rsidR="00901B2D" w:rsidRPr="00B86F3E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</w:p>
                          <w:p w14:paraId="1D8463BC" w14:textId="34932974" w:rsidR="00901B2D" w:rsidRPr="00B86F3E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b/>
                                <w:sz w:val="20"/>
                              </w:rPr>
                            </w:pPr>
                            <w:r w:rsidRPr="00B86F3E">
                              <w:rPr>
                                <w:rFonts w:ascii="Saysettha OT" w:hAnsi="Saysettha OT"/>
                                <w:b/>
                                <w:sz w:val="20"/>
                              </w:rPr>
                              <w:t>ຂໍ້​ມູນແພດ:</w:t>
                            </w:r>
                          </w:p>
                          <w:p w14:paraId="7AF2D772" w14:textId="6CB9F7E8" w:rsidR="00901B2D" w:rsidRPr="00B86F3E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B86F3E">
                              <w:rPr>
                                <w:rFonts w:ascii="Saysettha OT" w:hAnsi="Saysettha OT"/>
                                <w:sz w:val="20"/>
                              </w:rPr>
                              <w:t>ຊື່ແພດ: _____________________________________ ເລກ​ໂທລະ​ສັບ: ___________________________</w:t>
                            </w:r>
                          </w:p>
                          <w:p w14:paraId="199358EF" w14:textId="701C9288" w:rsidR="00480005" w:rsidRPr="00B86F3E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B86F3E">
                              <w:rPr>
                                <w:rFonts w:ascii="Saysettha OT" w:hAnsi="Saysettha OT"/>
                                <w:sz w:val="20"/>
                              </w:rPr>
                              <w:t xml:space="preserve">ປະ​ເພດ​ຂອງ​ໃບ​ອະ​ນຸ​ຍາດ (ທ່ານ​ໝໍ ຫຼື ພະ​ຍາ​ບານ​ວິ​ຊາ​ຊີບ): _____________________________________ </w:t>
                            </w:r>
                          </w:p>
                          <w:p w14:paraId="51401A70" w14:textId="0B0F9D44" w:rsidR="00901B2D" w:rsidRPr="00B86F3E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B86F3E">
                              <w:rPr>
                                <w:rFonts w:ascii="Saysettha OT" w:hAnsi="Saysettha OT"/>
                                <w:sz w:val="20"/>
                              </w:rPr>
                              <w:t>ໃບ​ອະ​ນຸ​ຍາດ​ເລກ​ທີ_____________________________________________________________________</w:t>
                            </w:r>
                          </w:p>
                          <w:p w14:paraId="2343156E" w14:textId="77777777" w:rsidR="00901B2D" w:rsidRPr="00B86F3E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B86F3E">
                              <w:rPr>
                                <w:rFonts w:ascii="Saysettha OT" w:hAnsi="Saysettha OT"/>
                                <w:sz w:val="20"/>
                              </w:rPr>
                              <w:t>ທີ່​ຢູ່: ____________________________________________________________________________</w:t>
                            </w:r>
                          </w:p>
                          <w:p w14:paraId="47E2E3CF" w14:textId="0A0CEFBD" w:rsidR="00901B2D" w:rsidRPr="00B86F3E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-6pt;margin-top:28.55pt;width:524.25pt;height:19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">
                <v:textbox>
                  <w:txbxContent>
                    <w:p w14:paraId="353B0748" w14:textId="71FD1A2D" w:rsidR="00901B2D" w:rsidRPr="00B86F3E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b/>
                          <w:sz w:val="20"/>
                        </w:rPr>
                      </w:pPr>
                      <w:r w:rsidRPr="00B86F3E">
                        <w:rPr>
                          <w:rFonts w:ascii="Saysettha OT" w:hAnsi="Saysettha OT"/>
                          <w:b/>
                          <w:sz w:val="20"/>
                        </w:rPr>
                        <w:t>ຂໍ້​ມູນ​ນັກ​ຮຽນ:</w:t>
                      </w:r>
                    </w:p>
                    <w:p w14:paraId="5024B4A5" w14:textId="77777777" w:rsidR="00901B2D" w:rsidRPr="00B86F3E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B86F3E">
                        <w:rPr>
                          <w:rFonts w:ascii="Saysettha OT" w:hAnsi="Saysettha OT"/>
                          <w:sz w:val="20"/>
                        </w:rPr>
                        <w:t>ຊື່​ນັກ​ຮຽນ: _________________________________________________ວັນ​ເດືອນ​ປີ​ເກີດ: ___________________</w:t>
                      </w:r>
                    </w:p>
                    <w:p w14:paraId="2B331142" w14:textId="77777777" w:rsidR="00901B2D" w:rsidRPr="00B86F3E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B86F3E">
                        <w:rPr>
                          <w:rFonts w:ascii="Saysettha OT" w:hAnsi="Saysettha OT"/>
                          <w:sz w:val="20"/>
                        </w:rPr>
                        <w:t>ທີ່​ຢູ່: __________________________________ ຊື່​ເຂດ​ຂອງ​ໂຮງ​ຮຽນ: _________________________</w:t>
                      </w:r>
                    </w:p>
                    <w:p w14:paraId="6129D95B" w14:textId="44FBF34B" w:rsidR="00901B2D" w:rsidRPr="00B86F3E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</w:p>
                    <w:p w14:paraId="1D8463BC" w14:textId="34932974" w:rsidR="00901B2D" w:rsidRPr="00B86F3E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b/>
                          <w:sz w:val="20"/>
                        </w:rPr>
                      </w:pPr>
                      <w:r w:rsidRPr="00B86F3E">
                        <w:rPr>
                          <w:rFonts w:ascii="Saysettha OT" w:hAnsi="Saysettha OT"/>
                          <w:b/>
                          <w:sz w:val="20"/>
                        </w:rPr>
                        <w:t>ຂໍ້​ມູນແພດ:</w:t>
                      </w:r>
                    </w:p>
                    <w:p w14:paraId="7AF2D772" w14:textId="6CB9F7E8" w:rsidR="00901B2D" w:rsidRPr="00B86F3E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B86F3E">
                        <w:rPr>
                          <w:rFonts w:ascii="Saysettha OT" w:hAnsi="Saysettha OT"/>
                          <w:sz w:val="20"/>
                        </w:rPr>
                        <w:t>ຊື່ແພດ: _____________________________________ ເລກ​ໂທລະ​ສັບ: ___________________________</w:t>
                      </w:r>
                    </w:p>
                    <w:p w14:paraId="199358EF" w14:textId="701C9288" w:rsidR="00480005" w:rsidRPr="00B86F3E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B86F3E">
                        <w:rPr>
                          <w:rFonts w:ascii="Saysettha OT" w:hAnsi="Saysettha OT"/>
                          <w:sz w:val="20"/>
                        </w:rPr>
                        <w:t xml:space="preserve">ປະ​ເພດ​ຂອງ​ໃບ​ອະ​ນຸ​ຍາດ (ທ່ານ​ໝໍ ຫຼື ພະ​ຍາ​ບານ​ວິ​ຊາ​ຊີບ): _____________________________________ </w:t>
                      </w:r>
                    </w:p>
                    <w:p w14:paraId="51401A70" w14:textId="0B0F9D44" w:rsidR="00901B2D" w:rsidRPr="00B86F3E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B86F3E">
                        <w:rPr>
                          <w:rFonts w:ascii="Saysettha OT" w:hAnsi="Saysettha OT"/>
                          <w:sz w:val="20"/>
                        </w:rPr>
                        <w:t>ໃບ​ອະ​ນຸ​ຍາດ​ເລກ​ທີ_____________________________________________________________________</w:t>
                      </w:r>
                    </w:p>
                    <w:p w14:paraId="2343156E" w14:textId="77777777" w:rsidR="00901B2D" w:rsidRPr="00B86F3E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B86F3E">
                        <w:rPr>
                          <w:rFonts w:ascii="Saysettha OT" w:hAnsi="Saysettha OT"/>
                          <w:sz w:val="20"/>
                        </w:rPr>
                        <w:t>ທີ່​ຢູ່: ____________________________________________________________________________</w:t>
                      </w:r>
                    </w:p>
                    <w:p w14:paraId="47E2E3CF" w14:textId="0A0CEFBD" w:rsidR="00901B2D" w:rsidRPr="00B86F3E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1825">
        <w:rPr>
          <w:rFonts w:ascii="Saysettha OT" w:hAnsi="Saysettha OT"/>
          <w:b/>
          <w:sz w:val="21"/>
          <w:szCs w:val="21"/>
        </w:rPr>
        <w:t>ສົ່ງ​ແບບ​ຟອມນີ້ທີ່​ຕື່ມແລ້ວກັບ​ໄປໃຫ້​ແກ່​ເຂດ​ຂອງໂຮງ​ຮຽນທ່ານ</w:t>
      </w:r>
    </w:p>
    <w:p w14:paraId="12E8E07D" w14:textId="074EF486" w:rsidR="00901B2D" w:rsidRPr="00945C22" w:rsidRDefault="00901B2D">
      <w:pPr>
        <w:rPr>
          <w:rFonts w:ascii="Saysettha OT" w:hAnsi="Saysettha OT" w:cs="Saysettha OT"/>
          <w:sz w:val="21"/>
          <w:szCs w:val="21"/>
        </w:rPr>
      </w:pPr>
    </w:p>
    <w:p w14:paraId="554D46F5" w14:textId="38AAB5FE" w:rsidR="0095611F" w:rsidRPr="00945C22" w:rsidRDefault="0095611F" w:rsidP="0095611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 xml:space="preserve">ຂ້າ​ພະ​ເຈົ້າ​ຢືນ​ຢັນ​ວ່າ​ມັນ​ມີຄວາມ​ຈຳ​ເປັນ​ທາງ​ການ​ແພດ​ທີ່​ນັກ​ຮຽນ​ທີ່​ມີ​ຊື່​ຢູ່​ຂ້າງ​ເທິງນັ້ນ​ຕ້ອງ​ໄດ້​ຢູ່​ໃນ​ສະ​ຖານ​ທີ່​ດັ່ງ​ກ່າວໃນ​ຕອນ​ກາງ​ເວັນ ຫຼື ຄ້າງ​ຄືນ: </w:t>
      </w:r>
    </w:p>
    <w:p w14:paraId="1944467F" w14:textId="5547F81C" w:rsidR="0095611F" w:rsidRPr="00945C22" w:rsidRDefault="0095611F" w:rsidP="0095611F">
      <w:pPr>
        <w:rPr>
          <w:rFonts w:ascii="Saysettha OT" w:hAnsi="Saysettha OT" w:cs="Saysettha OT"/>
          <w:sz w:val="21"/>
          <w:szCs w:val="21"/>
        </w:rPr>
      </w:pPr>
      <w:r>
        <w:rPr>
          <w:rFonts w:ascii="Arial" w:hAnsi="Arial"/>
          <w:sz w:val="21"/>
          <w:szCs w:val="21"/>
        </w:rPr>
        <w:t>□</w:t>
      </w:r>
      <w:r>
        <w:rPr>
          <w:rFonts w:ascii="Saysettha OT" w:hAnsi="Saysettha OT"/>
          <w:sz w:val="21"/>
          <w:szCs w:val="21"/>
        </w:rPr>
        <w:t xml:space="preserve"> ຢູ່​ເຮືອນ ຫຼື </w:t>
      </w:r>
      <w:r>
        <w:rPr>
          <w:rFonts w:ascii="Arial" w:hAnsi="Arial"/>
          <w:sz w:val="21"/>
          <w:szCs w:val="21"/>
        </w:rPr>
        <w:t>□</w:t>
      </w:r>
      <w:r>
        <w:rPr>
          <w:rFonts w:ascii="Saysettha OT" w:hAnsi="Saysettha OT"/>
          <w:sz w:val="21"/>
          <w:szCs w:val="21"/>
        </w:rPr>
        <w:t xml:space="preserve"> ຢູ່​ໂຮງ​ໝໍ ຫຼື </w:t>
      </w:r>
      <w:r>
        <w:rPr>
          <w:rFonts w:ascii="Arial" w:hAnsi="Arial"/>
          <w:sz w:val="21"/>
          <w:szCs w:val="21"/>
        </w:rPr>
        <w:t>□</w:t>
      </w:r>
      <w:r>
        <w:rPr>
          <w:rFonts w:ascii="Saysettha OT" w:hAnsi="Saysettha OT"/>
          <w:sz w:val="21"/>
          <w:szCs w:val="21"/>
        </w:rPr>
        <w:t xml:space="preserve"> ການ​ລວມ​ກັນ​ຂອງ​ທັງ​ສອງ​ບ່ອນ</w:t>
      </w:r>
    </w:p>
    <w:p w14:paraId="6B51293C" w14:textId="77777777" w:rsidR="0095611F" w:rsidRPr="00945C22" w:rsidRDefault="0095611F" w:rsidP="0095611F">
      <w:pPr>
        <w:rPr>
          <w:rFonts w:ascii="Saysettha OT" w:hAnsi="Saysettha OT" w:cs="Saysettha OT"/>
          <w:sz w:val="21"/>
          <w:szCs w:val="21"/>
        </w:rPr>
      </w:pPr>
    </w:p>
    <w:p w14:paraId="23A7DE5B" w14:textId="41D83E3F" w:rsidR="0095611F" w:rsidRPr="00945C22" w:rsidRDefault="0095611F" w:rsidP="0095611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 xml:space="preserve">ເປັນ​ເວ​ລາ: </w:t>
      </w:r>
    </w:p>
    <w:p w14:paraId="205EC485" w14:textId="5BEDEDAE" w:rsidR="005067EF" w:rsidRPr="00945C22" w:rsidRDefault="0095611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Arial" w:hAnsi="Arial"/>
          <w:sz w:val="21"/>
          <w:szCs w:val="21"/>
        </w:rPr>
        <w:t>□</w:t>
      </w:r>
      <w:r>
        <w:rPr>
          <w:rFonts w:ascii="Saysettha OT" w:hAnsi="Saysettha OT"/>
          <w:sz w:val="21"/>
          <w:szCs w:val="21"/>
        </w:rPr>
        <w:t xml:space="preserve"> ຢ່າງໜ້ອຍ 14 ວັນ, ຫຼື </w:t>
      </w:r>
      <w:r>
        <w:rPr>
          <w:rFonts w:ascii="Arial" w:hAnsi="Arial"/>
          <w:sz w:val="21"/>
          <w:szCs w:val="21"/>
        </w:rPr>
        <w:t>□</w:t>
      </w:r>
      <w:r>
        <w:rPr>
          <w:rFonts w:ascii="Saysettha OT" w:hAnsi="Saysettha OT"/>
          <w:sz w:val="21"/>
          <w:szCs w:val="21"/>
        </w:rPr>
        <w:t xml:space="preserve"> ເປັນ​ປະ​ຈຳ​ເຊິ່ງ​ຈະ​ສະ​ສົມໄປ​ເປັນ​ເວ​ລາ​ຢ່າງ​ໜ້ອຍ 14 ວັນຕະຫຼອດ​ໄລ​ຍະສົກ​ຮຽນ​ປັດ​ຈຸ​ບັນ, ເຫດ​ຜົນ </w:t>
      </w:r>
      <w:r>
        <w:rPr>
          <w:rFonts w:ascii="Saysettha OT" w:hAnsi="Saysettha OT"/>
          <w:sz w:val="21"/>
          <w:szCs w:val="21"/>
        </w:rPr>
        <w:lastRenderedPageBreak/>
        <w:t>ແລະ ການ​ວິ​ເຄາະ​ທາງ​ການ​ແພດ​ທີ່ນັກ​ຮຽນ​ຕ້ອງ​ຖືກ​ກັກ​ຕົວ​ຢູ່​ບ້ານ, ໂຮງ​ໝໍ ຫຼື ບໍ່​ສາ​ມາດ​ໄປ​ໂຮງ​ຮຽນຍ້ອນ​ເຫດ​ຜົນ​ທາງ​ການ​ແພດ:</w:t>
      </w:r>
    </w:p>
    <w:p w14:paraId="6EA5EA65" w14:textId="77777777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6E1E1ADA" w14:textId="3D7FB53F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67591624" w14:textId="5FB33E44" w:rsidR="00D9672B" w:rsidRPr="00945C22" w:rsidRDefault="00D9672B" w:rsidP="005067EF">
      <w:pPr>
        <w:rPr>
          <w:rFonts w:ascii="Saysettha OT" w:hAnsi="Saysettha OT" w:cs="Saysettha OT"/>
          <w:sz w:val="21"/>
          <w:szCs w:val="21"/>
        </w:rPr>
      </w:pPr>
    </w:p>
    <w:p w14:paraId="7A6892B6" w14:textId="77777777" w:rsidR="00D9672B" w:rsidRPr="00945C22" w:rsidRDefault="00D9672B" w:rsidP="005067EF">
      <w:pPr>
        <w:rPr>
          <w:rFonts w:ascii="Saysettha OT" w:hAnsi="Saysettha OT" w:cs="Saysettha OT"/>
          <w:sz w:val="21"/>
          <w:szCs w:val="21"/>
        </w:rPr>
      </w:pPr>
    </w:p>
    <w:p w14:paraId="13F90845" w14:textId="77777777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ວັນ​ທີ​ທີ່​ນັກ​ຮຽນ​ເຂົ້າ​ນອນ​ໂຮງ​ໝໍ ຫຼື ເລີ່ມການ​ກັກ​ຕົວ​ຢູ່​ເຮືອນ: ____________________</w:t>
      </w:r>
    </w:p>
    <w:p w14:paraId="53BF0845" w14:textId="77777777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4F686B1E" w14:textId="0EE68BE3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73E2382F" w14:textId="47395F67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ຖ້າ​ຫາກ​ນັກ​ຮຽນຕ້ອງ​ການ​ໃຫ້ຫຼຸດ​ຜ່ອນ​ຈຳ​ນວນ​ວຽກບ້ານ​ໃນ​ຂະ​ນະ​ທີ່ກຳ​ລັງ​ຢູ່​ເຮືອນ ຫຼື ຢູ່​ໂຮງ​ໝໍ, ເນື່ອງຈາກ​ສະ​ພາບ​ການນີ້, ລະ​ບຸຂໍ້​ຈຳ​ກັດເຫຼົ່າ​ນັ້ນ:</w:t>
      </w:r>
    </w:p>
    <w:p w14:paraId="7F0DC656" w14:textId="4E7EBBDD" w:rsidR="00E57EFB" w:rsidRPr="00945C22" w:rsidRDefault="00E57EFB" w:rsidP="005067EF">
      <w:pPr>
        <w:rPr>
          <w:rFonts w:ascii="Saysettha OT" w:hAnsi="Saysettha OT" w:cs="Saysettha OT"/>
          <w:sz w:val="21"/>
          <w:szCs w:val="21"/>
        </w:rPr>
      </w:pPr>
    </w:p>
    <w:p w14:paraId="6EF9F967" w14:textId="06E1E8BF" w:rsidR="00E57EFB" w:rsidRPr="00945C22" w:rsidRDefault="00E57EFB" w:rsidP="005067EF">
      <w:pPr>
        <w:rPr>
          <w:rFonts w:ascii="Saysettha OT" w:hAnsi="Saysettha OT" w:cs="Saysettha OT"/>
          <w:sz w:val="21"/>
          <w:szCs w:val="21"/>
        </w:rPr>
      </w:pPr>
    </w:p>
    <w:p w14:paraId="23AA9279" w14:textId="77777777" w:rsidR="00E57EFB" w:rsidRPr="00945C22" w:rsidRDefault="00E57EFB" w:rsidP="005067EF">
      <w:pPr>
        <w:rPr>
          <w:rFonts w:ascii="Saysettha OT" w:hAnsi="Saysettha OT" w:cs="Saysettha OT"/>
          <w:sz w:val="21"/>
          <w:szCs w:val="21"/>
        </w:rPr>
      </w:pPr>
    </w:p>
    <w:p w14:paraId="7E50E674" w14:textId="77777777" w:rsidR="00FF0FA0" w:rsidRPr="00945C22" w:rsidRDefault="00FF0FA0" w:rsidP="005067EF">
      <w:pPr>
        <w:rPr>
          <w:rFonts w:ascii="Saysettha OT" w:hAnsi="Saysettha OT" w:cs="Saysettha OT"/>
          <w:sz w:val="21"/>
          <w:szCs w:val="21"/>
        </w:rPr>
      </w:pPr>
    </w:p>
    <w:p w14:paraId="35B4DB82" w14:textId="1C6D50B9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 xml:space="preserve">ຖ້າ​ຫາກ​ນັກ​ຮຽນຕ້ອງ​ການໃຫ້​ມີ​ການ​ປັບປ່ຽນ​ອື່ນໆ​ກ່ຽວ​ກັບ​ໂປ​ຣ​ແກ​ຣມ​ການ​ສຶກ​ສາໃນ​ຂະ​ນະ​ທີ່ກຳ​ລັງ​ຢູ່​ເຮືອນ ຫຼື ຢູ່​ໂຮງ​ໝໍເນື່ອງ​ຈາກ​ສະ​ພາບ​ທາງ​ການ​ແພດ, ລະ​ບຸສິ່ງເຫຼົ່າ​ນັ້ນ:  </w:t>
      </w:r>
    </w:p>
    <w:p w14:paraId="58A76574" w14:textId="77777777" w:rsidR="00FF0FA0" w:rsidRPr="00945C22" w:rsidRDefault="00FF0FA0" w:rsidP="005067EF">
      <w:pPr>
        <w:rPr>
          <w:rFonts w:ascii="Saysettha OT" w:hAnsi="Saysettha OT" w:cs="Saysettha OT"/>
          <w:sz w:val="21"/>
          <w:szCs w:val="21"/>
        </w:rPr>
      </w:pPr>
    </w:p>
    <w:p w14:paraId="7655E736" w14:textId="77777777" w:rsidR="0033091D" w:rsidRPr="00945C22" w:rsidRDefault="0033091D" w:rsidP="005067EF">
      <w:pPr>
        <w:rPr>
          <w:rFonts w:ascii="Saysettha OT" w:hAnsi="Saysettha OT" w:cs="Saysettha OT"/>
          <w:sz w:val="21"/>
          <w:szCs w:val="21"/>
        </w:rPr>
      </w:pPr>
    </w:p>
    <w:p w14:paraId="5893EC6A" w14:textId="3D914B8C" w:rsidR="0033091D" w:rsidRPr="00945C22" w:rsidRDefault="0033091D" w:rsidP="005067EF">
      <w:pPr>
        <w:rPr>
          <w:rFonts w:ascii="Saysettha OT" w:hAnsi="Saysettha OT" w:cs="Saysettha OT"/>
          <w:sz w:val="21"/>
          <w:szCs w:val="21"/>
        </w:rPr>
      </w:pPr>
    </w:p>
    <w:p w14:paraId="0A0C09A9" w14:textId="77777777" w:rsidR="00FF0FA0" w:rsidRPr="00945C22" w:rsidRDefault="00FF0FA0" w:rsidP="005067EF">
      <w:pPr>
        <w:rPr>
          <w:rFonts w:ascii="Saysettha OT" w:hAnsi="Saysettha OT" w:cs="Saysettha OT"/>
          <w:sz w:val="21"/>
          <w:szCs w:val="21"/>
        </w:rPr>
      </w:pPr>
    </w:p>
    <w:p w14:paraId="3DE18AA1" w14:textId="1DAE6130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ນັກ​ຮຽນ​ຄາດ​ວ່າ​ຈະ​ກັບ​ຄືນ​ໄປ​ໂຮງ​ຮຽນ​ໃນ (ຕ້ອງລະ​ບຸ​ວັນທີ) __________________.   (</w:t>
      </w:r>
      <w:r>
        <w:rPr>
          <w:rFonts w:ascii="Saysettha OT" w:hAnsi="Saysettha OT"/>
          <w:i/>
          <w:sz w:val="21"/>
          <w:szCs w:val="21"/>
        </w:rPr>
        <w:t>ຖ້າ​ຫາກ​ມີ​ຄວາມ​ຈຳ​ເປັນ​ທາງ​ການ​ແພດທີ່ຕ້ອງ​ສືບ​ຕໍ່ກາຍ​ວັນ​ທີນີ້, ພໍ່​ແມ່ ຫຼື ຜູ້​ປົກ​ຄອງ​ຂອງ​ນັກ​ຮຽນ​ຕ້ອງ​ສົ່ງ​ແບບ​ຟອມ​ໃໝ່​ທີ່​ແພດ​ເຊັນແລ້ວ​ໃຫ້​ແກ່​ເຂດ​ຂອງໂຮງ​ຮຽນເພື່ອຢັ້ງ​ຢືນຄວາມ​ຈຳ​ເປັນ​ໃນ​ການ​ສືບ​ຕໍ່ໃຫ້​ບໍ​ລິ​ການ​ດ້ານ​ການ​ສຶກ​ສາ​ໃນເຮືອນ ແລະ/ຫຼື ໂຮງ​ໝໍຕໍ່​ໄປ.)</w:t>
      </w:r>
      <w:r>
        <w:rPr>
          <w:rFonts w:ascii="Saysettha OT" w:hAnsi="Saysettha OT"/>
          <w:sz w:val="21"/>
          <w:szCs w:val="21"/>
        </w:rPr>
        <w:t xml:space="preserve"> </w:t>
      </w:r>
    </w:p>
    <w:p w14:paraId="0439AD14" w14:textId="397FADFB" w:rsidR="005067EF" w:rsidRDefault="00E57EFB" w:rsidP="005067EF">
      <w:pPr>
        <w:rPr>
          <w:rFonts w:ascii="Saysettha OT" w:hAnsi="Saysettha OT" w:cs="Saysettha OT"/>
          <w:sz w:val="21"/>
          <w:szCs w:val="21"/>
          <w:lang w:bidi="lo-LA"/>
        </w:rPr>
      </w:pPr>
      <w:r>
        <w:rPr>
          <w:rFonts w:ascii="Saysettha OT" w:hAnsi="Saysettha OT"/>
          <w:sz w:val="21"/>
          <w:szCs w:val="21"/>
        </w:rPr>
        <w:br/>
      </w:r>
    </w:p>
    <w:p w14:paraId="72424F1F" w14:textId="74E24967" w:rsidR="00B86F3E" w:rsidRDefault="00B86F3E" w:rsidP="005067EF">
      <w:pPr>
        <w:rPr>
          <w:rFonts w:ascii="Saysettha OT" w:hAnsi="Saysettha OT" w:cs="Saysettha OT"/>
          <w:sz w:val="21"/>
          <w:szCs w:val="21"/>
          <w:lang w:bidi="lo-LA"/>
        </w:rPr>
      </w:pPr>
    </w:p>
    <w:p w14:paraId="2826D90C" w14:textId="77777777" w:rsidR="00B86F3E" w:rsidRPr="00945C22" w:rsidRDefault="00B86F3E" w:rsidP="005067EF">
      <w:pPr>
        <w:rPr>
          <w:rFonts w:ascii="Saysettha OT" w:hAnsi="Saysettha OT" w:cs="Saysettha OT"/>
          <w:sz w:val="21"/>
          <w:szCs w:val="21"/>
          <w:cs/>
          <w:lang w:bidi="lo-LA"/>
        </w:rPr>
      </w:pPr>
    </w:p>
    <w:p w14:paraId="33B18ED1" w14:textId="77777777" w:rsidR="005067EF" w:rsidRPr="00945C22" w:rsidRDefault="005067EF" w:rsidP="005067EF">
      <w:pPr>
        <w:jc w:val="center"/>
        <w:rPr>
          <w:rFonts w:ascii="Saysettha OT" w:hAnsi="Saysettha OT" w:cs="Saysettha OT"/>
          <w:b/>
          <w:sz w:val="21"/>
          <w:szCs w:val="21"/>
          <w:u w:val="single"/>
        </w:rPr>
      </w:pPr>
      <w:r>
        <w:rPr>
          <w:rFonts w:ascii="Saysettha OT" w:hAnsi="Saysettha OT"/>
          <w:b/>
          <w:sz w:val="21"/>
          <w:szCs w:val="21"/>
          <w:u w:val="single"/>
        </w:rPr>
        <w:t>ຄຳ​ສັ່ງ​ຂອງ​ແພດ​ກ່ຽວ​ກັບ​ຄວາມ​ຈຳ​ເປັນ​ດ້ານ​ການ​ແພດ​ຂອງ​ນັກ​ຮຽນ​ສຳ​ລັບ​ການ​ບໍ​ລິ​ການ​ຢູ່​ເຮືອນ/ໂຮງ​ໝໍ</w:t>
      </w:r>
    </w:p>
    <w:p w14:paraId="3DC0A465" w14:textId="77777777" w:rsidR="005067EF" w:rsidRPr="00945C22" w:rsidRDefault="005067EF" w:rsidP="005067EF">
      <w:pPr>
        <w:jc w:val="center"/>
        <w:rPr>
          <w:rFonts w:ascii="Saysettha OT" w:hAnsi="Saysettha OT" w:cs="Saysettha OT"/>
          <w:b/>
          <w:sz w:val="21"/>
          <w:szCs w:val="21"/>
          <w:u w:val="single"/>
        </w:rPr>
      </w:pPr>
    </w:p>
    <w:p w14:paraId="226F8093" w14:textId="050FF21A" w:rsidR="005067EF" w:rsidRPr="00945C22" w:rsidRDefault="005067EF" w:rsidP="005067EF">
      <w:pPr>
        <w:rPr>
          <w:rFonts w:ascii="Saysettha OT" w:hAnsi="Saysettha OT" w:cs="Saysettha OT"/>
          <w:i/>
          <w:sz w:val="21"/>
          <w:szCs w:val="21"/>
        </w:rPr>
      </w:pPr>
      <w:r>
        <w:rPr>
          <w:rFonts w:ascii="Saysettha OT" w:hAnsi="Saysettha OT"/>
          <w:i/>
          <w:sz w:val="21"/>
          <w:szCs w:val="21"/>
        </w:rPr>
        <w:t>ຂ້າ​ພະ​ເຈົ້າແມ່ນ​ແພດ​ທີ່​ກຳ​ລັງປິ່ນ​ປົວນັກ​ຮຽນ​ທີ່​ມີ​ຊື່​ຢູ່​ຂ້າງ​ເທິງນັ້ນ ແລະ ຂ້າ​ພະ​ເຈົ້າ​ຮັບ​ຜິດ​ຊອບ​ຕໍ່​ກັບ​ການເບິ່ງ​ແຍງ​ດູ​ແລ​ນັກ​ຮຽນ.  ຂ້າ​ພະ​ເຈົ້າ​ຢັ້ງ​ຢືນວ່າ​ນັກ​ຮຽນ</w:t>
      </w:r>
      <w:r>
        <w:rPr>
          <w:rFonts w:ascii="Saysettha OT" w:hAnsi="Saysettha OT"/>
          <w:i/>
          <w:sz w:val="21"/>
          <w:szCs w:val="21"/>
          <w:u w:val="single"/>
        </w:rPr>
        <w:t>​ຕ້ອງ​ສືບ​ຕໍ່​ຢູ່​ເຮືອນ ຫຼື ໂຮງ​ໝໍ ຫຼື ລວມ​ກັນ​ຂອງ​ທັງ​ສອງແຫ່ງ​ໃນ​ຕອນ​ກາງ​ເວັນ ຫຼື ຄ້າງ​ຄືນ</w:t>
      </w:r>
      <w:r>
        <w:rPr>
          <w:rFonts w:ascii="Saysettha OT" w:hAnsi="Saysettha OT"/>
          <w:i/>
          <w:sz w:val="21"/>
          <w:szCs w:val="21"/>
        </w:rPr>
        <w:t xml:space="preserve">ເປັນ​ເວ​ລາ​ຢ່າງ​ໜ້ອຍ 14 ວັນ ຫຼື ຕະຫຼອດ​ໄລ​ຍະ​ສົກ​ຮຽນ​ທີ່​ຈະສະ​ສົມ​ເປັນ​ເວ​ລາ 14 ວັນຜ່ານ​ໄລ​ຍະ​ເວ​ລາ​ຂອງ​ສົກ​ຮຽນ, ດ້ວຍ​ເຫດ​ຜົນ​ທາງ​ການ​ແພດ​ທີ່​ໄດ້​ລະ​ບຸ​ໄວ້​ຂ້າງ​ເທິງ. </w:t>
      </w:r>
    </w:p>
    <w:p w14:paraId="2AA43EA0" w14:textId="77777777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7A0354F1" w14:textId="77777777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6CDE9311" w14:textId="5AFE0150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ລາຍ​ເຊັນແພດ: ________________________________</w:t>
      </w:r>
    </w:p>
    <w:p w14:paraId="5E26C5F8" w14:textId="77777777" w:rsidR="00C72618" w:rsidRPr="00945C22" w:rsidRDefault="00C72618" w:rsidP="005067EF">
      <w:pPr>
        <w:rPr>
          <w:rFonts w:ascii="Saysettha OT" w:hAnsi="Saysettha OT" w:cs="Saysettha OT"/>
          <w:sz w:val="21"/>
          <w:szCs w:val="21"/>
        </w:rPr>
      </w:pPr>
    </w:p>
    <w:p w14:paraId="31BCD436" w14:textId="1085B4A1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ວັນ​ທີ: ______________________________________________</w:t>
      </w:r>
    </w:p>
    <w:p w14:paraId="3425D7C9" w14:textId="77777777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1966A019" w14:textId="77777777" w:rsidR="005067EF" w:rsidRPr="00945C22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57A81424" w14:textId="67764FC3" w:rsidR="005067EF" w:rsidRPr="00945C22" w:rsidRDefault="0033091D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 xml:space="preserve">ສຳ​ລັບ​ຂໍ້​ມູນ​ເພີ່ມ​ເຕີມ​ເບິ່ງ </w:t>
      </w:r>
      <w:hyperlink r:id="rId10" w:history="1">
        <w:r>
          <w:rPr>
            <w:rStyle w:val="Hyperlink"/>
            <w:rFonts w:ascii="Saysettha OT" w:hAnsi="Saysettha OT"/>
            <w:sz w:val="21"/>
            <w:szCs w:val="21"/>
          </w:rPr>
          <w:t>http://www.doe.mass.edu/prs/sa-nr/default.html</w:t>
        </w:r>
      </w:hyperlink>
      <w:r>
        <w:rPr>
          <w:rFonts w:ascii="Saysettha OT" w:hAnsi="Saysettha OT"/>
          <w:sz w:val="21"/>
          <w:szCs w:val="21"/>
        </w:rPr>
        <w:t xml:space="preserve"> ຫຼື ໂທ​ຫາ​ຫ້ອງ​ການ​ລະ​ບົບ​ແກ້​ໄຂ​ບັນ​ຫາ (Problem Resolution System)​ທີ່ (781) 338-3700. </w:t>
      </w:r>
    </w:p>
    <w:p w14:paraId="2228A10B" w14:textId="0BB6D726" w:rsidR="00E61825" w:rsidRPr="00945C22" w:rsidRDefault="00E61825">
      <w:pPr>
        <w:rPr>
          <w:rFonts w:ascii="Saysettha OT" w:hAnsi="Saysettha OT" w:cs="Saysettha OT"/>
          <w:sz w:val="21"/>
          <w:szCs w:val="21"/>
        </w:rPr>
      </w:pPr>
    </w:p>
    <w:p w14:paraId="00689078" w14:textId="7AD7EAAF" w:rsidR="00E61825" w:rsidRPr="00945C22" w:rsidRDefault="00952F5C" w:rsidP="00952F5C">
      <w:pPr>
        <w:jc w:val="center"/>
        <w:rPr>
          <w:rFonts w:ascii="Saysettha OT" w:hAnsi="Saysettha OT" w:cs="Saysettha OT"/>
          <w:sz w:val="22"/>
          <w:szCs w:val="22"/>
        </w:rPr>
      </w:pPr>
      <w:r>
        <w:rPr>
          <w:rFonts w:ascii="Saysettha OT" w:hAnsi="Saysettha OT"/>
          <w:b/>
          <w:sz w:val="22"/>
          <w:szCs w:val="22"/>
        </w:rPr>
        <w:t>ສົ່ງ​ແບບ​ຟອມນີ້ທີ່​ຕື່ມແລ້ວກັບ​ໄປໃຫ້​ແກ່​ເຂດ​ຂອງໂຮງ​ຮຽນທ່ານ</w:t>
      </w:r>
    </w:p>
    <w:sectPr w:rsidR="00E61825" w:rsidRPr="00945C22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EF"/>
    <w:rsid w:val="00013DE1"/>
    <w:rsid w:val="00025507"/>
    <w:rsid w:val="0004077F"/>
    <w:rsid w:val="00041CA1"/>
    <w:rsid w:val="000E0994"/>
    <w:rsid w:val="000F57C4"/>
    <w:rsid w:val="0012166D"/>
    <w:rsid w:val="0018066B"/>
    <w:rsid w:val="00201172"/>
    <w:rsid w:val="00217DF8"/>
    <w:rsid w:val="00224FF8"/>
    <w:rsid w:val="002A3E22"/>
    <w:rsid w:val="002B4B10"/>
    <w:rsid w:val="002C0CF9"/>
    <w:rsid w:val="002C3DC7"/>
    <w:rsid w:val="002F5424"/>
    <w:rsid w:val="0033091D"/>
    <w:rsid w:val="003953C8"/>
    <w:rsid w:val="003974C6"/>
    <w:rsid w:val="0041210C"/>
    <w:rsid w:val="004141E0"/>
    <w:rsid w:val="004235B3"/>
    <w:rsid w:val="0044674E"/>
    <w:rsid w:val="00480005"/>
    <w:rsid w:val="004E5697"/>
    <w:rsid w:val="005067EF"/>
    <w:rsid w:val="005430E2"/>
    <w:rsid w:val="00544F14"/>
    <w:rsid w:val="00571666"/>
    <w:rsid w:val="005955CA"/>
    <w:rsid w:val="005C1013"/>
    <w:rsid w:val="005E3535"/>
    <w:rsid w:val="005F2BBF"/>
    <w:rsid w:val="00610CB6"/>
    <w:rsid w:val="00635070"/>
    <w:rsid w:val="00656E72"/>
    <w:rsid w:val="007261CB"/>
    <w:rsid w:val="00761FD8"/>
    <w:rsid w:val="007732FB"/>
    <w:rsid w:val="00871027"/>
    <w:rsid w:val="008C238A"/>
    <w:rsid w:val="00901B2D"/>
    <w:rsid w:val="00945C22"/>
    <w:rsid w:val="00952F5C"/>
    <w:rsid w:val="0095478A"/>
    <w:rsid w:val="0095611F"/>
    <w:rsid w:val="00A20194"/>
    <w:rsid w:val="00A25006"/>
    <w:rsid w:val="00A70FE3"/>
    <w:rsid w:val="00A740BF"/>
    <w:rsid w:val="00A7681B"/>
    <w:rsid w:val="00AC4143"/>
    <w:rsid w:val="00B15E7C"/>
    <w:rsid w:val="00B34968"/>
    <w:rsid w:val="00B86F3E"/>
    <w:rsid w:val="00B96F83"/>
    <w:rsid w:val="00B9790D"/>
    <w:rsid w:val="00C72618"/>
    <w:rsid w:val="00C974A6"/>
    <w:rsid w:val="00D1782C"/>
    <w:rsid w:val="00D456B8"/>
    <w:rsid w:val="00D73B50"/>
    <w:rsid w:val="00D9672B"/>
    <w:rsid w:val="00E03DF9"/>
    <w:rsid w:val="00E57EFB"/>
    <w:rsid w:val="00E61825"/>
    <w:rsid w:val="00E77FAD"/>
    <w:rsid w:val="00EE0A55"/>
    <w:rsid w:val="00EE59F6"/>
    <w:rsid w:val="00F071DC"/>
    <w:rsid w:val="00F25840"/>
    <w:rsid w:val="00F74E91"/>
    <w:rsid w:val="00F76E32"/>
    <w:rsid w:val="00F878C5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C1EAA913-4B3B-4378-B4A9-23F22D1A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656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prs/sa-nr/default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19</TotalTime>
  <Pages>2</Pages>
  <Words>140</Words>
  <Characters>3357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 — Lao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Laotian</dc:title>
  <dc:creator>DESE</dc:creator>
  <cp:lastModifiedBy>Zou, Dong (EOE)</cp:lastModifiedBy>
  <cp:revision>12</cp:revision>
  <cp:lastPrinted>2008-03-05T18:17:00Z</cp:lastPrinted>
  <dcterms:created xsi:type="dcterms:W3CDTF">2021-06-11T18:43:00Z</dcterms:created>
  <dcterms:modified xsi:type="dcterms:W3CDTF">2021-06-25T18:02:00Z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