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Default="00E22DEA">
      <w:pPr>
        <w:spacing w:line="192" w:lineRule="auto"/>
        <w:outlineLvl w:val="0"/>
        <w:rPr>
          <w:rFonts w:ascii="Arial" w:hAnsi="Arial"/>
          <w:b/>
          <w:bCs/>
          <w:i/>
          <w:iCs/>
          <w:sz w:val="40"/>
          <w:szCs w:val="40"/>
        </w:rPr>
      </w:pPr>
    </w:p>
    <w:p w14:paraId="12A27C42" w14:textId="78BE9811" w:rsidR="00A20194" w:rsidRPr="00180CCE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180CCE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6199BA4" wp14:editId="65522F2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0CCE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Pr="00180CCE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180CCE"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Pr="00180CCE" w:rsidRDefault="00F878C5">
      <w:pPr>
        <w:rPr>
          <w:rFonts w:ascii="Arial" w:hAnsi="Arial"/>
          <w:i/>
        </w:rPr>
      </w:pPr>
      <w:r w:rsidRPr="00180CCE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09D564E" wp14:editId="6F4D2C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C2E04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180CCE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180CCE">
        <w:rPr>
          <w:sz w:val="16"/>
        </w:rPr>
        <w:t xml:space="preserve">75 Pleasant Street, Malden, Massachusetts 02148-4906 </w:t>
      </w:r>
      <w:r w:rsidRPr="00180CCE">
        <w:rPr>
          <w:sz w:val="16"/>
        </w:rPr>
        <w:tab/>
        <w:t xml:space="preserve">       Telefoni: (781) 338-3000                                                                                                                 TTY (vështirësi dëgjimi): N.E.T. Rele 1-800-439-2370</w:t>
      </w:r>
    </w:p>
    <w:p w14:paraId="03DA3E16" w14:textId="77777777" w:rsidR="00A20194" w:rsidRPr="00180CCE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Pr="00180CCE" w:rsidRDefault="00A20194">
      <w:pPr>
        <w:ind w:left="720"/>
        <w:rPr>
          <w:rFonts w:ascii="Arial" w:hAnsi="Arial"/>
          <w:i/>
          <w:sz w:val="18"/>
        </w:rPr>
        <w:sectPr w:rsidR="00A20194" w:rsidRPr="00180CCE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180CCE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7"/>
        <w:gridCol w:w="8429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180CCE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CCE">
              <w:rPr>
                <w:rFonts w:ascii="Arial" w:hAnsi="Arial"/>
                <w:sz w:val="16"/>
              </w:rPr>
              <w:t>Jeffrey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180CCE">
              <w:rPr>
                <w:rFonts w:ascii="Arial" w:hAnsi="Arial"/>
                <w:i/>
                <w:sz w:val="16"/>
              </w:rPr>
              <w:t>Komisioner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15E08638" w:rsidR="005067EF" w:rsidRDefault="00E837F3" w:rsidP="005067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Vërtetim</w:t>
      </w:r>
      <w:r w:rsidR="005067EF">
        <w:rPr>
          <w:b/>
          <w:sz w:val="28"/>
          <w:u w:val="single"/>
        </w:rPr>
        <w:t xml:space="preserve"> nga mjeku i arsyeve mjekësore që nxënësi të qëndrojë në shtëpi, në spital, ose në një </w:t>
      </w:r>
      <w:r>
        <w:rPr>
          <w:b/>
          <w:sz w:val="28"/>
          <w:u w:val="single"/>
        </w:rPr>
        <w:t>qendër</w:t>
      </w:r>
      <w:r w:rsidR="005067EF">
        <w:rPr>
          <w:b/>
          <w:sz w:val="28"/>
          <w:u w:val="single"/>
        </w:rPr>
        <w:t xml:space="preserve"> përkujdesjeje pediatrike për më shumë se 60 ditë shkollore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21AF2E08" w14:textId="606912D3" w:rsidR="005C4793" w:rsidRPr="005C4793" w:rsidRDefault="005067EF" w:rsidP="005C4793">
      <w:pPr>
        <w:rPr>
          <w:szCs w:val="24"/>
        </w:rPr>
      </w:pPr>
      <w:r>
        <w:t>Rregullorja 603CMR 28.04(4) e Departamentit të Arsimit Fillor dhe Tetëvjeçar të Masaçusetsit (Massachusetts Department of Elementary and Secondary Education),  thotë:</w:t>
      </w:r>
    </w:p>
    <w:p w14:paraId="58859B55" w14:textId="77777777" w:rsidR="005C4793" w:rsidRPr="005C4793" w:rsidRDefault="005C4793" w:rsidP="005C4793">
      <w:pPr>
        <w:rPr>
          <w:szCs w:val="24"/>
        </w:rPr>
      </w:pPr>
    </w:p>
    <w:p w14:paraId="201F52D0" w14:textId="6189CD03" w:rsidR="005067EF" w:rsidRDefault="005C4793" w:rsidP="00547287">
      <w:pPr>
        <w:ind w:left="720"/>
        <w:rPr>
          <w:szCs w:val="24"/>
        </w:rPr>
      </w:pPr>
      <w:r>
        <w:t xml:space="preserve">Në se </w:t>
      </w:r>
      <w:r>
        <w:rPr>
          <w:b/>
          <w:bCs/>
        </w:rPr>
        <w:t>mjeku i nxënësit mendon</w:t>
      </w:r>
      <w:r>
        <w:t xml:space="preserve"> se nxënësi, të cilit i lind e drejta, ka gjasa të qëndrojë në shtëpi, në spital, ose në një </w:t>
      </w:r>
      <w:r w:rsidR="00E837F3">
        <w:t>qendër</w:t>
      </w:r>
      <w:r>
        <w:t xml:space="preserve"> të përkujdesjes pediatrike për arsye mjekësore </w:t>
      </w:r>
      <w:r>
        <w:rPr>
          <w:b/>
          <w:bCs/>
        </w:rPr>
        <w:t>për më shumë se 60 ditë shkollore gjatë një viti shkollor</w:t>
      </w:r>
      <w:r>
        <w:t xml:space="preserve">, administratori i Arsimit Special duhet, </w:t>
      </w:r>
      <w:r>
        <w:rPr>
          <w:b/>
          <w:bCs/>
        </w:rPr>
        <w:t>pa vonesë të panevojshme të mbledhë një ekip</w:t>
      </w:r>
      <w:r>
        <w:t xml:space="preserve"> për të diskutuar nevojat për vlerësimin dhe po të jetë e nevojshme, të ndryshojë IEP ekzistuese ose të hartojë një IEP të re që u përshtatet rrethanave të veçanta të nxënësit.</w:t>
      </w:r>
    </w:p>
    <w:p w14:paraId="202C2851" w14:textId="77777777" w:rsidR="00E57EFB" w:rsidRDefault="00E57EFB" w:rsidP="005067EF">
      <w:pPr>
        <w:rPr>
          <w:szCs w:val="24"/>
        </w:rPr>
      </w:pPr>
    </w:p>
    <w:p w14:paraId="42CE29ED" w14:textId="71D4F51D" w:rsidR="00201172" w:rsidRDefault="00E61825" w:rsidP="00901B2D">
      <w:pPr>
        <w:jc w:val="center"/>
      </w:pPr>
      <w:r>
        <w:rPr>
          <w:b/>
        </w:rPr>
        <w:t>FORMULARIN E PLOTËSUAR KTHEJANI DREJTORISË ARSIMORE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3E68FB" wp14:editId="120E9EEF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Informacioni për nxënësin: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Emri i nxënësit: _________________________________________________Datëlindja: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Adresa: __________________________________ Emri i Drejtorisë Arsimore: 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Informacioni për mjekun: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Emri i mjekut: _____________________________________ Telefoni #: ___________________________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Autorizuesi (mjeku ose ndihmës mjekja):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Licenca #_____________________________________________________________________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Adresa: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Informacioni për nxënësin: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Emri i nxënësit: _________________________________________________Datëlindja: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Adresa: __________________________________ Emri i Drejtorisë Arsimore: 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Informacioni për mjekun: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Emri i mjekut: _____________________________________ Telefoni #: ___________________________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 xml:space="preserve">Autorizuesi (mjeku ose ndihmës mjekja):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Licenca #_____________________________________________________________________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Adresa: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554D46F5" w14:textId="04A8B43C" w:rsidR="0095611F" w:rsidRPr="004E780B" w:rsidRDefault="00E837F3" w:rsidP="0095611F">
      <w:r>
        <w:t>Vërtetoj</w:t>
      </w:r>
      <w:r w:rsidR="0095611F">
        <w:t xml:space="preserve"> se ka gjasa që </w:t>
      </w:r>
      <w:r w:rsidR="007B0858" w:rsidRPr="007B0858">
        <w:t>do</w:t>
      </w:r>
      <w:r w:rsidR="00310CD2" w:rsidRPr="007B0858">
        <w:t xml:space="preserve"> </w:t>
      </w:r>
      <w:r w:rsidR="0095611F" w:rsidRPr="007B0858">
        <w:t>të</w:t>
      </w:r>
      <w:r w:rsidR="0095611F">
        <w:t xml:space="preserve"> jetë e nevojshme nga ana mjekësore që nxënësi i lartpërmendur </w:t>
      </w:r>
      <w:r w:rsidR="002D3564">
        <w:t xml:space="preserve"> </w:t>
      </w:r>
      <w:r w:rsidR="0095611F">
        <w:t xml:space="preserve">të qëndrojë: </w:t>
      </w:r>
    </w:p>
    <w:p w14:paraId="3C111397" w14:textId="77777777" w:rsidR="00FA0F2A" w:rsidRPr="004E780B" w:rsidRDefault="0095611F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Në shtëpi ose </w:t>
      </w:r>
    </w:p>
    <w:p w14:paraId="393A465F" w14:textId="77777777" w:rsidR="00FA0F2A" w:rsidRPr="004E780B" w:rsidRDefault="0095611F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në një spital ose </w:t>
      </w:r>
    </w:p>
    <w:p w14:paraId="3956E8E2" w14:textId="011E3C3F" w:rsidR="00FA0F2A" w:rsidRPr="004E780B" w:rsidRDefault="00547287" w:rsidP="0095611F">
      <w:pPr>
        <w:rPr>
          <w:szCs w:val="24"/>
        </w:rPr>
      </w:pPr>
      <w:r>
        <w:rPr>
          <w:sz w:val="32"/>
        </w:rPr>
        <w:t>□</w:t>
      </w:r>
      <w:r>
        <w:t xml:space="preserve"> në një </w:t>
      </w:r>
      <w:r w:rsidR="00E837F3">
        <w:t xml:space="preserve">qëndër </w:t>
      </w:r>
      <w:r>
        <w:t xml:space="preserve">të përkujdesjes pediatrike ose </w:t>
      </w:r>
    </w:p>
    <w:p w14:paraId="40D44F00" w14:textId="77777777" w:rsidR="00FA0F2A" w:rsidRPr="004E780B" w:rsidRDefault="00E03DF9" w:rsidP="0095611F">
      <w:pPr>
        <w:rPr>
          <w:szCs w:val="24"/>
        </w:rPr>
      </w:pPr>
      <w:r>
        <w:rPr>
          <w:sz w:val="32"/>
        </w:rPr>
        <w:t xml:space="preserve">□ </w:t>
      </w:r>
      <w:r>
        <w:t xml:space="preserve">një kombinim i të triave </w:t>
      </w:r>
    </w:p>
    <w:p w14:paraId="6F320285" w14:textId="67BAC2B1" w:rsidR="0095611F" w:rsidRPr="00FA0F2A" w:rsidRDefault="00FA0F2A" w:rsidP="0095611F">
      <w:pPr>
        <w:rPr>
          <w:szCs w:val="24"/>
        </w:rPr>
      </w:pPr>
      <w:r>
        <w:t>Për një periudhë prej më shumë se 60 ditë shkollore në një vit shkollor.</w:t>
      </w:r>
    </w:p>
    <w:p w14:paraId="205EC485" w14:textId="7FF9F06F" w:rsidR="005067EF" w:rsidRDefault="005067EF" w:rsidP="005067EF">
      <w:pPr>
        <w:rPr>
          <w:szCs w:val="24"/>
        </w:rPr>
      </w:pPr>
      <w:r>
        <w:lastRenderedPageBreak/>
        <w:t xml:space="preserve">Diagnoza mjekësore dhe arsyeja(et) që nxënësi duhet të qëndrojë në shtëpi, spital, </w:t>
      </w:r>
      <w:r w:rsidR="00E837F3">
        <w:t xml:space="preserve">qendër </w:t>
      </w:r>
      <w:r>
        <w:t>të përkujdesjes pediatrike, ose përndryshe që nuk ka mundësi të ndjekë shkollën për arsye shëndetësore:</w:t>
      </w:r>
    </w:p>
    <w:p w14:paraId="636D69B8" w14:textId="1AF24D78" w:rsidR="006002AF" w:rsidRDefault="006002AF" w:rsidP="005067EF">
      <w:pPr>
        <w:rPr>
          <w:szCs w:val="24"/>
        </w:rPr>
      </w:pPr>
    </w:p>
    <w:p w14:paraId="5C92AF69" w14:textId="146CCD1F" w:rsidR="006002AF" w:rsidRDefault="006002AF" w:rsidP="005067EF">
      <w:pPr>
        <w:rPr>
          <w:szCs w:val="24"/>
        </w:rPr>
      </w:pPr>
    </w:p>
    <w:p w14:paraId="2D05E06D" w14:textId="77777777" w:rsidR="006002AF" w:rsidRPr="005067EF" w:rsidRDefault="006002AF" w:rsidP="005067EF">
      <w:pPr>
        <w:rPr>
          <w:szCs w:val="24"/>
        </w:rPr>
      </w:pPr>
    </w:p>
    <w:p w14:paraId="13F90845" w14:textId="3289D154" w:rsidR="005067EF" w:rsidRPr="005067EF" w:rsidRDefault="005067EF" w:rsidP="005067EF">
      <w:pPr>
        <w:rPr>
          <w:szCs w:val="24"/>
        </w:rPr>
      </w:pPr>
      <w:r>
        <w:t xml:space="preserve">Data që nxënësi pranohet në spital ose në </w:t>
      </w:r>
      <w:r w:rsidR="00E837F3">
        <w:t xml:space="preserve">qendër </w:t>
      </w:r>
      <w:r>
        <w:t>e përkujdesjes pediatrike, ose fillon trajtimin mjekësor në shtëpi: ____________________</w:t>
      </w:r>
    </w:p>
    <w:p w14:paraId="4F686B1E" w14:textId="3424809B" w:rsidR="005067EF" w:rsidRDefault="005067EF" w:rsidP="005067EF">
      <w:pPr>
        <w:rPr>
          <w:szCs w:val="24"/>
        </w:rPr>
      </w:pPr>
    </w:p>
    <w:p w14:paraId="77667B45" w14:textId="77777777" w:rsidR="0011658A" w:rsidRDefault="0011658A" w:rsidP="005067EF">
      <w:pPr>
        <w:rPr>
          <w:szCs w:val="24"/>
        </w:rPr>
      </w:pPr>
    </w:p>
    <w:p w14:paraId="0EF72483" w14:textId="0CFD9B36" w:rsidR="006002AF" w:rsidRDefault="006002AF" w:rsidP="005067EF">
      <w:pPr>
        <w:rPr>
          <w:szCs w:val="24"/>
        </w:rPr>
      </w:pPr>
    </w:p>
    <w:p w14:paraId="78381897" w14:textId="77777777" w:rsidR="002601B4" w:rsidRDefault="002601B4" w:rsidP="005067EF">
      <w:pPr>
        <w:rPr>
          <w:szCs w:val="24"/>
        </w:rPr>
      </w:pPr>
    </w:p>
    <w:p w14:paraId="5E02D85A" w14:textId="6C306465" w:rsidR="00DE2059" w:rsidRDefault="00AB0D15" w:rsidP="005067EF">
      <w:pPr>
        <w:rPr>
          <w:sz w:val="32"/>
          <w:szCs w:val="32"/>
        </w:rPr>
      </w:pPr>
      <w:r>
        <w:rPr>
          <w:sz w:val="32"/>
        </w:rPr>
        <w:t xml:space="preserve">□ </w:t>
      </w:r>
      <w:r>
        <w:t xml:space="preserve">Nxënësi pritet të qëndrojë në shtëpi, në spital ose në </w:t>
      </w:r>
      <w:r w:rsidR="00E837F3">
        <w:t xml:space="preserve">qendrën </w:t>
      </w:r>
      <w:r>
        <w:t>e përkujdesjes pediatrike për pjesën e mbetur të vitit shkollor për shkak të gjendjes shëndetësore, ose</w:t>
      </w:r>
      <w:r>
        <w:rPr>
          <w:sz w:val="32"/>
        </w:rPr>
        <w:t xml:space="preserve"> </w:t>
      </w:r>
    </w:p>
    <w:p w14:paraId="3DE18AA1" w14:textId="73520F44" w:rsidR="005067EF" w:rsidRPr="006E4111" w:rsidRDefault="005D687F" w:rsidP="005067EF">
      <w:r>
        <w:rPr>
          <w:sz w:val="32"/>
        </w:rPr>
        <w:t xml:space="preserve">□ </w:t>
      </w:r>
      <w:r>
        <w:t xml:space="preserve">Nxënësi pritet të kthehet në shkollë më (Duhet të jepet data) __________________. (Në se nevoja mjekësore vazhdon përtej kësaj date, prindi ose kujdestari i fëmijës mund t’i paraqesë drejtorisë arsimore një formular të ri të nënshkruar nga mjeku që verifikon nevojën për të vazhduar ofrimin e shërbimeve arsimore në shtëpi, në spital dhe/ose shtëpi të përkujdesjes pediatrike). </w:t>
      </w:r>
    </w:p>
    <w:p w14:paraId="0439AD14" w14:textId="6E36DDA2" w:rsidR="005067EF" w:rsidRPr="006E4111" w:rsidRDefault="005067EF" w:rsidP="005067EF">
      <w:pPr>
        <w:rPr>
          <w:szCs w:val="24"/>
        </w:rPr>
      </w:pPr>
    </w:p>
    <w:p w14:paraId="33B18ED1" w14:textId="17887194" w:rsidR="005067EF" w:rsidRPr="006E4111" w:rsidRDefault="005067EF" w:rsidP="001A2FF2">
      <w:pPr>
        <w:jc w:val="center"/>
        <w:rPr>
          <w:b/>
          <w:szCs w:val="24"/>
          <w:u w:val="single"/>
        </w:rPr>
      </w:pPr>
      <w:r>
        <w:rPr>
          <w:b/>
          <w:u w:val="single"/>
        </w:rPr>
        <w:t xml:space="preserve">Dëshmia e mjekut për nevojat mjekësore të nxënësit për shërbimet arsimore në shtëpi, spital ose </w:t>
      </w:r>
      <w:r w:rsidR="00E837F3">
        <w:rPr>
          <w:b/>
          <w:u w:val="single"/>
        </w:rPr>
        <w:t xml:space="preserve">qendër </w:t>
      </w:r>
      <w:r>
        <w:rPr>
          <w:b/>
          <w:u w:val="single"/>
        </w:rPr>
        <w:t>të përkujdesjes pediatrike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36E85363" w:rsidR="005067EF" w:rsidRPr="0095611F" w:rsidRDefault="005067EF" w:rsidP="7A8EBDE6">
      <w:pPr>
        <w:rPr>
          <w:i/>
          <w:iCs/>
        </w:rPr>
      </w:pPr>
      <w:r>
        <w:rPr>
          <w:i/>
        </w:rPr>
        <w:t>Unë jam mjeku trajtues i nxënësit të sipërpërmendur dhe jam përgjegjës për kujdesin mjekësor të nxënësit. Prej këtej vërteto</w:t>
      </w:r>
      <w:r w:rsidRPr="0067384F">
        <w:rPr>
          <w:i/>
        </w:rPr>
        <w:t xml:space="preserve">j se nxënësi </w:t>
      </w:r>
      <w:r w:rsidR="007B0858" w:rsidRPr="00CD4297">
        <w:rPr>
          <w:i/>
          <w:u w:val="single"/>
        </w:rPr>
        <w:t>ka të ngjarë</w:t>
      </w:r>
      <w:r w:rsidRPr="00CD4297">
        <w:rPr>
          <w:i/>
          <w:u w:val="single"/>
        </w:rPr>
        <w:t xml:space="preserve"> të qëndrojë në shtëpi, në spital ose në </w:t>
      </w:r>
      <w:r w:rsidR="00E837F3" w:rsidRPr="00CD4297">
        <w:rPr>
          <w:i/>
          <w:u w:val="single"/>
        </w:rPr>
        <w:t xml:space="preserve">qendër </w:t>
      </w:r>
      <w:r w:rsidRPr="00CD4297">
        <w:rPr>
          <w:i/>
          <w:u w:val="single"/>
        </w:rPr>
        <w:t>të përkujdesjes pediatrike</w:t>
      </w:r>
      <w:r>
        <w:rPr>
          <w:i/>
        </w:rPr>
        <w:t xml:space="preserve"> për një periudhë prej më shumë se 60 ditë shkollore në një vit shkollor, ose në rast përsëritjeje, grumbullimin e jo më shumë se 60 ditëve shkollore gjatë një viti shkollor, për arsyet mjekësore të sqaruara më sipër. </w:t>
      </w: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>
        <w:t>Firma e mjekut: ________________________________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>
        <w:t>Data: ______________________________________________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67800BA5" w:rsidR="005067EF" w:rsidRPr="005067EF" w:rsidRDefault="00D80A21" w:rsidP="005067EF">
      <w:pPr>
        <w:rPr>
          <w:szCs w:val="24"/>
        </w:rPr>
      </w:pPr>
      <w:r>
        <w:t>Ju lutem vini re se në se duhet informacion i mëtejshëm, drejtoria arsimore mund të kërkojë miratimin e prindit dhe të mbajë kontakt me ju si mjekun trajtues.</w:t>
      </w:r>
    </w:p>
    <w:p w14:paraId="2228A10B" w14:textId="0BB6D726" w:rsidR="00E61825" w:rsidRDefault="00E61825">
      <w:pPr>
        <w:rPr>
          <w:szCs w:val="24"/>
        </w:rPr>
      </w:pPr>
    </w:p>
    <w:p w14:paraId="00689078" w14:textId="2D98038D" w:rsidR="00E61825" w:rsidRDefault="00952F5C" w:rsidP="00952F5C">
      <w:pPr>
        <w:jc w:val="center"/>
        <w:rPr>
          <w:b/>
          <w:szCs w:val="24"/>
        </w:rPr>
      </w:pPr>
      <w:r>
        <w:rPr>
          <w:b/>
        </w:rPr>
        <w:t>FORMULARIN E PLOTËSUAR KTHEJANI DREJTORISË ARSIMORE</w:t>
      </w:r>
    </w:p>
    <w:p w14:paraId="4F99EE4C" w14:textId="5F57C295" w:rsidR="002601B4" w:rsidRPr="002601B4" w:rsidRDefault="002601B4" w:rsidP="002601B4">
      <w:pPr>
        <w:rPr>
          <w:szCs w:val="24"/>
        </w:rPr>
      </w:pPr>
    </w:p>
    <w:p w14:paraId="44D0BA53" w14:textId="0D524093" w:rsidR="002601B4" w:rsidRPr="00313601" w:rsidRDefault="002601B4" w:rsidP="002601B4">
      <w:pPr>
        <w:shd w:val="clear" w:color="auto" w:fill="FFFFFF"/>
        <w:spacing w:before="161" w:after="150"/>
        <w:outlineLvl w:val="0"/>
        <w:rPr>
          <w:color w:val="333333"/>
          <w:kern w:val="36"/>
          <w:szCs w:val="24"/>
          <w:u w:val="single"/>
        </w:rPr>
      </w:pPr>
      <w:r>
        <w:rPr>
          <w:color w:val="333333"/>
        </w:rPr>
        <w:t>Informacion të mëtejshëm do të gjeni në</w:t>
      </w:r>
      <w:r>
        <w:rPr>
          <w:color w:val="333333"/>
          <w:u w:val="single"/>
        </w:rPr>
        <w:t xml:space="preserve"> </w:t>
      </w:r>
      <w:hyperlink r:id="rId9" w:history="1">
        <w:r>
          <w:rPr>
            <w:rStyle w:val="Hyperlink"/>
          </w:rPr>
          <w:t>Udhëzuesin me pyetje e përgjigje për implementimin e shërbimeve arsimore në shtëpi ose spital (Question and Answer Guide on the Implementation of Educational Services in the Home or Hospital).</w:t>
        </w:r>
      </w:hyperlink>
    </w:p>
    <w:sectPr w:rsidR="002601B4" w:rsidRPr="00313601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94E"/>
    <w:rsid w:val="00143F1D"/>
    <w:rsid w:val="00146B1E"/>
    <w:rsid w:val="0018066B"/>
    <w:rsid w:val="00180CCE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56260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3564"/>
    <w:rsid w:val="002D461C"/>
    <w:rsid w:val="002E10BB"/>
    <w:rsid w:val="002F222A"/>
    <w:rsid w:val="002F3E2E"/>
    <w:rsid w:val="002F5424"/>
    <w:rsid w:val="00310CD2"/>
    <w:rsid w:val="00313601"/>
    <w:rsid w:val="00322F3C"/>
    <w:rsid w:val="0033091D"/>
    <w:rsid w:val="00332654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C4E96"/>
    <w:rsid w:val="003D7270"/>
    <w:rsid w:val="003E4DD4"/>
    <w:rsid w:val="003F0354"/>
    <w:rsid w:val="003F5251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3A1B"/>
    <w:rsid w:val="004F70F0"/>
    <w:rsid w:val="0050022B"/>
    <w:rsid w:val="005067EF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71666"/>
    <w:rsid w:val="005852E2"/>
    <w:rsid w:val="00591DF4"/>
    <w:rsid w:val="00593D41"/>
    <w:rsid w:val="005955CA"/>
    <w:rsid w:val="005A59CB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01C4"/>
    <w:rsid w:val="00662760"/>
    <w:rsid w:val="0067384F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E7C2C"/>
    <w:rsid w:val="0070625D"/>
    <w:rsid w:val="0071775C"/>
    <w:rsid w:val="00721BFE"/>
    <w:rsid w:val="007261CB"/>
    <w:rsid w:val="00744AB4"/>
    <w:rsid w:val="00745CE8"/>
    <w:rsid w:val="00761FD8"/>
    <w:rsid w:val="007732FB"/>
    <w:rsid w:val="007804D3"/>
    <w:rsid w:val="00790A6C"/>
    <w:rsid w:val="007968CE"/>
    <w:rsid w:val="007A56F1"/>
    <w:rsid w:val="007B0858"/>
    <w:rsid w:val="007D46C8"/>
    <w:rsid w:val="007F0FDE"/>
    <w:rsid w:val="007F611A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4AF8"/>
    <w:rsid w:val="00966CA1"/>
    <w:rsid w:val="0097019A"/>
    <w:rsid w:val="009742CD"/>
    <w:rsid w:val="00976365"/>
    <w:rsid w:val="00993298"/>
    <w:rsid w:val="009942DD"/>
    <w:rsid w:val="009967C8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2C35"/>
    <w:rsid w:val="00AC4143"/>
    <w:rsid w:val="00AE0CE7"/>
    <w:rsid w:val="00AE3297"/>
    <w:rsid w:val="00B06A5F"/>
    <w:rsid w:val="00B12131"/>
    <w:rsid w:val="00B1340F"/>
    <w:rsid w:val="00B15388"/>
    <w:rsid w:val="00B15E7C"/>
    <w:rsid w:val="00B20396"/>
    <w:rsid w:val="00B34968"/>
    <w:rsid w:val="00B37249"/>
    <w:rsid w:val="00B432B0"/>
    <w:rsid w:val="00B50C8B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D4297"/>
    <w:rsid w:val="00CF39B2"/>
    <w:rsid w:val="00D0281E"/>
    <w:rsid w:val="00D02940"/>
    <w:rsid w:val="00D1782C"/>
    <w:rsid w:val="00D456B8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72683"/>
    <w:rsid w:val="00E77FAD"/>
    <w:rsid w:val="00E82535"/>
    <w:rsid w:val="00E837F3"/>
    <w:rsid w:val="00E85300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E011991F-30EF-4572-B5FD-18A3F9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q-A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prs/ta/hhep-q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7</TotalTime>
  <Pages>2</Pages>
  <Words>558</Words>
  <Characters>3046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3572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Albanian</dc:title>
  <dc:subject/>
  <dc:creator>DESE</dc:creator>
  <cp:keywords/>
  <cp:lastModifiedBy>Zou, Dong (EOE)</cp:lastModifiedBy>
  <cp:revision>5</cp:revision>
  <cp:lastPrinted>2008-03-05T21:17:00Z</cp:lastPrinted>
  <dcterms:created xsi:type="dcterms:W3CDTF">2021-09-29T17:45:00Z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