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F3D8B" w14:textId="77777777" w:rsidR="00EA5E2B" w:rsidRPr="0040235B" w:rsidRDefault="00EA5E2B" w:rsidP="00EA5E2B">
      <w:pPr>
        <w:spacing w:line="192" w:lineRule="auto"/>
        <w:outlineLvl w:val="0"/>
        <w:rPr>
          <w:rFonts w:ascii="Arial" w:hAnsi="Arial"/>
          <w:b/>
          <w:i/>
          <w:sz w:val="40"/>
          <w:lang w:val="fr-FR"/>
        </w:rPr>
      </w:pPr>
      <w:r w:rsidRPr="0040235B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60290" behindDoc="0" locked="0" layoutInCell="0" allowOverlap="1" wp14:anchorId="36DDD886" wp14:editId="1A226794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235B">
        <w:rPr>
          <w:rFonts w:ascii="Arial" w:hAnsi="Arial"/>
          <w:b/>
          <w:i/>
          <w:sz w:val="40"/>
          <w:lang w:val="fr-FR"/>
        </w:rPr>
        <w:t>Massachusetts Department of</w:t>
      </w:r>
    </w:p>
    <w:p w14:paraId="3C38BEAF" w14:textId="77777777" w:rsidR="00EA5E2B" w:rsidRPr="0040235B" w:rsidRDefault="00EA5E2B" w:rsidP="00EA5E2B">
      <w:pPr>
        <w:ind w:left="-180"/>
        <w:outlineLvl w:val="0"/>
        <w:rPr>
          <w:rFonts w:ascii="Arial" w:hAnsi="Arial"/>
          <w:b/>
          <w:i/>
          <w:sz w:val="50"/>
          <w:lang w:val="fr-FR"/>
        </w:rPr>
      </w:pPr>
      <w:r w:rsidRPr="0040235B">
        <w:rPr>
          <w:rFonts w:ascii="Arial" w:hAnsi="Arial"/>
          <w:b/>
          <w:i/>
          <w:sz w:val="40"/>
          <w:lang w:val="fr-FR"/>
        </w:rPr>
        <w:t>Elementary and Secondary Education</w:t>
      </w:r>
    </w:p>
    <w:p w14:paraId="67F81A76" w14:textId="77777777" w:rsidR="00EA5E2B" w:rsidRPr="0040235B" w:rsidRDefault="00EA5E2B" w:rsidP="00EA5E2B">
      <w:pPr>
        <w:rPr>
          <w:rFonts w:ascii="Arial" w:hAnsi="Arial"/>
          <w:i/>
          <w:lang w:val="fr-FR"/>
        </w:rPr>
      </w:pPr>
      <w:r w:rsidRPr="0040235B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61314" behindDoc="0" locked="0" layoutInCell="0" allowOverlap="1" wp14:anchorId="5D56F665" wp14:editId="34EC528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3DE97" id="Line 3" o:spid="_x0000_s1026" style="position:absolute;z-index:25166131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" o:allowincell="f" strokeweight="1pt"/>
            </w:pict>
          </mc:Fallback>
        </mc:AlternateContent>
      </w:r>
    </w:p>
    <w:p w14:paraId="341C075F" w14:textId="77777777" w:rsidR="00EA5E2B" w:rsidRPr="0040235B" w:rsidRDefault="00EA5E2B" w:rsidP="00EA5E2B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fr-FR"/>
        </w:rPr>
      </w:pPr>
      <w:r w:rsidRPr="0040235B">
        <w:rPr>
          <w:sz w:val="16"/>
          <w:szCs w:val="16"/>
          <w:lang w:val="fr-FR"/>
        </w:rPr>
        <w:t xml:space="preserve">75 Pleasant Street, Malden, Massachusetts 02148-4906 </w:t>
      </w:r>
      <w:r w:rsidRPr="0040235B">
        <w:rPr>
          <w:sz w:val="16"/>
          <w:szCs w:val="16"/>
          <w:lang w:val="fr-FR"/>
        </w:rPr>
        <w:tab/>
        <w:t xml:space="preserve">  Téléphone : (781) 338-3000                                                                                                                 ATS : N.E.T. Relay 1-800-439-2370</w:t>
      </w:r>
    </w:p>
    <w:p w14:paraId="32538D92" w14:textId="77777777" w:rsidR="00EA5E2B" w:rsidRPr="0040235B" w:rsidRDefault="00EA5E2B" w:rsidP="00EA5E2B">
      <w:pPr>
        <w:ind w:left="720"/>
        <w:rPr>
          <w:rFonts w:ascii="Arial" w:hAnsi="Arial"/>
          <w:i/>
          <w:sz w:val="16"/>
          <w:szCs w:val="16"/>
          <w:lang w:val="fr-FR"/>
        </w:rPr>
      </w:pPr>
    </w:p>
    <w:p w14:paraId="4A6AED82" w14:textId="77777777" w:rsidR="00EA5E2B" w:rsidRPr="0040235B" w:rsidRDefault="00EA5E2B" w:rsidP="00EA5E2B">
      <w:pPr>
        <w:ind w:left="720"/>
        <w:rPr>
          <w:rFonts w:ascii="Arial" w:hAnsi="Arial"/>
          <w:i/>
          <w:sz w:val="18"/>
          <w:lang w:val="fr-FR"/>
        </w:rPr>
        <w:sectPr w:rsidR="00EA5E2B" w:rsidRPr="0040235B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3267B68" w14:textId="77777777" w:rsidR="00EA5E2B" w:rsidRPr="0040235B" w:rsidRDefault="00EA5E2B" w:rsidP="00EA5E2B">
      <w:pPr>
        <w:ind w:left="720"/>
        <w:jc w:val="center"/>
        <w:rPr>
          <w:rFonts w:ascii="Arial" w:hAnsi="Arial"/>
          <w:i/>
          <w:sz w:val="16"/>
          <w:szCs w:val="16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9"/>
        <w:gridCol w:w="8427"/>
      </w:tblGrid>
      <w:tr w:rsidR="00EA5E2B" w:rsidRPr="00EA5E2B" w14:paraId="2AE5398E" w14:textId="77777777" w:rsidTr="00D57530">
        <w:trPr>
          <w:tblHeader/>
        </w:trPr>
        <w:tc>
          <w:tcPr>
            <w:tcW w:w="2988" w:type="dxa"/>
          </w:tcPr>
          <w:p w14:paraId="7658FCD3" w14:textId="77777777" w:rsidR="00EA5E2B" w:rsidRPr="0040235B" w:rsidRDefault="00EA5E2B" w:rsidP="00D5753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0235B">
              <w:rPr>
                <w:rFonts w:ascii="Arial" w:hAnsi="Arial" w:cs="Arial"/>
                <w:sz w:val="16"/>
                <w:szCs w:val="16"/>
                <w:lang w:val="fr-FR"/>
              </w:rPr>
              <w:t>Jeffrey C. Riley</w:t>
            </w:r>
          </w:p>
          <w:p w14:paraId="4EE825C3" w14:textId="77777777" w:rsidR="00EA5E2B" w:rsidRPr="00EA5E2B" w:rsidRDefault="00EA5E2B" w:rsidP="00D57530">
            <w:pPr>
              <w:jc w:val="center"/>
              <w:rPr>
                <w:rFonts w:ascii="Arial" w:hAnsi="Arial"/>
                <w:i/>
                <w:sz w:val="16"/>
                <w:szCs w:val="16"/>
                <w:lang w:val="fr-FR"/>
              </w:rPr>
            </w:pPr>
            <w:r w:rsidRPr="0040235B">
              <w:rPr>
                <w:rFonts w:ascii="Arial" w:hAnsi="Arial"/>
                <w:i/>
                <w:sz w:val="16"/>
                <w:szCs w:val="16"/>
                <w:lang w:val="fr-FR"/>
              </w:rPr>
              <w:t>Commissaire</w:t>
            </w:r>
          </w:p>
        </w:tc>
        <w:tc>
          <w:tcPr>
            <w:tcW w:w="8604" w:type="dxa"/>
          </w:tcPr>
          <w:p w14:paraId="3AFD8507" w14:textId="77777777" w:rsidR="00EA5E2B" w:rsidRPr="00EA5E2B" w:rsidRDefault="00EA5E2B" w:rsidP="00D57530">
            <w:pPr>
              <w:jc w:val="center"/>
              <w:rPr>
                <w:rFonts w:ascii="Arial" w:hAnsi="Arial"/>
                <w:i/>
                <w:sz w:val="16"/>
                <w:szCs w:val="16"/>
                <w:lang w:val="fr-FR"/>
              </w:rPr>
            </w:pPr>
          </w:p>
        </w:tc>
      </w:tr>
    </w:tbl>
    <w:p w14:paraId="22251283" w14:textId="77777777" w:rsidR="00A20194" w:rsidRPr="00EA5E2B" w:rsidRDefault="00A20194">
      <w:pPr>
        <w:rPr>
          <w:rFonts w:ascii="Arial" w:hAnsi="Arial"/>
          <w:i/>
          <w:sz w:val="18"/>
          <w:lang w:val="fr-FR"/>
        </w:rPr>
      </w:pPr>
    </w:p>
    <w:p w14:paraId="0343E97D" w14:textId="77777777" w:rsidR="00A20194" w:rsidRPr="00EA5E2B" w:rsidRDefault="00A20194">
      <w:pPr>
        <w:rPr>
          <w:lang w:val="fr-FR"/>
        </w:rPr>
        <w:sectPr w:rsidR="00A20194" w:rsidRPr="00EA5E2B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11832D50" w:rsidR="005067EF" w:rsidRPr="00EA5E2B" w:rsidRDefault="00513972" w:rsidP="00513972">
      <w:pPr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Certificat du médecin relatif aux raisons médicales pour lesquelles l’élève restera probablement à la maison, à l’hôpital ou dans une maison de repos pour enfants pendant plus de 60 jours d’école</w:t>
      </w:r>
    </w:p>
    <w:p w14:paraId="1CBDEBFD" w14:textId="77777777" w:rsidR="00E57EFB" w:rsidRPr="00EA5E2B" w:rsidRDefault="00E57EFB" w:rsidP="005067EF">
      <w:pPr>
        <w:jc w:val="center"/>
        <w:rPr>
          <w:b/>
          <w:sz w:val="28"/>
          <w:szCs w:val="28"/>
          <w:u w:val="single"/>
          <w:lang w:val="fr-FR"/>
        </w:rPr>
      </w:pPr>
    </w:p>
    <w:p w14:paraId="21AF2E08" w14:textId="513FB3AF" w:rsidR="005C4793" w:rsidRPr="00EA5E2B" w:rsidRDefault="003D7E4A" w:rsidP="005C4793">
      <w:pPr>
        <w:rPr>
          <w:szCs w:val="24"/>
          <w:lang w:val="fr-FR"/>
        </w:rPr>
      </w:pPr>
      <w:r>
        <w:rPr>
          <w:szCs w:val="24"/>
          <w:lang w:val="fr-FR"/>
        </w:rPr>
        <w:t>Le r</w:t>
      </w:r>
      <w:r w:rsidR="00513972">
        <w:rPr>
          <w:szCs w:val="24"/>
          <w:lang w:val="fr-FR"/>
        </w:rPr>
        <w:t>èglement du M</w:t>
      </w:r>
      <w:r w:rsidR="005067EF" w:rsidRPr="00EA5E2B">
        <w:rPr>
          <w:szCs w:val="24"/>
          <w:lang w:val="fr-FR"/>
        </w:rPr>
        <w:t xml:space="preserve">assachusetts Department of Elementary and Secondary Education 603 CMR </w:t>
      </w:r>
      <w:r w:rsidR="005C4793" w:rsidRPr="00EA5E2B">
        <w:rPr>
          <w:szCs w:val="24"/>
          <w:lang w:val="fr-FR"/>
        </w:rPr>
        <w:t>28.04(4)</w:t>
      </w:r>
      <w:r w:rsidR="00A41C49" w:rsidRPr="00EA5E2B">
        <w:rPr>
          <w:szCs w:val="24"/>
          <w:lang w:val="fr-FR"/>
        </w:rPr>
        <w:t xml:space="preserve"> </w:t>
      </w:r>
      <w:r>
        <w:rPr>
          <w:szCs w:val="24"/>
          <w:lang w:val="fr-FR"/>
        </w:rPr>
        <w:t>prévoit ce qui suit :</w:t>
      </w:r>
    </w:p>
    <w:p w14:paraId="58859B55" w14:textId="77777777" w:rsidR="005C4793" w:rsidRPr="00EA5E2B" w:rsidRDefault="005C4793" w:rsidP="005C4793">
      <w:pPr>
        <w:rPr>
          <w:szCs w:val="24"/>
          <w:lang w:val="fr-FR"/>
        </w:rPr>
      </w:pPr>
    </w:p>
    <w:p w14:paraId="201F52D0" w14:textId="21E4976C" w:rsidR="005067EF" w:rsidRPr="00EA5E2B" w:rsidRDefault="003D7E4A" w:rsidP="00547287">
      <w:pPr>
        <w:ind w:left="720"/>
        <w:rPr>
          <w:szCs w:val="24"/>
          <w:lang w:val="fr-FR"/>
        </w:rPr>
      </w:pPr>
      <w:r>
        <w:rPr>
          <w:szCs w:val="24"/>
          <w:lang w:val="fr-FR"/>
        </w:rPr>
        <w:t>Si,</w:t>
      </w:r>
      <w:r w:rsidR="005C4793" w:rsidRPr="00EA5E2B">
        <w:rPr>
          <w:szCs w:val="24"/>
          <w:lang w:val="fr-FR"/>
        </w:rPr>
        <w:t xml:space="preserve"> </w:t>
      </w:r>
      <w:r>
        <w:rPr>
          <w:b/>
          <w:szCs w:val="24"/>
          <w:lang w:val="fr-FR"/>
        </w:rPr>
        <w:t xml:space="preserve">de l’avis du médecin de l’élève, </w:t>
      </w:r>
      <w:r>
        <w:rPr>
          <w:szCs w:val="24"/>
          <w:lang w:val="fr-FR"/>
        </w:rPr>
        <w:t>un élève</w:t>
      </w:r>
      <w:r w:rsidR="005C4793" w:rsidRPr="00EA5E2B">
        <w:rPr>
          <w:szCs w:val="24"/>
          <w:lang w:val="fr-FR"/>
        </w:rPr>
        <w:t xml:space="preserve"> </w:t>
      </w:r>
      <w:r w:rsidRPr="00EA5E2B">
        <w:rPr>
          <w:szCs w:val="24"/>
          <w:lang w:val="fr-FR"/>
        </w:rPr>
        <w:t>éligible</w:t>
      </w:r>
      <w:r w:rsidR="005C4793" w:rsidRPr="00EA5E2B">
        <w:rPr>
          <w:szCs w:val="24"/>
          <w:lang w:val="fr-FR"/>
        </w:rPr>
        <w:t xml:space="preserve"> </w:t>
      </w:r>
      <w:r>
        <w:rPr>
          <w:szCs w:val="24"/>
          <w:lang w:val="fr-FR"/>
        </w:rPr>
        <w:t>risque de rester à la maison, à l’hôpital ou dans une maison de repos pour enfants pour des raisons médicales</w:t>
      </w:r>
      <w:r w:rsidR="005C4793" w:rsidRPr="00EA5E2B">
        <w:rPr>
          <w:szCs w:val="24"/>
          <w:lang w:val="fr-FR"/>
        </w:rPr>
        <w:t xml:space="preserve"> </w:t>
      </w:r>
      <w:r>
        <w:rPr>
          <w:b/>
          <w:bCs/>
          <w:szCs w:val="24"/>
          <w:lang w:val="fr-FR"/>
        </w:rPr>
        <w:t xml:space="preserve">pendant plus de </w:t>
      </w:r>
      <w:r w:rsidR="005C4793" w:rsidRPr="00EA5E2B">
        <w:rPr>
          <w:b/>
          <w:bCs/>
          <w:szCs w:val="24"/>
          <w:lang w:val="fr-FR"/>
        </w:rPr>
        <w:t xml:space="preserve">60 </w:t>
      </w:r>
      <w:r>
        <w:rPr>
          <w:b/>
          <w:bCs/>
          <w:szCs w:val="24"/>
          <w:lang w:val="fr-FR"/>
        </w:rPr>
        <w:t>jours d’école au cours de toute année scolaire,</w:t>
      </w:r>
      <w:r w:rsidR="005C4793" w:rsidRPr="00EA5E2B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l’administrateur chargé de l’éducation spécialisée doit,</w:t>
      </w:r>
      <w:r>
        <w:rPr>
          <w:b/>
          <w:bCs/>
          <w:szCs w:val="24"/>
          <w:lang w:val="fr-FR"/>
        </w:rPr>
        <w:t xml:space="preserve"> sans retard indu, former une équipe</w:t>
      </w:r>
      <w:r w:rsidR="005C4793" w:rsidRPr="00EA5E2B">
        <w:rPr>
          <w:szCs w:val="24"/>
          <w:lang w:val="fr-FR"/>
        </w:rPr>
        <w:t xml:space="preserve"> </w:t>
      </w:r>
      <w:r>
        <w:rPr>
          <w:szCs w:val="24"/>
          <w:lang w:val="fr-FR"/>
        </w:rPr>
        <w:t>chargée d’envisager les besoins en matière d’enseignement, et, le cas échéant, de modifier le plan d’enseignement individualisé ou d’en concevoir un nouveau adapté à la situation unique de l’élève</w:t>
      </w:r>
      <w:r w:rsidR="00790A6C" w:rsidRPr="00EA5E2B">
        <w:rPr>
          <w:szCs w:val="24"/>
          <w:lang w:val="fr-FR"/>
        </w:rPr>
        <w:t>.</w:t>
      </w:r>
    </w:p>
    <w:p w14:paraId="202C2851" w14:textId="77777777" w:rsidR="00E57EFB" w:rsidRPr="00EA5E2B" w:rsidRDefault="00E57EFB" w:rsidP="005067EF">
      <w:pPr>
        <w:rPr>
          <w:szCs w:val="24"/>
          <w:lang w:val="fr-FR"/>
        </w:rPr>
      </w:pPr>
    </w:p>
    <w:p w14:paraId="42CE29ED" w14:textId="5E4D46A0" w:rsidR="00201172" w:rsidRPr="00EA5E2B" w:rsidRDefault="006B0059" w:rsidP="006B0059">
      <w:pPr>
        <w:ind w:right="-540"/>
        <w:jc w:val="center"/>
        <w:rPr>
          <w:lang w:val="fr-FR"/>
        </w:rPr>
      </w:pPr>
      <w:r>
        <w:rPr>
          <w:b/>
          <w:szCs w:val="24"/>
          <w:lang w:val="fr-FR"/>
        </w:rPr>
        <w:t xml:space="preserve">RENVOYEZ CE FORMULAIRE COMPLÉTÉ À </w:t>
      </w:r>
      <w:r w:rsidR="00901B2D" w:rsidRPr="00EA5E2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B3E68FB" wp14:editId="69272D54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C17C8" w14:textId="77777777" w:rsidR="00495719" w:rsidRPr="00211583" w:rsidRDefault="00495719" w:rsidP="00495719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Informations sur l’élève</w:t>
                            </w:r>
                          </w:p>
                          <w:p w14:paraId="78290D46" w14:textId="77777777" w:rsidR="00495719" w:rsidRPr="00211583" w:rsidRDefault="00495719" w:rsidP="0049571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Nom de l’élève :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_________________________________________________D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ate de naissance : 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>_____________</w:t>
                            </w:r>
                          </w:p>
                          <w:p w14:paraId="59EF2A6B" w14:textId="77777777" w:rsidR="00495719" w:rsidRPr="00211583" w:rsidRDefault="00495719" w:rsidP="0049571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A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>dress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e :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__________________________________ 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Nom de l’administration scolaire :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softHyphen/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softHyphen/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softHyphen/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softHyphen/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softHyphen/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softHyphen/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softHyphen/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softHyphen/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softHyphen/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softHyphen/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softHyphen/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>____________________</w:t>
                            </w:r>
                          </w:p>
                          <w:p w14:paraId="473B2B9A" w14:textId="77777777" w:rsidR="00495719" w:rsidRPr="00211583" w:rsidRDefault="00495719" w:rsidP="0049571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4049FE4" w14:textId="77777777" w:rsidR="00495719" w:rsidRPr="00211583" w:rsidRDefault="00495719" w:rsidP="0049571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076CBB8" w14:textId="77777777" w:rsidR="00495719" w:rsidRPr="00211583" w:rsidRDefault="00495719" w:rsidP="00495719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Informations sur le médecin</w:t>
                            </w:r>
                          </w:p>
                          <w:p w14:paraId="6871F5CF" w14:textId="77777777" w:rsidR="00495719" w:rsidRPr="00211583" w:rsidRDefault="00495719" w:rsidP="0049571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Nom du médecin :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_____________________________________ 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No. de t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>éléphone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>______________________</w:t>
                            </w:r>
                          </w:p>
                          <w:p w14:paraId="76EFE73B" w14:textId="77777777" w:rsidR="00495719" w:rsidRPr="00211583" w:rsidRDefault="00495719" w:rsidP="0049571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Type 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de la personne qui délivre l’autorisation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médecin ou infirmier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________________________________ </w:t>
                            </w:r>
                          </w:p>
                          <w:p w14:paraId="6C86B05A" w14:textId="77777777" w:rsidR="00495719" w:rsidRPr="00211583" w:rsidRDefault="00495719" w:rsidP="0049571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No. de licence : 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>_____________________________________________________________________</w:t>
                            </w:r>
                          </w:p>
                          <w:p w14:paraId="2343156E" w14:textId="06285885" w:rsidR="00901B2D" w:rsidRPr="00901B2D" w:rsidRDefault="00495719" w:rsidP="0049571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Adresse :</w:t>
                            </w:r>
                            <w:r w:rsidRPr="00211583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">
                <v:textbox>
                  <w:txbxContent>
                    <w:p w14:paraId="0EFC17C8" w14:textId="77777777" w:rsidR="00495719" w:rsidRPr="00211583" w:rsidRDefault="00495719" w:rsidP="00495719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fr-FR"/>
                        </w:rPr>
                        <w:t>Informations sur l’élève</w:t>
                      </w:r>
                    </w:p>
                    <w:p w14:paraId="78290D46" w14:textId="77777777" w:rsidR="00495719" w:rsidRPr="00211583" w:rsidRDefault="00495719" w:rsidP="00495719">
                      <w:pPr>
                        <w:spacing w:line="276" w:lineRule="auto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Nom de l’élève :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 xml:space="preserve"> _________________________________________________D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ate de naissance : 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>_____________</w:t>
                      </w:r>
                    </w:p>
                    <w:p w14:paraId="59EF2A6B" w14:textId="77777777" w:rsidR="00495719" w:rsidRPr="00211583" w:rsidRDefault="00495719" w:rsidP="00495719">
                      <w:pPr>
                        <w:spacing w:line="276" w:lineRule="auto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A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>dress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>e :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 xml:space="preserve"> __________________________________ 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>Nom de l’administration scolaire :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softHyphen/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softHyphen/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softHyphen/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softHyphen/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softHyphen/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softHyphen/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softHyphen/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softHyphen/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softHyphen/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softHyphen/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softHyphen/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>____________________</w:t>
                      </w:r>
                    </w:p>
                    <w:p w14:paraId="473B2B9A" w14:textId="77777777" w:rsidR="00495719" w:rsidRPr="00211583" w:rsidRDefault="00495719" w:rsidP="00495719">
                      <w:pPr>
                        <w:spacing w:line="276" w:lineRule="auto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14:paraId="44049FE4" w14:textId="77777777" w:rsidR="00495719" w:rsidRPr="00211583" w:rsidRDefault="00495719" w:rsidP="00495719">
                      <w:pPr>
                        <w:spacing w:line="276" w:lineRule="auto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14:paraId="0076CBB8" w14:textId="77777777" w:rsidR="00495719" w:rsidRPr="00211583" w:rsidRDefault="00495719" w:rsidP="00495719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fr-FR"/>
                        </w:rPr>
                        <w:t>Informations sur le médecin</w:t>
                      </w:r>
                    </w:p>
                    <w:p w14:paraId="6871F5CF" w14:textId="77777777" w:rsidR="00495719" w:rsidRPr="00211583" w:rsidRDefault="00495719" w:rsidP="00495719">
                      <w:pPr>
                        <w:spacing w:line="276" w:lineRule="auto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Nom du médecin :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 xml:space="preserve"> _____________________________________ 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>No. de t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>éléphone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>______________________</w:t>
                      </w:r>
                    </w:p>
                    <w:p w14:paraId="76EFE73B" w14:textId="77777777" w:rsidR="00495719" w:rsidRPr="00211583" w:rsidRDefault="00495719" w:rsidP="00495719">
                      <w:pPr>
                        <w:spacing w:line="276" w:lineRule="auto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 xml:space="preserve">Type 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>de la personne qui délivre l’autorisation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 xml:space="preserve"> (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>médecin ou infirmier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>)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 xml:space="preserve">________________________________ </w:t>
                      </w:r>
                    </w:p>
                    <w:p w14:paraId="6C86B05A" w14:textId="77777777" w:rsidR="00495719" w:rsidRPr="00211583" w:rsidRDefault="00495719" w:rsidP="00495719">
                      <w:pPr>
                        <w:spacing w:line="276" w:lineRule="auto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No. de licence : 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>_____________________________________________________________________</w:t>
                      </w:r>
                    </w:p>
                    <w:p w14:paraId="2343156E" w14:textId="06285885" w:rsidR="00901B2D" w:rsidRPr="00901B2D" w:rsidRDefault="00495719" w:rsidP="00495719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Adresse :</w:t>
                      </w:r>
                      <w:r w:rsidRPr="00211583">
                        <w:rPr>
                          <w:sz w:val="22"/>
                          <w:szCs w:val="22"/>
                          <w:lang w:val="fr-FR"/>
                        </w:rPr>
                        <w:t xml:space="preserve"> 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Cs w:val="24"/>
          <w:lang w:val="fr-FR"/>
        </w:rPr>
        <w:t>VOTRE ADMINISTRATION SCOLAIRE</w:t>
      </w:r>
    </w:p>
    <w:p w14:paraId="12E8E07D" w14:textId="074EF486" w:rsidR="00901B2D" w:rsidRPr="00EA5E2B" w:rsidRDefault="00901B2D">
      <w:pPr>
        <w:rPr>
          <w:lang w:val="fr-FR"/>
        </w:rPr>
      </w:pPr>
    </w:p>
    <w:p w14:paraId="554D46F5" w14:textId="2E49336E" w:rsidR="0095611F" w:rsidRPr="00EA5E2B" w:rsidRDefault="002E3271" w:rsidP="0095611F">
      <w:pPr>
        <w:rPr>
          <w:lang w:val="fr-FR"/>
        </w:rPr>
      </w:pPr>
      <w:r>
        <w:rPr>
          <w:lang w:val="fr-FR"/>
        </w:rPr>
        <w:t xml:space="preserve">Je certifie qu’il est probable qu’il soit nécessaire pour des raisons médicales que l’élève susnommé demeure : </w:t>
      </w:r>
      <w:r w:rsidR="0095611F" w:rsidRPr="00EA5E2B">
        <w:rPr>
          <w:lang w:val="fr-FR"/>
        </w:rPr>
        <w:t xml:space="preserve"> </w:t>
      </w:r>
    </w:p>
    <w:p w14:paraId="3C111397" w14:textId="255BB4F9" w:rsidR="00FA0F2A" w:rsidRPr="00EA5E2B" w:rsidRDefault="0095611F" w:rsidP="0095611F">
      <w:pPr>
        <w:rPr>
          <w:szCs w:val="24"/>
          <w:lang w:val="fr-FR"/>
        </w:rPr>
      </w:pPr>
      <w:r w:rsidRPr="00EA5E2B">
        <w:rPr>
          <w:sz w:val="32"/>
          <w:szCs w:val="32"/>
          <w:lang w:val="fr-FR"/>
        </w:rPr>
        <w:t>□</w:t>
      </w:r>
      <w:r w:rsidRPr="00EA5E2B">
        <w:rPr>
          <w:sz w:val="36"/>
          <w:szCs w:val="36"/>
          <w:lang w:val="fr-FR"/>
        </w:rPr>
        <w:t xml:space="preserve"> </w:t>
      </w:r>
      <w:r w:rsidR="002E3271">
        <w:rPr>
          <w:szCs w:val="24"/>
          <w:lang w:val="fr-FR"/>
        </w:rPr>
        <w:t>à la maison ou</w:t>
      </w:r>
      <w:r w:rsidR="00FF0FA0" w:rsidRPr="00EA5E2B">
        <w:rPr>
          <w:szCs w:val="24"/>
          <w:lang w:val="fr-FR"/>
        </w:rPr>
        <w:t xml:space="preserve"> </w:t>
      </w:r>
    </w:p>
    <w:p w14:paraId="393A465F" w14:textId="0A9B9819" w:rsidR="00FA0F2A" w:rsidRPr="00EA5E2B" w:rsidRDefault="0095611F" w:rsidP="0095611F">
      <w:pPr>
        <w:rPr>
          <w:szCs w:val="24"/>
          <w:lang w:val="fr-FR"/>
        </w:rPr>
      </w:pPr>
      <w:r w:rsidRPr="00EA5E2B">
        <w:rPr>
          <w:sz w:val="32"/>
          <w:szCs w:val="32"/>
          <w:lang w:val="fr-FR"/>
        </w:rPr>
        <w:t>□</w:t>
      </w:r>
      <w:r w:rsidRPr="00EA5E2B">
        <w:rPr>
          <w:sz w:val="36"/>
          <w:szCs w:val="36"/>
          <w:lang w:val="fr-FR"/>
        </w:rPr>
        <w:t xml:space="preserve"> </w:t>
      </w:r>
      <w:r w:rsidR="002E3271">
        <w:rPr>
          <w:szCs w:val="24"/>
          <w:lang w:val="fr-FR"/>
        </w:rPr>
        <w:t>à l’hôpital ou</w:t>
      </w:r>
      <w:r w:rsidR="00E03DF9" w:rsidRPr="00EA5E2B">
        <w:rPr>
          <w:szCs w:val="24"/>
          <w:lang w:val="fr-FR"/>
        </w:rPr>
        <w:t xml:space="preserve"> </w:t>
      </w:r>
    </w:p>
    <w:p w14:paraId="3956E8E2" w14:textId="49B131A0" w:rsidR="00FA0F2A" w:rsidRPr="00EA5E2B" w:rsidRDefault="00547287" w:rsidP="0095611F">
      <w:pPr>
        <w:rPr>
          <w:szCs w:val="24"/>
          <w:lang w:val="fr-FR"/>
        </w:rPr>
      </w:pPr>
      <w:r w:rsidRPr="00EA5E2B">
        <w:rPr>
          <w:sz w:val="32"/>
          <w:szCs w:val="32"/>
          <w:lang w:val="fr-FR"/>
        </w:rPr>
        <w:t>□</w:t>
      </w:r>
      <w:r w:rsidRPr="00EA5E2B">
        <w:rPr>
          <w:szCs w:val="24"/>
          <w:lang w:val="fr-FR"/>
        </w:rPr>
        <w:t xml:space="preserve"> </w:t>
      </w:r>
      <w:r w:rsidR="002E3271">
        <w:rPr>
          <w:szCs w:val="24"/>
          <w:lang w:val="fr-FR"/>
        </w:rPr>
        <w:t xml:space="preserve">dans une maison de repos pour enfants ou </w:t>
      </w:r>
      <w:r w:rsidRPr="00EA5E2B">
        <w:rPr>
          <w:szCs w:val="24"/>
          <w:lang w:val="fr-FR"/>
        </w:rPr>
        <w:t xml:space="preserve"> </w:t>
      </w:r>
    </w:p>
    <w:p w14:paraId="40D44F00" w14:textId="256D50BA" w:rsidR="00FA0F2A" w:rsidRPr="00EA5E2B" w:rsidRDefault="00E03DF9" w:rsidP="0095611F">
      <w:pPr>
        <w:rPr>
          <w:szCs w:val="24"/>
          <w:lang w:val="fr-FR"/>
        </w:rPr>
      </w:pPr>
      <w:r w:rsidRPr="00EA5E2B">
        <w:rPr>
          <w:sz w:val="32"/>
          <w:szCs w:val="32"/>
          <w:lang w:val="fr-FR"/>
        </w:rPr>
        <w:t xml:space="preserve">□ </w:t>
      </w:r>
      <w:r w:rsidR="002E3271">
        <w:rPr>
          <w:szCs w:val="24"/>
          <w:lang w:val="fr-FR"/>
        </w:rPr>
        <w:t>toute combinaison des trois</w:t>
      </w:r>
      <w:r w:rsidR="00FA0F2A" w:rsidRPr="00EA5E2B">
        <w:rPr>
          <w:szCs w:val="24"/>
          <w:lang w:val="fr-FR"/>
        </w:rPr>
        <w:t xml:space="preserve"> </w:t>
      </w:r>
    </w:p>
    <w:p w14:paraId="6F320285" w14:textId="392F1423" w:rsidR="0095611F" w:rsidRPr="00EA5E2B" w:rsidRDefault="002E3271" w:rsidP="0095611F">
      <w:pPr>
        <w:rPr>
          <w:szCs w:val="24"/>
          <w:lang w:val="fr-FR"/>
        </w:rPr>
      </w:pPr>
      <w:r>
        <w:rPr>
          <w:szCs w:val="24"/>
          <w:lang w:val="fr-FR"/>
        </w:rPr>
        <w:t>Pendant une période d’au moins 60 jours au cours de l’année scolaire</w:t>
      </w:r>
      <w:r w:rsidR="00FA0F2A" w:rsidRPr="00EA5E2B">
        <w:rPr>
          <w:lang w:val="fr-FR"/>
        </w:rPr>
        <w:t>.</w:t>
      </w:r>
    </w:p>
    <w:p w14:paraId="636D69B8" w14:textId="69493BB2" w:rsidR="006002AF" w:rsidRPr="00EA5E2B" w:rsidRDefault="00EA60D6" w:rsidP="005067EF">
      <w:pPr>
        <w:rPr>
          <w:szCs w:val="24"/>
          <w:lang w:val="fr-FR"/>
        </w:rPr>
      </w:pPr>
      <w:r>
        <w:rPr>
          <w:szCs w:val="24"/>
          <w:lang w:val="fr-FR"/>
        </w:rPr>
        <w:lastRenderedPageBreak/>
        <w:t>Diagnostic et raisons médicales pour lesquelles l’élève doit demeurer à la maison, à l’hôpital, dans une maison de repos pour enfants, ou n’est autrement pas en mesure d’aller à l’école :</w:t>
      </w:r>
    </w:p>
    <w:p w14:paraId="5C92AF69" w14:textId="146CCD1F" w:rsidR="006002AF" w:rsidRPr="00EA5E2B" w:rsidRDefault="006002AF" w:rsidP="005067EF">
      <w:pPr>
        <w:rPr>
          <w:szCs w:val="24"/>
          <w:lang w:val="fr-FR"/>
        </w:rPr>
      </w:pPr>
    </w:p>
    <w:p w14:paraId="2D05E06D" w14:textId="77777777" w:rsidR="006002AF" w:rsidRPr="00EA5E2B" w:rsidRDefault="006002AF" w:rsidP="005067EF">
      <w:pPr>
        <w:rPr>
          <w:szCs w:val="24"/>
          <w:lang w:val="fr-FR"/>
        </w:rPr>
      </w:pPr>
    </w:p>
    <w:p w14:paraId="13F90845" w14:textId="486BAED8" w:rsidR="005067EF" w:rsidRPr="00EA5E2B" w:rsidRDefault="00BF75E7" w:rsidP="005067EF">
      <w:pPr>
        <w:rPr>
          <w:szCs w:val="24"/>
          <w:lang w:val="fr-FR"/>
        </w:rPr>
      </w:pPr>
      <w:r>
        <w:rPr>
          <w:szCs w:val="24"/>
          <w:lang w:val="fr-FR"/>
        </w:rPr>
        <w:t xml:space="preserve">Date à laquelle l’élève est entré à l’hôpital ou dans une maison de repos pour enfants, ou a commencé un traitement médical à la maison : </w:t>
      </w:r>
      <w:r w:rsidR="005067EF" w:rsidRPr="00EA5E2B">
        <w:rPr>
          <w:szCs w:val="24"/>
          <w:lang w:val="fr-FR"/>
        </w:rPr>
        <w:t xml:space="preserve"> ____________________</w:t>
      </w:r>
    </w:p>
    <w:p w14:paraId="4F686B1E" w14:textId="3424809B" w:rsidR="005067EF" w:rsidRPr="00EA5E2B" w:rsidRDefault="005067EF" w:rsidP="005067EF">
      <w:pPr>
        <w:rPr>
          <w:szCs w:val="24"/>
          <w:lang w:val="fr-FR"/>
        </w:rPr>
      </w:pPr>
    </w:p>
    <w:p w14:paraId="77667B45" w14:textId="77777777" w:rsidR="0011658A" w:rsidRPr="00EA5E2B" w:rsidRDefault="0011658A" w:rsidP="005067EF">
      <w:pPr>
        <w:rPr>
          <w:szCs w:val="24"/>
          <w:lang w:val="fr-FR"/>
        </w:rPr>
      </w:pPr>
    </w:p>
    <w:p w14:paraId="0EF72483" w14:textId="0CFD9B36" w:rsidR="006002AF" w:rsidRPr="00EA5E2B" w:rsidRDefault="006002AF" w:rsidP="005067EF">
      <w:pPr>
        <w:rPr>
          <w:szCs w:val="24"/>
          <w:lang w:val="fr-FR"/>
        </w:rPr>
      </w:pPr>
    </w:p>
    <w:p w14:paraId="78381897" w14:textId="77777777" w:rsidR="002601B4" w:rsidRPr="00EA5E2B" w:rsidRDefault="002601B4" w:rsidP="005067EF">
      <w:pPr>
        <w:rPr>
          <w:szCs w:val="24"/>
          <w:lang w:val="fr-FR"/>
        </w:rPr>
      </w:pPr>
    </w:p>
    <w:p w14:paraId="5E02D85A" w14:textId="3E68ADDB" w:rsidR="00DE2059" w:rsidRPr="00EA5E2B" w:rsidRDefault="00AB0D15" w:rsidP="005067EF">
      <w:pPr>
        <w:rPr>
          <w:sz w:val="32"/>
          <w:szCs w:val="32"/>
          <w:lang w:val="fr-FR"/>
        </w:rPr>
      </w:pPr>
      <w:r w:rsidRPr="00EA5E2B">
        <w:rPr>
          <w:sz w:val="32"/>
          <w:szCs w:val="32"/>
          <w:lang w:val="fr-FR"/>
        </w:rPr>
        <w:t xml:space="preserve">□ </w:t>
      </w:r>
      <w:r w:rsidR="00E85909">
        <w:rPr>
          <w:szCs w:val="24"/>
          <w:lang w:val="fr-FR"/>
        </w:rPr>
        <w:t xml:space="preserve">L’élève devrait demeurer à la maison, à l’hôpital, ou dans une maison de repos pour enfants pendant le reste de l’année scolaire en raison de son état de santé, ou </w:t>
      </w:r>
      <w:r w:rsidRPr="00EA5E2B">
        <w:rPr>
          <w:szCs w:val="24"/>
          <w:lang w:val="fr-FR"/>
        </w:rPr>
        <w:t xml:space="preserve"> </w:t>
      </w:r>
    </w:p>
    <w:p w14:paraId="3AFA2DC9" w14:textId="6100274A" w:rsidR="00356CEF" w:rsidRPr="008D2B4F" w:rsidRDefault="005D687F" w:rsidP="00356CEF">
      <w:pPr>
        <w:rPr>
          <w:szCs w:val="24"/>
          <w:lang w:val="fr-FR"/>
        </w:rPr>
      </w:pPr>
      <w:r w:rsidRPr="00EA5E2B">
        <w:rPr>
          <w:sz w:val="32"/>
          <w:szCs w:val="32"/>
          <w:lang w:val="fr-FR"/>
        </w:rPr>
        <w:t>□</w:t>
      </w:r>
      <w:r w:rsidR="00143F1D" w:rsidRPr="00EA5E2B">
        <w:rPr>
          <w:sz w:val="32"/>
          <w:szCs w:val="32"/>
          <w:lang w:val="fr-FR"/>
        </w:rPr>
        <w:t xml:space="preserve"> </w:t>
      </w:r>
      <w:r w:rsidR="00356CEF">
        <w:rPr>
          <w:lang w:val="fr-FR"/>
        </w:rPr>
        <w:t xml:space="preserve">L’élève devrait retourner à l’école le </w:t>
      </w:r>
      <w:r w:rsidR="00A25006" w:rsidRPr="00EA5E2B">
        <w:rPr>
          <w:lang w:val="fr-FR"/>
        </w:rPr>
        <w:t>(</w:t>
      </w:r>
      <w:r w:rsidR="00356CEF">
        <w:rPr>
          <w:lang w:val="fr-FR"/>
        </w:rPr>
        <w:t>la date doit être indiquée</w:t>
      </w:r>
      <w:r w:rsidR="00A25006" w:rsidRPr="00EA5E2B">
        <w:rPr>
          <w:lang w:val="fr-FR"/>
        </w:rPr>
        <w:t>)</w:t>
      </w:r>
      <w:r w:rsidR="005067EF" w:rsidRPr="00EA5E2B">
        <w:rPr>
          <w:lang w:val="fr-FR"/>
        </w:rPr>
        <w:t xml:space="preserve"> ________________</w:t>
      </w:r>
      <w:r w:rsidR="0018066B" w:rsidRPr="00EA5E2B">
        <w:rPr>
          <w:lang w:val="fr-FR"/>
        </w:rPr>
        <w:t>__</w:t>
      </w:r>
      <w:r w:rsidR="005067EF" w:rsidRPr="00EA5E2B">
        <w:rPr>
          <w:lang w:val="fr-FR"/>
        </w:rPr>
        <w:t xml:space="preserve">. </w:t>
      </w:r>
      <w:r w:rsidR="00356CEF" w:rsidRPr="008D2B4F">
        <w:rPr>
          <w:szCs w:val="24"/>
          <w:lang w:val="fr-FR"/>
        </w:rPr>
        <w:t>(</w:t>
      </w:r>
      <w:r w:rsidR="00356CEF">
        <w:rPr>
          <w:i/>
          <w:szCs w:val="24"/>
          <w:lang w:val="fr-FR"/>
        </w:rPr>
        <w:t>En cas de poursuite du besoin médical au-delà de cette date, le parent de l’élève ou le titulaire de l’autorité parentale doit remettre à l’administration scolaire un nouveau formulaire signé par le médecin pour confirmer le besoin de poursuite de la prestation des services d’enseignement à la maison, à l’hôpital, ou dans une maison de repos pour enfants).</w:t>
      </w:r>
    </w:p>
    <w:p w14:paraId="6E20C386" w14:textId="77777777" w:rsidR="00356CEF" w:rsidRDefault="00356CEF" w:rsidP="001A2FF2">
      <w:pPr>
        <w:jc w:val="center"/>
        <w:rPr>
          <w:lang w:val="fr-FR"/>
        </w:rPr>
      </w:pPr>
    </w:p>
    <w:p w14:paraId="609BB5A9" w14:textId="7D16DEDF" w:rsidR="000A3540" w:rsidRPr="008D2B4F" w:rsidRDefault="000A3540" w:rsidP="000A3540">
      <w:pPr>
        <w:jc w:val="center"/>
        <w:rPr>
          <w:b/>
          <w:szCs w:val="24"/>
          <w:u w:val="single"/>
          <w:lang w:val="fr-FR"/>
        </w:rPr>
      </w:pPr>
      <w:r>
        <w:rPr>
          <w:b/>
          <w:szCs w:val="24"/>
          <w:u w:val="single"/>
          <w:lang w:val="fr-FR"/>
        </w:rPr>
        <w:t xml:space="preserve">Déclaration sur l’honneur du médecin en ce qui concerne la nécessité médicale des services à la maison /à  l’hôpital / dans la maison de repos pour enfants </w:t>
      </w:r>
    </w:p>
    <w:p w14:paraId="3DC0A465" w14:textId="77777777" w:rsidR="005067EF" w:rsidRPr="00EA5E2B" w:rsidRDefault="005067EF" w:rsidP="005067EF">
      <w:pPr>
        <w:jc w:val="center"/>
        <w:rPr>
          <w:b/>
          <w:szCs w:val="24"/>
          <w:u w:val="single"/>
          <w:lang w:val="fr-FR"/>
        </w:rPr>
      </w:pPr>
    </w:p>
    <w:p w14:paraId="68B8A651" w14:textId="0B606961" w:rsidR="008F6C13" w:rsidRDefault="008F6C13" w:rsidP="7A8EBDE6">
      <w:pPr>
        <w:rPr>
          <w:i/>
          <w:szCs w:val="24"/>
          <w:lang w:val="fr-FR"/>
        </w:rPr>
      </w:pPr>
      <w:r>
        <w:rPr>
          <w:i/>
          <w:szCs w:val="24"/>
          <w:lang w:val="fr-FR"/>
        </w:rPr>
        <w:t xml:space="preserve">Je suis le médecin traitant de l’élève susnommé et je suis responsable de ses soins médicaux. Je certifie par la présente que l’élève </w:t>
      </w:r>
      <w:r w:rsidR="00FB7081">
        <w:rPr>
          <w:i/>
          <w:szCs w:val="24"/>
          <w:u w:val="single"/>
          <w:lang w:val="fr-FR"/>
        </w:rPr>
        <w:t>demeurera probablement</w:t>
      </w:r>
      <w:r>
        <w:rPr>
          <w:i/>
          <w:szCs w:val="24"/>
          <w:u w:val="single"/>
          <w:lang w:val="fr-FR"/>
        </w:rPr>
        <w:t xml:space="preserve"> à la maison, à l’hôpital</w:t>
      </w:r>
      <w:r w:rsidRPr="008D2B4F">
        <w:rPr>
          <w:i/>
          <w:szCs w:val="24"/>
          <w:u w:val="single"/>
          <w:lang w:val="fr-FR"/>
        </w:rPr>
        <w:t xml:space="preserve">, </w:t>
      </w:r>
      <w:r>
        <w:rPr>
          <w:i/>
          <w:szCs w:val="24"/>
          <w:u w:val="single"/>
          <w:lang w:val="fr-FR"/>
        </w:rPr>
        <w:t>ou dans un maison de repos pour enfants</w:t>
      </w:r>
      <w:r w:rsidRPr="008D2B4F">
        <w:rPr>
          <w:i/>
          <w:szCs w:val="24"/>
          <w:lang w:val="fr-FR"/>
        </w:rPr>
        <w:t xml:space="preserve"> </w:t>
      </w:r>
      <w:r>
        <w:rPr>
          <w:i/>
          <w:szCs w:val="24"/>
          <w:lang w:val="fr-FR"/>
        </w:rPr>
        <w:t xml:space="preserve">pendant une période </w:t>
      </w:r>
      <w:r w:rsidR="00002D2D">
        <w:rPr>
          <w:i/>
          <w:szCs w:val="24"/>
          <w:lang w:val="fr-FR"/>
        </w:rPr>
        <w:t xml:space="preserve">de plus de 60 jours au cours de l’année scolaire, </w:t>
      </w:r>
      <w:r>
        <w:rPr>
          <w:i/>
          <w:szCs w:val="24"/>
          <w:lang w:val="fr-FR"/>
        </w:rPr>
        <w:t xml:space="preserve">ou sur une base récurrente correspondant à un total cumulé de </w:t>
      </w:r>
      <w:r w:rsidR="00002D2D">
        <w:rPr>
          <w:i/>
          <w:szCs w:val="24"/>
          <w:lang w:val="fr-FR"/>
        </w:rPr>
        <w:t>plus de 60</w:t>
      </w:r>
      <w:r>
        <w:rPr>
          <w:i/>
          <w:szCs w:val="24"/>
          <w:lang w:val="fr-FR"/>
        </w:rPr>
        <w:t xml:space="preserve"> jours sur la durée de l’année scolaire, pour les raisons médicales indiquées ci-dessus</w:t>
      </w:r>
    </w:p>
    <w:p w14:paraId="103B2A9E" w14:textId="77777777" w:rsidR="008F6C13" w:rsidRDefault="008F6C13" w:rsidP="7A8EBDE6">
      <w:pPr>
        <w:rPr>
          <w:i/>
          <w:szCs w:val="24"/>
          <w:lang w:val="fr-FR"/>
        </w:rPr>
      </w:pPr>
    </w:p>
    <w:p w14:paraId="6819BD9D" w14:textId="77777777" w:rsidR="00D84E92" w:rsidRPr="008D2B4F" w:rsidRDefault="00D84E92" w:rsidP="00D84E92">
      <w:pPr>
        <w:rPr>
          <w:szCs w:val="24"/>
          <w:lang w:val="fr-FR"/>
        </w:rPr>
      </w:pPr>
      <w:r>
        <w:rPr>
          <w:szCs w:val="24"/>
          <w:lang w:val="fr-FR"/>
        </w:rPr>
        <w:t>Signature du médecin :</w:t>
      </w:r>
      <w:r w:rsidRPr="008D2B4F">
        <w:rPr>
          <w:szCs w:val="24"/>
          <w:lang w:val="fr-FR"/>
        </w:rPr>
        <w:t xml:space="preserve"> ________________________________</w:t>
      </w:r>
    </w:p>
    <w:p w14:paraId="3E8C1663" w14:textId="77777777" w:rsidR="00D84E92" w:rsidRPr="008D2B4F" w:rsidRDefault="00D84E92" w:rsidP="00D84E92">
      <w:pPr>
        <w:rPr>
          <w:szCs w:val="24"/>
          <w:lang w:val="fr-FR"/>
        </w:rPr>
      </w:pPr>
    </w:p>
    <w:p w14:paraId="3425D7C9" w14:textId="1F43B274" w:rsidR="005067EF" w:rsidRDefault="00D84E92" w:rsidP="00D84E92">
      <w:pPr>
        <w:rPr>
          <w:szCs w:val="24"/>
          <w:lang w:val="fr-FR"/>
        </w:rPr>
      </w:pPr>
      <w:r w:rsidRPr="008D2B4F">
        <w:rPr>
          <w:szCs w:val="24"/>
          <w:lang w:val="fr-FR"/>
        </w:rPr>
        <w:t>Date</w:t>
      </w:r>
      <w:r>
        <w:rPr>
          <w:szCs w:val="24"/>
          <w:lang w:val="fr-FR"/>
        </w:rPr>
        <w:t> :</w:t>
      </w:r>
      <w:r w:rsidRPr="008D2B4F">
        <w:rPr>
          <w:szCs w:val="24"/>
          <w:lang w:val="fr-FR"/>
        </w:rPr>
        <w:t xml:space="preserve"> ______________________________________________</w:t>
      </w:r>
    </w:p>
    <w:p w14:paraId="0321C17E" w14:textId="77777777" w:rsidR="00D84E92" w:rsidRPr="00EA5E2B" w:rsidRDefault="00D84E92" w:rsidP="00D84E92">
      <w:pPr>
        <w:rPr>
          <w:szCs w:val="24"/>
          <w:lang w:val="fr-FR"/>
        </w:rPr>
      </w:pPr>
    </w:p>
    <w:p w14:paraId="1966A019" w14:textId="5991BC0F" w:rsidR="005067EF" w:rsidRPr="00EA5E2B" w:rsidRDefault="00D84E92" w:rsidP="005067EF">
      <w:pPr>
        <w:rPr>
          <w:szCs w:val="24"/>
          <w:lang w:val="fr-FR"/>
        </w:rPr>
      </w:pPr>
      <w:r>
        <w:rPr>
          <w:szCs w:val="24"/>
          <w:lang w:val="fr-FR"/>
        </w:rPr>
        <w:t>Veuillez noter que si des informations complémentaires sont nécessaires,</w:t>
      </w:r>
      <w:r w:rsidR="00D80A21" w:rsidRPr="00EA5E2B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l’administration scolaire peut demander le consentement des parents pour se mettre en contact avec vous en tant que médecin traitant</w:t>
      </w:r>
      <w:r w:rsidR="00D604A1" w:rsidRPr="00EA5E2B">
        <w:rPr>
          <w:szCs w:val="24"/>
          <w:lang w:val="fr-FR"/>
        </w:rPr>
        <w:t>.</w:t>
      </w:r>
    </w:p>
    <w:p w14:paraId="2228A10B" w14:textId="0BB6D726" w:rsidR="00E61825" w:rsidRPr="00EA5E2B" w:rsidRDefault="00E61825">
      <w:pPr>
        <w:rPr>
          <w:szCs w:val="24"/>
          <w:lang w:val="fr-FR"/>
        </w:rPr>
      </w:pPr>
    </w:p>
    <w:p w14:paraId="3EE32AA7" w14:textId="77777777" w:rsidR="00D84E92" w:rsidRPr="008D2B4F" w:rsidRDefault="00D84E92" w:rsidP="00D84E92">
      <w:pPr>
        <w:jc w:val="center"/>
        <w:rPr>
          <w:lang w:val="fr-FR"/>
        </w:rPr>
      </w:pPr>
      <w:r w:rsidRPr="008D2B4F">
        <w:rPr>
          <w:b/>
          <w:szCs w:val="24"/>
          <w:lang w:val="fr-FR"/>
        </w:rPr>
        <w:t>RE</w:t>
      </w:r>
      <w:r>
        <w:rPr>
          <w:b/>
          <w:szCs w:val="24"/>
          <w:lang w:val="fr-FR"/>
        </w:rPr>
        <w:t>NVOYEZ CE FORMULAIRE COMPLÉTÉ À VOTRE ADMINISTRATION SCOLAIRE</w:t>
      </w:r>
      <w:r w:rsidRPr="008D2B4F">
        <w:rPr>
          <w:b/>
          <w:szCs w:val="24"/>
          <w:lang w:val="fr-FR"/>
        </w:rPr>
        <w:t xml:space="preserve"> </w:t>
      </w:r>
    </w:p>
    <w:p w14:paraId="4F99EE4C" w14:textId="5F57C295" w:rsidR="002601B4" w:rsidRPr="00EA5E2B" w:rsidRDefault="002601B4" w:rsidP="002601B4">
      <w:pPr>
        <w:rPr>
          <w:szCs w:val="24"/>
          <w:lang w:val="fr-FR"/>
        </w:rPr>
      </w:pPr>
    </w:p>
    <w:p w14:paraId="44D0BA53" w14:textId="247645EB" w:rsidR="002601B4" w:rsidRPr="00EA5E2B" w:rsidRDefault="00D84E92" w:rsidP="002601B4">
      <w:pPr>
        <w:shd w:val="clear" w:color="auto" w:fill="FFFFFF"/>
        <w:spacing w:before="161" w:after="150"/>
        <w:outlineLvl w:val="0"/>
        <w:rPr>
          <w:color w:val="333333"/>
          <w:kern w:val="36"/>
          <w:szCs w:val="24"/>
          <w:u w:val="single"/>
          <w:lang w:val="fr-FR"/>
        </w:rPr>
      </w:pPr>
      <w:r>
        <w:rPr>
          <w:color w:val="333333"/>
          <w:kern w:val="36"/>
          <w:szCs w:val="24"/>
          <w:lang w:val="fr-FR"/>
        </w:rPr>
        <w:t>Des informations complémentaires peuvent être consultées dans le</w:t>
      </w:r>
      <w:r w:rsidR="002601B4" w:rsidRPr="00EA5E2B">
        <w:rPr>
          <w:color w:val="333333"/>
          <w:kern w:val="36"/>
          <w:szCs w:val="24"/>
          <w:u w:val="single"/>
          <w:lang w:val="fr-FR"/>
        </w:rPr>
        <w:t xml:space="preserve"> </w:t>
      </w:r>
      <w:hyperlink r:id="rId9" w:history="1">
        <w:r>
          <w:rPr>
            <w:rStyle w:val="Hyperlink"/>
            <w:kern w:val="36"/>
            <w:szCs w:val="24"/>
            <w:lang w:val="fr-FR"/>
          </w:rPr>
          <w:t xml:space="preserve">Guide des questions et réponses sur la mise en œuvre des services d’enseignement à la maison ou en milieu hospitalier. </w:t>
        </w:r>
      </w:hyperlink>
    </w:p>
    <w:sectPr w:rsidR="002601B4" w:rsidRPr="00EA5E2B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02D2D"/>
    <w:rsid w:val="00010D37"/>
    <w:rsid w:val="000170BD"/>
    <w:rsid w:val="00025507"/>
    <w:rsid w:val="00026F83"/>
    <w:rsid w:val="00032AB5"/>
    <w:rsid w:val="00033E81"/>
    <w:rsid w:val="00037463"/>
    <w:rsid w:val="0004077F"/>
    <w:rsid w:val="00041CA1"/>
    <w:rsid w:val="000461DD"/>
    <w:rsid w:val="0006055B"/>
    <w:rsid w:val="00060F18"/>
    <w:rsid w:val="000739CC"/>
    <w:rsid w:val="00074FF0"/>
    <w:rsid w:val="000805EE"/>
    <w:rsid w:val="00085FCD"/>
    <w:rsid w:val="00096681"/>
    <w:rsid w:val="000A3540"/>
    <w:rsid w:val="000A6A8C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406F"/>
    <w:rsid w:val="00104295"/>
    <w:rsid w:val="001068EE"/>
    <w:rsid w:val="0011658A"/>
    <w:rsid w:val="0012166D"/>
    <w:rsid w:val="00130AE5"/>
    <w:rsid w:val="00136BAF"/>
    <w:rsid w:val="001415D3"/>
    <w:rsid w:val="00143F1D"/>
    <w:rsid w:val="00146B1E"/>
    <w:rsid w:val="0018066B"/>
    <w:rsid w:val="0019136B"/>
    <w:rsid w:val="001A2FF2"/>
    <w:rsid w:val="001A7AEA"/>
    <w:rsid w:val="001B16E7"/>
    <w:rsid w:val="001B4292"/>
    <w:rsid w:val="001B7655"/>
    <w:rsid w:val="001E2B66"/>
    <w:rsid w:val="001F4E35"/>
    <w:rsid w:val="001F787C"/>
    <w:rsid w:val="00201172"/>
    <w:rsid w:val="00202970"/>
    <w:rsid w:val="0020447A"/>
    <w:rsid w:val="002202AE"/>
    <w:rsid w:val="00224FF8"/>
    <w:rsid w:val="00226F8F"/>
    <w:rsid w:val="00256260"/>
    <w:rsid w:val="002601B4"/>
    <w:rsid w:val="00261A74"/>
    <w:rsid w:val="00261BF2"/>
    <w:rsid w:val="00267858"/>
    <w:rsid w:val="00271A78"/>
    <w:rsid w:val="002833EF"/>
    <w:rsid w:val="002A2567"/>
    <w:rsid w:val="002A3E22"/>
    <w:rsid w:val="002A4006"/>
    <w:rsid w:val="002A58EE"/>
    <w:rsid w:val="002B4B10"/>
    <w:rsid w:val="002B7675"/>
    <w:rsid w:val="002C0CF9"/>
    <w:rsid w:val="002C3DC7"/>
    <w:rsid w:val="002C7229"/>
    <w:rsid w:val="002D0D5C"/>
    <w:rsid w:val="002D461C"/>
    <w:rsid w:val="002E10BB"/>
    <w:rsid w:val="002E3271"/>
    <w:rsid w:val="002F0DC1"/>
    <w:rsid w:val="002F222A"/>
    <w:rsid w:val="002F3E2E"/>
    <w:rsid w:val="002F5424"/>
    <w:rsid w:val="00313601"/>
    <w:rsid w:val="00322F3C"/>
    <w:rsid w:val="0033091D"/>
    <w:rsid w:val="00332654"/>
    <w:rsid w:val="00340AC6"/>
    <w:rsid w:val="00350D94"/>
    <w:rsid w:val="00353987"/>
    <w:rsid w:val="00353F45"/>
    <w:rsid w:val="00356CEF"/>
    <w:rsid w:val="00386454"/>
    <w:rsid w:val="00386AD3"/>
    <w:rsid w:val="00390430"/>
    <w:rsid w:val="003953C8"/>
    <w:rsid w:val="00395612"/>
    <w:rsid w:val="00396865"/>
    <w:rsid w:val="003974C6"/>
    <w:rsid w:val="003A1B51"/>
    <w:rsid w:val="003A6193"/>
    <w:rsid w:val="003B214F"/>
    <w:rsid w:val="003B495F"/>
    <w:rsid w:val="003C4E96"/>
    <w:rsid w:val="003D7270"/>
    <w:rsid w:val="003D7E4A"/>
    <w:rsid w:val="003E4DD4"/>
    <w:rsid w:val="003F0354"/>
    <w:rsid w:val="003F5251"/>
    <w:rsid w:val="0040235B"/>
    <w:rsid w:val="0041210C"/>
    <w:rsid w:val="004141E0"/>
    <w:rsid w:val="004235B3"/>
    <w:rsid w:val="00426E40"/>
    <w:rsid w:val="00432E71"/>
    <w:rsid w:val="00441AE2"/>
    <w:rsid w:val="00445E73"/>
    <w:rsid w:val="00451805"/>
    <w:rsid w:val="00454D20"/>
    <w:rsid w:val="0046516B"/>
    <w:rsid w:val="00480005"/>
    <w:rsid w:val="00495719"/>
    <w:rsid w:val="004A0E01"/>
    <w:rsid w:val="004A6FCA"/>
    <w:rsid w:val="004B0928"/>
    <w:rsid w:val="004B27D1"/>
    <w:rsid w:val="004B7A90"/>
    <w:rsid w:val="004C3AFE"/>
    <w:rsid w:val="004C419D"/>
    <w:rsid w:val="004E006C"/>
    <w:rsid w:val="004E5697"/>
    <w:rsid w:val="004E780B"/>
    <w:rsid w:val="004F1E57"/>
    <w:rsid w:val="004F3A1B"/>
    <w:rsid w:val="004F70F0"/>
    <w:rsid w:val="005067EF"/>
    <w:rsid w:val="00510212"/>
    <w:rsid w:val="00513972"/>
    <w:rsid w:val="00516666"/>
    <w:rsid w:val="00516A74"/>
    <w:rsid w:val="0053208B"/>
    <w:rsid w:val="00535923"/>
    <w:rsid w:val="005430E2"/>
    <w:rsid w:val="00544F14"/>
    <w:rsid w:val="00547287"/>
    <w:rsid w:val="0055130C"/>
    <w:rsid w:val="00563A41"/>
    <w:rsid w:val="00564351"/>
    <w:rsid w:val="00571666"/>
    <w:rsid w:val="005852E2"/>
    <w:rsid w:val="00591DF4"/>
    <w:rsid w:val="00593D41"/>
    <w:rsid w:val="005955CA"/>
    <w:rsid w:val="005A59CB"/>
    <w:rsid w:val="005B5F43"/>
    <w:rsid w:val="005C1013"/>
    <w:rsid w:val="005C4793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2078B"/>
    <w:rsid w:val="00624CA4"/>
    <w:rsid w:val="00633E7A"/>
    <w:rsid w:val="00635070"/>
    <w:rsid w:val="00662760"/>
    <w:rsid w:val="00685917"/>
    <w:rsid w:val="00686A78"/>
    <w:rsid w:val="006A6918"/>
    <w:rsid w:val="006A7221"/>
    <w:rsid w:val="006B0059"/>
    <w:rsid w:val="006B2A2C"/>
    <w:rsid w:val="006D31D3"/>
    <w:rsid w:val="006D47DB"/>
    <w:rsid w:val="006D4A8B"/>
    <w:rsid w:val="006D6D7A"/>
    <w:rsid w:val="006E7C2C"/>
    <w:rsid w:val="0070625D"/>
    <w:rsid w:val="0071775C"/>
    <w:rsid w:val="00721BFE"/>
    <w:rsid w:val="007261CB"/>
    <w:rsid w:val="00744AB4"/>
    <w:rsid w:val="00745CE8"/>
    <w:rsid w:val="00761FD8"/>
    <w:rsid w:val="007732FB"/>
    <w:rsid w:val="007804D3"/>
    <w:rsid w:val="00790A6C"/>
    <w:rsid w:val="007968CE"/>
    <w:rsid w:val="007A56F1"/>
    <w:rsid w:val="007D46C8"/>
    <w:rsid w:val="007F0FDE"/>
    <w:rsid w:val="007F611A"/>
    <w:rsid w:val="008014AB"/>
    <w:rsid w:val="00813E34"/>
    <w:rsid w:val="00824FB4"/>
    <w:rsid w:val="0083561A"/>
    <w:rsid w:val="0083737E"/>
    <w:rsid w:val="0085747A"/>
    <w:rsid w:val="00863D09"/>
    <w:rsid w:val="00870078"/>
    <w:rsid w:val="00871027"/>
    <w:rsid w:val="00874793"/>
    <w:rsid w:val="00890DD2"/>
    <w:rsid w:val="00894833"/>
    <w:rsid w:val="008A635E"/>
    <w:rsid w:val="008B0834"/>
    <w:rsid w:val="008B2E87"/>
    <w:rsid w:val="008C238A"/>
    <w:rsid w:val="008D4ABF"/>
    <w:rsid w:val="008E1284"/>
    <w:rsid w:val="008E713A"/>
    <w:rsid w:val="008F57BD"/>
    <w:rsid w:val="008F6C13"/>
    <w:rsid w:val="00901B2D"/>
    <w:rsid w:val="00910E78"/>
    <w:rsid w:val="0091149F"/>
    <w:rsid w:val="0092265B"/>
    <w:rsid w:val="009376CA"/>
    <w:rsid w:val="00937E17"/>
    <w:rsid w:val="009410E0"/>
    <w:rsid w:val="009419AF"/>
    <w:rsid w:val="009431C9"/>
    <w:rsid w:val="00952F5C"/>
    <w:rsid w:val="0095611F"/>
    <w:rsid w:val="0096382A"/>
    <w:rsid w:val="00966CA1"/>
    <w:rsid w:val="0097019A"/>
    <w:rsid w:val="009742CD"/>
    <w:rsid w:val="00976365"/>
    <w:rsid w:val="00993298"/>
    <w:rsid w:val="009942DD"/>
    <w:rsid w:val="009967C8"/>
    <w:rsid w:val="009A16B6"/>
    <w:rsid w:val="009A189A"/>
    <w:rsid w:val="009E0C80"/>
    <w:rsid w:val="00A035F9"/>
    <w:rsid w:val="00A12A0A"/>
    <w:rsid w:val="00A14C5B"/>
    <w:rsid w:val="00A15D3E"/>
    <w:rsid w:val="00A20194"/>
    <w:rsid w:val="00A20B43"/>
    <w:rsid w:val="00A25006"/>
    <w:rsid w:val="00A2658D"/>
    <w:rsid w:val="00A31395"/>
    <w:rsid w:val="00A317B5"/>
    <w:rsid w:val="00A33F9B"/>
    <w:rsid w:val="00A41C49"/>
    <w:rsid w:val="00A45F10"/>
    <w:rsid w:val="00A6555C"/>
    <w:rsid w:val="00A65EE5"/>
    <w:rsid w:val="00A70FE3"/>
    <w:rsid w:val="00A7681B"/>
    <w:rsid w:val="00A827E4"/>
    <w:rsid w:val="00A83C6A"/>
    <w:rsid w:val="00A843ED"/>
    <w:rsid w:val="00A9659D"/>
    <w:rsid w:val="00A96A9D"/>
    <w:rsid w:val="00A96AAE"/>
    <w:rsid w:val="00A976CF"/>
    <w:rsid w:val="00AA4F20"/>
    <w:rsid w:val="00AB0D15"/>
    <w:rsid w:val="00AC2C35"/>
    <w:rsid w:val="00AC4143"/>
    <w:rsid w:val="00AE3297"/>
    <w:rsid w:val="00B06A5F"/>
    <w:rsid w:val="00B12131"/>
    <w:rsid w:val="00B1340F"/>
    <w:rsid w:val="00B15388"/>
    <w:rsid w:val="00B15E7C"/>
    <w:rsid w:val="00B20396"/>
    <w:rsid w:val="00B34968"/>
    <w:rsid w:val="00B37249"/>
    <w:rsid w:val="00B432B0"/>
    <w:rsid w:val="00B50C8B"/>
    <w:rsid w:val="00B53E37"/>
    <w:rsid w:val="00B6602F"/>
    <w:rsid w:val="00B6779A"/>
    <w:rsid w:val="00B72B46"/>
    <w:rsid w:val="00B8530C"/>
    <w:rsid w:val="00B90663"/>
    <w:rsid w:val="00B92C64"/>
    <w:rsid w:val="00B96F83"/>
    <w:rsid w:val="00B9790D"/>
    <w:rsid w:val="00BB3A4E"/>
    <w:rsid w:val="00BC0ECE"/>
    <w:rsid w:val="00BC7144"/>
    <w:rsid w:val="00BD2086"/>
    <w:rsid w:val="00BD356D"/>
    <w:rsid w:val="00BD5D10"/>
    <w:rsid w:val="00BE5D7D"/>
    <w:rsid w:val="00BF75E7"/>
    <w:rsid w:val="00C13791"/>
    <w:rsid w:val="00C15A07"/>
    <w:rsid w:val="00C34F2C"/>
    <w:rsid w:val="00C3546F"/>
    <w:rsid w:val="00C422B2"/>
    <w:rsid w:val="00C509C4"/>
    <w:rsid w:val="00C575DA"/>
    <w:rsid w:val="00C72618"/>
    <w:rsid w:val="00C7787D"/>
    <w:rsid w:val="00C974A6"/>
    <w:rsid w:val="00CA0F02"/>
    <w:rsid w:val="00CA7FF4"/>
    <w:rsid w:val="00CB180F"/>
    <w:rsid w:val="00CB3231"/>
    <w:rsid w:val="00CC679C"/>
    <w:rsid w:val="00CF39B2"/>
    <w:rsid w:val="00D0281E"/>
    <w:rsid w:val="00D02940"/>
    <w:rsid w:val="00D1782C"/>
    <w:rsid w:val="00D456B8"/>
    <w:rsid w:val="00D604A1"/>
    <w:rsid w:val="00D67ACE"/>
    <w:rsid w:val="00D72B0F"/>
    <w:rsid w:val="00D73B50"/>
    <w:rsid w:val="00D778C4"/>
    <w:rsid w:val="00D80A21"/>
    <w:rsid w:val="00D84E92"/>
    <w:rsid w:val="00D91C4F"/>
    <w:rsid w:val="00D9672B"/>
    <w:rsid w:val="00D96D04"/>
    <w:rsid w:val="00DA4469"/>
    <w:rsid w:val="00DA6D57"/>
    <w:rsid w:val="00DD0217"/>
    <w:rsid w:val="00DD2084"/>
    <w:rsid w:val="00DE1477"/>
    <w:rsid w:val="00DE2059"/>
    <w:rsid w:val="00DE310E"/>
    <w:rsid w:val="00DE4656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57EFB"/>
    <w:rsid w:val="00E61825"/>
    <w:rsid w:val="00E72683"/>
    <w:rsid w:val="00E77FAD"/>
    <w:rsid w:val="00E82535"/>
    <w:rsid w:val="00E85300"/>
    <w:rsid w:val="00E85909"/>
    <w:rsid w:val="00EA29D8"/>
    <w:rsid w:val="00EA5E2B"/>
    <w:rsid w:val="00EA60D6"/>
    <w:rsid w:val="00EB6200"/>
    <w:rsid w:val="00ED1A9B"/>
    <w:rsid w:val="00EE0A55"/>
    <w:rsid w:val="00EF6AC8"/>
    <w:rsid w:val="00EF6AF6"/>
    <w:rsid w:val="00F071DC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643C"/>
    <w:rsid w:val="00F564F6"/>
    <w:rsid w:val="00F570DE"/>
    <w:rsid w:val="00F61A3E"/>
    <w:rsid w:val="00F621D9"/>
    <w:rsid w:val="00F71CA1"/>
    <w:rsid w:val="00F74E91"/>
    <w:rsid w:val="00F76E32"/>
    <w:rsid w:val="00F878C5"/>
    <w:rsid w:val="00FA0F2A"/>
    <w:rsid w:val="00FB7081"/>
    <w:rsid w:val="00FC2602"/>
    <w:rsid w:val="00FD3F56"/>
    <w:rsid w:val="00FF0FA0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A05AFDD1-B716-4ADB-96E0-EDE9C6D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1A2FF2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2A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CB323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B32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F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prs/ta/hhep-q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BC8217C-995E-47F6-B15B-ABF17BF6C2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140F4A-7176-4677-8F40-55F355C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E6FBE-1F2B-4551-9339-04338439D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0</TotalTime>
  <Pages>2</Pages>
  <Words>590</Words>
  <Characters>3159</Characters>
  <Application>Microsoft Office Word</Application>
  <DocSecurity>0</DocSecurity>
  <Lines>83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Home Hospital Form - 60 Days or Longer</vt:lpstr>
    </vt:vector>
  </TitlesOfParts>
  <Company/>
  <LinksUpToDate>false</LinksUpToDate>
  <CharactersWithSpaces>3717</CharactersWithSpaces>
  <SharedDoc>false</SharedDoc>
  <HLinks>
    <vt:vector size="12" baseType="variant"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mailto:Iraida.J.Alvarez@mass.gov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French</dc:title>
  <dc:subject/>
  <dc:creator>DESE</dc:creator>
  <cp:keywords/>
  <cp:lastModifiedBy>Zou, Dong (EOE)</cp:lastModifiedBy>
  <cp:revision>3</cp:revision>
  <cp:lastPrinted>2008-03-05T21:17:00Z</cp:lastPrinted>
  <dcterms:created xsi:type="dcterms:W3CDTF">2021-09-29T14:29:00Z</dcterms:created>
  <dcterms:modified xsi:type="dcterms:W3CDTF">2021-10-04T16:11:00Z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