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Pr="003B5071" w:rsidRDefault="00E22DEA" w:rsidP="006E0A7E">
      <w:pPr>
        <w:pStyle w:val="Heading1"/>
        <w:rPr>
          <w:lang w:bidi="km-KH"/>
        </w:rPr>
      </w:pPr>
    </w:p>
    <w:p w14:paraId="12A27C42" w14:textId="78BE9811" w:rsidR="00A20194" w:rsidRPr="005A00B6" w:rsidRDefault="004E5697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</w:pPr>
      <w:r w:rsidRPr="005A00B6">
        <w:rPr>
          <w:rFonts w:ascii="Arial" w:hAnsi="Arial"/>
          <w:i/>
          <w:noProof/>
          <w:snapToGrid/>
          <w:sz w:val="40"/>
          <w:lang w:val="en-US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0B6"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  <w:t>Massachusetts Department of</w:t>
      </w:r>
    </w:p>
    <w:p w14:paraId="7E85B5BB" w14:textId="77777777" w:rsidR="00A20194" w:rsidRPr="005A00B6" w:rsidRDefault="00C974A6" w:rsidP="008C238A">
      <w:pPr>
        <w:ind w:left="-180"/>
        <w:outlineLvl w:val="0"/>
        <w:rPr>
          <w:rFonts w:ascii="Arial" w:hAnsi="Arial" w:cs="Arial"/>
          <w:b/>
          <w:bCs/>
          <w:i/>
          <w:iCs/>
          <w:sz w:val="50"/>
          <w:szCs w:val="50"/>
          <w:cs/>
          <w:lang w:bidi="km-KH"/>
        </w:rPr>
      </w:pPr>
      <w:r w:rsidRPr="005A00B6"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  <w:t>Elementary and Secondary Education</w:t>
      </w:r>
    </w:p>
    <w:p w14:paraId="6A99CB41" w14:textId="77777777" w:rsidR="00A20194" w:rsidRPr="005A00B6" w:rsidRDefault="00F878C5">
      <w:pPr>
        <w:rPr>
          <w:rFonts w:ascii="Arial" w:hAnsi="Arial" w:cs="Arial"/>
          <w:i/>
          <w:iCs/>
          <w:szCs w:val="24"/>
          <w:cs/>
          <w:lang w:bidi="km-KH"/>
        </w:rPr>
      </w:pPr>
      <w:r w:rsidRPr="005A00B6">
        <w:rPr>
          <w:rFonts w:ascii="Arial" w:hAnsi="Arial"/>
          <w:i/>
          <w:noProof/>
          <w:snapToGrid/>
          <w:lang w:val="en-US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07A0E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5A00B6" w:rsidRDefault="002B4B10" w:rsidP="00025507">
      <w:pPr>
        <w:pStyle w:val="Heading3"/>
        <w:tabs>
          <w:tab w:val="right" w:pos="9000"/>
        </w:tabs>
        <w:ind w:right="360"/>
        <w:jc w:val="right"/>
        <w:rPr>
          <w:rFonts w:cs="Arial"/>
          <w:iCs/>
          <w:sz w:val="16"/>
          <w:szCs w:val="16"/>
          <w:cs/>
          <w:lang w:bidi="km-KH"/>
        </w:rPr>
      </w:pPr>
      <w:r w:rsidRPr="005A00B6">
        <w:rPr>
          <w:rFonts w:cs="Arial"/>
          <w:iCs/>
          <w:sz w:val="16"/>
          <w:szCs w:val="16"/>
          <w:cs/>
          <w:lang w:bidi="km-KH"/>
        </w:rPr>
        <w:t xml:space="preserve">75 Pleasant Street, Malden, Massachusetts 02148-4906 </w:t>
      </w:r>
      <w:r w:rsidRPr="005A00B6">
        <w:rPr>
          <w:sz w:val="16"/>
          <w:szCs w:val="16"/>
        </w:rPr>
        <w:tab/>
        <w:t xml:space="preserve">       </w:t>
      </w:r>
      <w:r w:rsidRPr="005A00B6">
        <w:rPr>
          <w:rFonts w:ascii="Khmer OS Battambang" w:hAnsi="Khmer OS Battambang" w:cs="Khmer OS Battambang"/>
          <w:sz w:val="16"/>
          <w:szCs w:val="16"/>
        </w:rPr>
        <w:t>ទូរសព្ទ៖</w:t>
      </w:r>
      <w:r w:rsidRPr="005A00B6">
        <w:rPr>
          <w:rFonts w:cs="DaunPenh"/>
          <w:sz w:val="16"/>
          <w:szCs w:val="16"/>
        </w:rPr>
        <w:t xml:space="preserve"> </w:t>
      </w:r>
      <w:r w:rsidRPr="005A00B6">
        <w:rPr>
          <w:rFonts w:cs="Arial"/>
          <w:iCs/>
          <w:sz w:val="16"/>
          <w:szCs w:val="16"/>
          <w:cs/>
          <w:lang w:bidi="km-KH"/>
        </w:rPr>
        <w:t>(781) 338-3000                                                                                                                 TTY: N.E.T. Relay 1-800-439-2370</w:t>
      </w:r>
    </w:p>
    <w:p w14:paraId="03DA3E16" w14:textId="77777777" w:rsidR="00A20194" w:rsidRPr="005A00B6" w:rsidRDefault="00A20194">
      <w:pPr>
        <w:ind w:left="720"/>
        <w:rPr>
          <w:rFonts w:ascii="Arial" w:hAnsi="Arial" w:cs="Arial"/>
          <w:i/>
          <w:iCs/>
          <w:sz w:val="16"/>
          <w:szCs w:val="16"/>
          <w:cs/>
          <w:lang w:bidi="km-KH"/>
        </w:rPr>
      </w:pPr>
    </w:p>
    <w:p w14:paraId="668C8637" w14:textId="77777777" w:rsidR="00A20194" w:rsidRPr="005A00B6" w:rsidRDefault="00A20194">
      <w:pPr>
        <w:ind w:left="720"/>
        <w:rPr>
          <w:rFonts w:ascii="Arial" w:hAnsi="Arial" w:cs="DaunPenh"/>
          <w:i/>
          <w:sz w:val="18"/>
          <w:cs/>
          <w:lang w:bidi="km-KH"/>
        </w:rPr>
        <w:sectPr w:rsidR="00A20194" w:rsidRPr="005A00B6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5A00B6" w:rsidRDefault="00A20194" w:rsidP="00C974A6">
      <w:pPr>
        <w:ind w:left="720"/>
        <w:jc w:val="center"/>
        <w:rPr>
          <w:rFonts w:ascii="Arial" w:hAnsi="Arial" w:cs="Arial"/>
          <w:i/>
          <w:iCs/>
          <w:sz w:val="16"/>
          <w:szCs w:val="16"/>
          <w:cs/>
          <w:lang w:bidi="km-K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2"/>
        <w:gridCol w:w="8434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5A00B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  <w:cs/>
                <w:lang w:bidi="km-KH"/>
              </w:rPr>
            </w:pPr>
            <w:r w:rsidRPr="005A00B6">
              <w:rPr>
                <w:rFonts w:ascii="Arial" w:hAnsi="Arial" w:cs="Arial"/>
                <w:sz w:val="16"/>
                <w:szCs w:val="16"/>
                <w:cs/>
                <w:lang w:bidi="km-KH"/>
              </w:rPr>
              <w:t>Jeffrey C. Riley</w:t>
            </w:r>
          </w:p>
          <w:p w14:paraId="6214B8F8" w14:textId="77777777" w:rsidR="00C974A6" w:rsidRPr="003B5071" w:rsidRDefault="00C974A6" w:rsidP="00C974A6">
            <w:pPr>
              <w:jc w:val="center"/>
              <w:rPr>
                <w:rFonts w:ascii="Khmer OS Battambang" w:hAnsi="Khmer OS Battambang" w:cs="Khmer OS Battambang"/>
                <w:i/>
                <w:iCs/>
                <w:sz w:val="16"/>
                <w:szCs w:val="16"/>
                <w:cs/>
                <w:lang w:bidi="km-KH"/>
              </w:rPr>
            </w:pPr>
            <w:r w:rsidRPr="005A00B6">
              <w:rPr>
                <w:rFonts w:ascii="Khmer OS Battambang" w:hAnsi="Khmer OS Battambang" w:cs="Khmer OS Battambang"/>
                <w:i/>
                <w:iCs/>
                <w:sz w:val="16"/>
                <w:szCs w:val="16"/>
                <w:cs/>
                <w:lang w:bidi="km-KH"/>
              </w:rPr>
              <w:t>ស្នងការ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cs/>
                <w:lang w:bidi="km-KH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 w:cs="Arial"/>
          <w:i/>
          <w:iCs/>
          <w:sz w:val="18"/>
          <w:szCs w:val="18"/>
          <w:cs/>
          <w:lang w:bidi="km-KH"/>
        </w:rPr>
      </w:pPr>
    </w:p>
    <w:p w14:paraId="0343E97D" w14:textId="77777777" w:rsidR="00A20194" w:rsidRDefault="00A20194">
      <w:pPr>
        <w:rPr>
          <w:rFonts w:cs="DaunPenh"/>
          <w:cs/>
          <w:lang w:bidi="km-KH"/>
        </w:r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FEBCC04" w:rsidR="005067EF" w:rsidRPr="003B5071" w:rsidRDefault="005067EF" w:rsidP="005067EF">
      <w:pPr>
        <w:jc w:val="center"/>
        <w:rPr>
          <w:rFonts w:ascii="Khmer OS Battambang" w:hAnsi="Khmer OS Battambang" w:cs="Khmer OS Battambang"/>
          <w:b/>
          <w:bCs/>
          <w:sz w:val="22"/>
          <w:szCs w:val="22"/>
          <w:u w:val="single"/>
          <w:cs/>
          <w:lang w:bidi="km-KH"/>
        </w:rPr>
      </w:pPr>
      <w:r w:rsidRPr="003B5071">
        <w:rPr>
          <w:rFonts w:ascii="Khmer OS Battambang" w:hAnsi="Khmer OS Battambang" w:cs="Khmer OS Battambang"/>
          <w:b/>
          <w:bCs/>
          <w:sz w:val="22"/>
          <w:szCs w:val="22"/>
          <w:u w:val="single"/>
          <w:cs/>
          <w:lang w:bidi="km-KH"/>
        </w:rPr>
        <w:t xml:space="preserve">ការបញ្ជាក់របស់គ្រូពេទ្យអំពីមូលហេតុវេជ្ជសាស្រ្តដែលសិស្សនោះទំនងជាបន្តស្នាក់នៅផ្ទះ នៅមន្ទីរពេទ្យ ឬនៅមណ្ឌលថែទាំកុមារសម្រាប់រយៈពេល​លើសពី 60 </w:t>
      </w:r>
      <w:r w:rsidRPr="003B5071">
        <w:rPr>
          <w:rFonts w:ascii="Khmer OS Battambang" w:hAnsi="Khmer OS Battambang" w:cs="Khmer OS Battambang"/>
          <w:b/>
          <w:sz w:val="22"/>
          <w:szCs w:val="22"/>
          <w:u w:val="single"/>
        </w:rPr>
        <w:t>ថ្ងៃនៃថ្ងៃសិក្សា</w:t>
      </w:r>
    </w:p>
    <w:p w14:paraId="1CBDEBFD" w14:textId="77777777" w:rsidR="00E57EFB" w:rsidRPr="003B5071" w:rsidRDefault="00E57EFB" w:rsidP="005067EF">
      <w:pPr>
        <w:jc w:val="center"/>
        <w:rPr>
          <w:rFonts w:ascii="Khmer OS Battambang" w:hAnsi="Khmer OS Battambang" w:cs="Khmer OS Battambang"/>
          <w:b/>
          <w:bCs/>
          <w:sz w:val="18"/>
          <w:szCs w:val="18"/>
          <w:u w:val="single"/>
          <w:cs/>
          <w:lang w:bidi="km-KH"/>
        </w:rPr>
      </w:pPr>
    </w:p>
    <w:p w14:paraId="21AF2E08" w14:textId="606912D3" w:rsidR="005C4793" w:rsidRPr="003B5071" w:rsidRDefault="005067EF" w:rsidP="005C4793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បទប្បញ្ញត្តិនាយកដ្ឋានបឋមសិក្សា និងមធ្យមសិក្សានៃរដ្ឋ Massachusetts </w:t>
      </w:r>
      <w:r w:rsidRPr="003B5071">
        <w:rPr>
          <w:rFonts w:ascii="Khmer OS Battambang" w:hAnsi="Khmer OS Battambang" w:cs="Khmer OS Battambang"/>
          <w:sz w:val="16"/>
          <w:szCs w:val="16"/>
        </w:rPr>
        <w:t xml:space="preserve">លេខ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603 </w:t>
      </w:r>
      <w:r w:rsidRPr="003B5071">
        <w:rPr>
          <w:rFonts w:ascii="Khmer OS Battambang" w:hAnsi="Khmer OS Battambang" w:cs="Khmer OS Battambang"/>
          <w:sz w:val="16"/>
          <w:szCs w:val="16"/>
        </w:rPr>
        <w:t>CMR 28.04(4) ចែងថា៖</w:t>
      </w:r>
    </w:p>
    <w:p w14:paraId="58859B55" w14:textId="77777777" w:rsidR="005C4793" w:rsidRPr="005C4793" w:rsidRDefault="005C4793" w:rsidP="005C4793">
      <w:pPr>
        <w:rPr>
          <w:szCs w:val="24"/>
          <w:cs/>
          <w:lang w:bidi="km-KH"/>
        </w:rPr>
      </w:pPr>
    </w:p>
    <w:p w14:paraId="201F52D0" w14:textId="4D5902F6" w:rsidR="005067EF" w:rsidRPr="003B5071" w:rsidRDefault="005C4793" w:rsidP="00547287">
      <w:pPr>
        <w:ind w:left="720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ប្រសិនបើ</w:t>
      </w:r>
      <w:r w:rsidRPr="003B5071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តាមគំនិតរបស់គ្រូពេទ្យសិស្ស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សិស្សដែលមាន​លក្ខណៈ​សម្ប​ត្តិគ្រប់គ្រាន់ទំនងជាបន្តស្នាក់នៅផ្ទះ នៅមន្ទីរពេទ្យ ឬនៅមណ្ឌល​ថែ​ទាំ​កុមារដោយសារហេតុផលវេជ្ជសាស្រ្ត</w:t>
      </w:r>
      <w:r w:rsidRPr="003B5071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 xml:space="preserve">សម្រាប់រយៈពេលលើសពី 60 </w:t>
      </w:r>
      <w:r w:rsidRPr="003B5071">
        <w:rPr>
          <w:rFonts w:ascii="Khmer OS Battambang" w:hAnsi="Khmer OS Battambang" w:cs="Khmer OS Battambang"/>
          <w:b/>
          <w:bCs/>
          <w:sz w:val="16"/>
          <w:szCs w:val="16"/>
        </w:rPr>
        <w:t>ថ្ងៃនៃថ្ងៃសិក្សាក្នុងឆ្នាំសិក្សាណាមួយ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រដ្ឋបាលគ្រប់គ្រងការអប់រំ​ពិសេស​នឹង</w:t>
      </w:r>
      <w:r w:rsidRPr="003B5071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មិនបង្អែរបង្អង់កោះហៅក្រុមការងារមកប្រជុំ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ដើម្បីពិចារណា​លើតម្រូវការវាយតម្លៃ ហើយបើសមស្របដើម្បីកែសម្រួលកម្មវិធី IEP </w:t>
      </w:r>
      <w:r w:rsidRPr="003B5071">
        <w:rPr>
          <w:rFonts w:ascii="Khmer OS Battambang" w:hAnsi="Khmer OS Battambang" w:cs="Khmer OS Battambang"/>
          <w:sz w:val="16"/>
          <w:szCs w:val="12"/>
        </w:rPr>
        <w:t xml:space="preserve">ដែល​មានស្រាប់ ឬបង្កើតកម្មវិធី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IEP </w:t>
      </w:r>
      <w:r w:rsidRPr="003B5071">
        <w:rPr>
          <w:rFonts w:ascii="Khmer OS Battambang" w:hAnsi="Khmer OS Battambang" w:cs="Khmer OS Battambang"/>
          <w:sz w:val="16"/>
          <w:szCs w:val="12"/>
        </w:rPr>
        <w:t>ថ្មីដែលសមស្រមទៅតាមកាលៈទេសៈ​ពិសេ​ស​របស់សិស្ស។</w:t>
      </w:r>
    </w:p>
    <w:p w14:paraId="202C2851" w14:textId="77777777" w:rsidR="00E57EFB" w:rsidRDefault="00E57EFB" w:rsidP="005067EF">
      <w:pPr>
        <w:rPr>
          <w:szCs w:val="24"/>
          <w:cs/>
          <w:lang w:bidi="km-KH"/>
        </w:rPr>
      </w:pPr>
    </w:p>
    <w:p w14:paraId="42CE29ED" w14:textId="676677C8" w:rsidR="00201172" w:rsidRPr="003B5071" w:rsidRDefault="003B5071" w:rsidP="00901B2D">
      <w:pPr>
        <w:jc w:val="center"/>
        <w:rPr>
          <w:rFonts w:ascii="Khmer OS Battambang" w:hAnsi="Khmer OS Battambang" w:cs="Khmer OS Battambang"/>
          <w:szCs w:val="24"/>
          <w:cs/>
          <w:lang w:bidi="km-KH"/>
        </w:rPr>
      </w:pPr>
      <w:r w:rsidRPr="003B5071">
        <w:rPr>
          <w:rFonts w:ascii="Khmer OS Battambang" w:hAnsi="Khmer OS Battambang" w:cs="Khmer OS Battambang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1D2330CD">
                <wp:simplePos x="0" y="0"/>
                <wp:positionH relativeFrom="column">
                  <wp:posOffset>-76200</wp:posOffset>
                </wp:positionH>
                <wp:positionV relativeFrom="paragraph">
                  <wp:posOffset>365760</wp:posOffset>
                </wp:positionV>
                <wp:extent cx="6657975" cy="2168525"/>
                <wp:effectExtent l="0" t="0" r="28575" b="222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3B5071" w:rsidRDefault="00901B2D" w:rsidP="00901B2D">
                            <w:pPr>
                              <w:spacing w:line="276" w:lineRule="auto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ព័ត៌មានអំពីសិស្ស៖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ឈ្មោះសិស្ស៖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ថ្ងៃខែឆ្នាំកំណើត៖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អាសយដ្ឋាន៖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 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ឈ្មោះមណ្ឌលសាលា៖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</w:p>
                          <w:p w14:paraId="1D8463BC" w14:textId="34932974" w:rsidR="00901B2D" w:rsidRPr="003B5071" w:rsidRDefault="00901B2D" w:rsidP="00901B2D">
                            <w:pPr>
                              <w:spacing w:line="276" w:lineRule="auto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ព័ត៌មានអំពីគ្រូពេទ្យ៖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ឈ្មោះគ្រូពេទ្យ៖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_____________________________________ 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ទូរសព្ទលេខ៖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ប្រភេទអ្នកអនុញ្ញាត (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នាយកវេជ្ជសាស្រ្ត ឬគិលានុបដ្ឋាក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)</w:t>
                            </w: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អាជ្ញាប័ណ្ណលេខ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3B5071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អាសយដ្ឋាន៖</w:t>
                            </w:r>
                            <w:r w:rsidRPr="003B5071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  <w:rPr>
                                <w:szCs w:val="24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pt;width:524.25pt;height:17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">
                <v:textbox>
                  <w:txbxContent>
                    <w:p w14:paraId="353B0748" w14:textId="71FD1A2D" w:rsidR="00901B2D" w:rsidRPr="003B5071" w:rsidRDefault="00901B2D" w:rsidP="00901B2D">
                      <w:pPr>
                        <w:spacing w:line="276" w:lineRule="auto"/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ព័ត៌មានអំពីសិស្ស៖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ឈ្មោះសិស្ស៖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ថ្ងៃខែឆ្នាំកំណើត៖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អាសយដ្ឋាន៖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 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ឈ្មោះមណ្ឌលសាលា៖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</w:p>
                    <w:p w14:paraId="1D8463BC" w14:textId="34932974" w:rsidR="00901B2D" w:rsidRPr="003B5071" w:rsidRDefault="00901B2D" w:rsidP="00901B2D">
                      <w:pPr>
                        <w:spacing w:line="276" w:lineRule="auto"/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ព័ត៌មានអំពីគ្រូពេទ្យ៖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ឈ្មោះគ្រូពេទ្យ៖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_____________________________________ 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ទូរសព្ទលេខ៖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ប្រភេទអ្នកអនុញ្ញាត (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នាយកវេជ្ជសាស្រ្ត ឬគិលានុបដ្ឋាក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)</w:t>
                      </w: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អាជ្ញាប័ណ្ណលេខ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3B5071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អាសយដ្ឋាន៖</w:t>
                      </w:r>
                      <w:r w:rsidRPr="003B5071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  <w:rPr>
                          <w:szCs w:val="24"/>
                          <w:cs/>
                          <w:lang w:bidi="km-K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25" w:rsidRPr="003B5071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ប្រគល់ទម្រង់បែបបទដែលបានបំពេញនេះទៅមណ្ឌលសាលារបស់អ្នកវិញ</w:t>
      </w:r>
    </w:p>
    <w:p w14:paraId="12E8E07D" w14:textId="074EF486" w:rsidR="00901B2D" w:rsidRDefault="00901B2D">
      <w:pPr>
        <w:rPr>
          <w:szCs w:val="24"/>
          <w:cs/>
          <w:lang w:bidi="km-KH"/>
        </w:rPr>
      </w:pPr>
    </w:p>
    <w:p w14:paraId="554D46F5" w14:textId="4D7F1DA1" w:rsidR="0095611F" w:rsidRPr="003B5071" w:rsidRDefault="0095611F" w:rsidP="0095611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ខ្ញុំសូមបញ្ជាក់ថា វាទំនងជាចាំបាច់ផ្នែកវេជ្ជសាស្រ្តដែលសិស្សដែល​មាន​ឈ្មោះខាងលើនៅតែបន្ត៖ </w:t>
      </w:r>
    </w:p>
    <w:p w14:paraId="3C111397" w14:textId="77777777" w:rsidR="00FA0F2A" w:rsidRPr="004E780B" w:rsidRDefault="0095611F" w:rsidP="0095611F">
      <w:pPr>
        <w:rPr>
          <w:szCs w:val="24"/>
          <w:cs/>
          <w:lang w:bidi="km-KH"/>
        </w:rPr>
      </w:pPr>
      <w:r>
        <w:rPr>
          <w:sz w:val="32"/>
          <w:szCs w:val="32"/>
          <w:cs/>
          <w:lang w:bidi="km-KH"/>
        </w:rPr>
        <w:t>□</w:t>
      </w:r>
      <w:r>
        <w:rPr>
          <w:sz w:val="36"/>
          <w:szCs w:val="36"/>
          <w:cs/>
          <w:lang w:bidi="km-KH"/>
        </w:rPr>
        <w:t xml:space="preserve">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នៅផ្ទះ ឬ</w:t>
      </w:r>
      <w:r w:rsidRPr="003B5071">
        <w:rPr>
          <w:rFonts w:cs="DaunPenh"/>
          <w:sz w:val="16"/>
          <w:szCs w:val="16"/>
          <w:cs/>
          <w:lang w:bidi="km-KH"/>
        </w:rPr>
        <w:t xml:space="preserve"> </w:t>
      </w:r>
    </w:p>
    <w:p w14:paraId="393A465F" w14:textId="77777777" w:rsidR="00FA0F2A" w:rsidRPr="004E780B" w:rsidRDefault="0095611F" w:rsidP="0095611F">
      <w:pPr>
        <w:rPr>
          <w:szCs w:val="24"/>
          <w:cs/>
          <w:lang w:bidi="km-KH"/>
        </w:rPr>
      </w:pPr>
      <w:r>
        <w:rPr>
          <w:sz w:val="32"/>
          <w:szCs w:val="32"/>
          <w:cs/>
          <w:lang w:bidi="km-KH"/>
        </w:rPr>
        <w:t>□</w:t>
      </w:r>
      <w:r>
        <w:rPr>
          <w:sz w:val="36"/>
          <w:szCs w:val="36"/>
          <w:cs/>
          <w:lang w:bidi="km-KH"/>
        </w:rPr>
        <w:t xml:space="preserve">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នៅមន្ទីរពេទ្យ ឬ</w:t>
      </w:r>
      <w:r w:rsidRPr="003B5071">
        <w:rPr>
          <w:rFonts w:cs="DaunPenh"/>
          <w:sz w:val="16"/>
          <w:szCs w:val="16"/>
          <w:cs/>
          <w:lang w:bidi="km-KH"/>
        </w:rPr>
        <w:t xml:space="preserve"> </w:t>
      </w:r>
    </w:p>
    <w:p w14:paraId="3956E8E2" w14:textId="77777777" w:rsidR="00FA0F2A" w:rsidRPr="004E780B" w:rsidRDefault="00547287" w:rsidP="0095611F">
      <w:pPr>
        <w:rPr>
          <w:szCs w:val="24"/>
          <w:cs/>
          <w:lang w:bidi="km-KH"/>
        </w:rPr>
      </w:pPr>
      <w:r>
        <w:rPr>
          <w:sz w:val="32"/>
          <w:szCs w:val="32"/>
          <w:cs/>
          <w:lang w:bidi="km-KH"/>
        </w:rPr>
        <w:t>□</w:t>
      </w:r>
      <w:r>
        <w:rPr>
          <w:rFonts w:cs="DaunPenh"/>
          <w:szCs w:val="24"/>
          <w:cs/>
          <w:lang w:bidi="km-KH"/>
        </w:rPr>
        <w:t xml:space="preserve">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នៅក្នុងមណ្ឌលថែទាំកុមារ ឬ</w:t>
      </w:r>
      <w:r>
        <w:rPr>
          <w:rFonts w:cs="DaunPenh"/>
          <w:szCs w:val="24"/>
          <w:cs/>
          <w:lang w:bidi="km-KH"/>
        </w:rPr>
        <w:t xml:space="preserve"> </w:t>
      </w:r>
    </w:p>
    <w:p w14:paraId="40D44F00" w14:textId="77777777" w:rsidR="00FA0F2A" w:rsidRPr="003B5071" w:rsidRDefault="00E03DF9" w:rsidP="0095611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>
        <w:rPr>
          <w:sz w:val="32"/>
          <w:szCs w:val="32"/>
          <w:cs/>
          <w:lang w:bidi="km-KH"/>
        </w:rPr>
        <w:t xml:space="preserve">□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នៅកន្លែងទាំងពីរក្នុងចំណោមកន្លែងទាំងបីខាងលើ </w:t>
      </w:r>
    </w:p>
    <w:p w14:paraId="6F320285" w14:textId="67BAC2B1" w:rsidR="0095611F" w:rsidRPr="00FA0F2A" w:rsidRDefault="00FA0F2A" w:rsidP="0095611F">
      <w:pPr>
        <w:rPr>
          <w:szCs w:val="24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ក្នុងរយៈពេលលើសពី 60 </w:t>
      </w:r>
      <w:r w:rsidRPr="003B5071">
        <w:rPr>
          <w:rFonts w:ascii="Khmer OS Battambang" w:hAnsi="Khmer OS Battambang" w:cs="Khmer OS Battambang"/>
          <w:sz w:val="16"/>
          <w:szCs w:val="12"/>
        </w:rPr>
        <w:t>ថ្ងៃនៃថ្ងៃសិក្សានៅក្នុងឆ្នាំសិក្សា។</w:t>
      </w:r>
    </w:p>
    <w:p w14:paraId="06DA3BE4" w14:textId="169F36D3" w:rsidR="00060F18" w:rsidRDefault="00060F18" w:rsidP="005067EF">
      <w:pPr>
        <w:rPr>
          <w:rFonts w:cs="DaunPenh"/>
          <w:szCs w:val="24"/>
          <w:cs/>
          <w:lang w:bidi="km-KH"/>
        </w:rPr>
      </w:pPr>
    </w:p>
    <w:p w14:paraId="7506EF27" w14:textId="26119558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0B9B1349" w14:textId="573F817A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3A571ABC" w14:textId="3AA969FA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105360D5" w14:textId="69B68A04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1AD9B5F7" w14:textId="2D267789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37C47C17" w14:textId="07D9567A" w:rsidR="005A00B6" w:rsidRDefault="005A00B6" w:rsidP="005067EF">
      <w:pPr>
        <w:rPr>
          <w:rFonts w:cs="DaunPenh"/>
          <w:szCs w:val="24"/>
          <w:cs/>
          <w:lang w:bidi="km-KH"/>
        </w:rPr>
      </w:pPr>
    </w:p>
    <w:p w14:paraId="2D59556C" w14:textId="77777777" w:rsidR="00085FCD" w:rsidRDefault="00085FCD" w:rsidP="005067EF">
      <w:pPr>
        <w:rPr>
          <w:szCs w:val="24"/>
          <w:cs/>
          <w:lang w:bidi="km-KH"/>
        </w:rPr>
      </w:pPr>
    </w:p>
    <w:p w14:paraId="205EC485" w14:textId="4962BA4A" w:rsidR="005067EF" w:rsidRPr="003B5071" w:rsidRDefault="005067EF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ការធ្វើរោគវិនិច្ឆ័យផ្នែកវេជ្ជសាស្រ្ត និងហេតុផលវេជ្ជសាស្រ្ត សិស្សត្រូវ​បន្ត​ស្នាក់​នៅក្នុងផ្ទះ មន្ទីរពេទ្យ មណ្ឌលថែទាំកុមារ ឬបើមិនដូច្នោះទេមិន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lastRenderedPageBreak/>
        <w:t xml:space="preserve">អាច​ចូលរៀននៅសាលាបានដោយសារហេតុផលវេជ្ជសាស្រ្ត៖ </w:t>
      </w:r>
    </w:p>
    <w:p w14:paraId="636D69B8" w14:textId="1AF24D78" w:rsidR="006002AF" w:rsidRDefault="006002AF" w:rsidP="005067EF">
      <w:pPr>
        <w:rPr>
          <w:szCs w:val="24"/>
          <w:cs/>
          <w:lang w:bidi="km-KH"/>
        </w:rPr>
      </w:pPr>
    </w:p>
    <w:p w14:paraId="5C92AF69" w14:textId="146CCD1F" w:rsidR="006002AF" w:rsidRDefault="006002AF" w:rsidP="005067EF">
      <w:pPr>
        <w:rPr>
          <w:szCs w:val="24"/>
          <w:cs/>
          <w:lang w:bidi="km-KH"/>
        </w:rPr>
      </w:pPr>
    </w:p>
    <w:p w14:paraId="2D05E06D" w14:textId="77777777" w:rsidR="006002AF" w:rsidRPr="005067EF" w:rsidRDefault="006002AF" w:rsidP="005067EF">
      <w:pPr>
        <w:rPr>
          <w:szCs w:val="24"/>
          <w:cs/>
          <w:lang w:bidi="km-KH"/>
        </w:rPr>
      </w:pPr>
    </w:p>
    <w:p w14:paraId="13F90845" w14:textId="13BBE320" w:rsidR="005067EF" w:rsidRPr="005067EF" w:rsidRDefault="005067EF" w:rsidP="005067EF">
      <w:pPr>
        <w:rPr>
          <w:szCs w:val="24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កាលបរិច្ឆេទដែលសិស្សត្រូវបានអនុញ្ញាតឱ្យចូលមន្ទីរពេទ្យ ឬមណ្ឌលថែ​ទាំកុមារ ឬចាប់ផ្តើមព្យាបាលនៅផ្ទះ។</w:t>
      </w:r>
      <w:r w:rsidRPr="003B5071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</w:t>
      </w:r>
    </w:p>
    <w:p w14:paraId="4F686B1E" w14:textId="3424809B" w:rsidR="005067EF" w:rsidRDefault="005067EF" w:rsidP="005067EF">
      <w:pPr>
        <w:rPr>
          <w:szCs w:val="24"/>
          <w:cs/>
          <w:lang w:bidi="km-KH"/>
        </w:rPr>
      </w:pPr>
    </w:p>
    <w:p w14:paraId="77667B45" w14:textId="77777777" w:rsidR="0011658A" w:rsidRDefault="0011658A" w:rsidP="005067EF">
      <w:pPr>
        <w:rPr>
          <w:szCs w:val="24"/>
          <w:cs/>
          <w:lang w:bidi="km-KH"/>
        </w:rPr>
      </w:pPr>
    </w:p>
    <w:p w14:paraId="0EF72483" w14:textId="0CFD9B36" w:rsidR="006002AF" w:rsidRDefault="006002AF" w:rsidP="005067EF">
      <w:pPr>
        <w:rPr>
          <w:szCs w:val="24"/>
          <w:cs/>
          <w:lang w:bidi="km-KH"/>
        </w:rPr>
      </w:pPr>
    </w:p>
    <w:p w14:paraId="78381897" w14:textId="77777777" w:rsidR="002601B4" w:rsidRDefault="002601B4" w:rsidP="005067EF">
      <w:pPr>
        <w:rPr>
          <w:szCs w:val="24"/>
          <w:cs/>
          <w:lang w:bidi="km-KH"/>
        </w:rPr>
      </w:pPr>
    </w:p>
    <w:p w14:paraId="5E02D85A" w14:textId="13C7992A" w:rsidR="00DE2059" w:rsidRDefault="00AB0D15" w:rsidP="005067EF">
      <w:pPr>
        <w:rPr>
          <w:sz w:val="32"/>
          <w:szCs w:val="32"/>
          <w:cs/>
          <w:lang w:bidi="km-KH"/>
        </w:rPr>
      </w:pPr>
      <w:r>
        <w:rPr>
          <w:sz w:val="32"/>
          <w:szCs w:val="32"/>
          <w:cs/>
          <w:lang w:bidi="km-KH"/>
        </w:rPr>
        <w:t xml:space="preserve">□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សិស្សត្រូវបានរំពឹងថានឹងស្នាក់នៅក្នុងផ្ទះ មន្ទីរពេទ្យ ឬមណ្ឌល​ថែទាំកុមារសម្រាប់រយៈពេលនៅសល់នៃឆ្នាំសិក្សាដោយសារស្ថានភាពសុខភាព</w:t>
      </w:r>
      <w:r w:rsidRPr="003B5071">
        <w:rPr>
          <w:rFonts w:ascii="Khmer OS Battambang" w:hAnsi="Khmer OS Battambang" w:cs="Khmer OS Battambang"/>
          <w:sz w:val="20"/>
          <w:cs/>
          <w:lang w:bidi="km-KH"/>
        </w:rPr>
        <w:t xml:space="preserve">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ឬ</w:t>
      </w:r>
      <w:r w:rsidRPr="003B5071">
        <w:rPr>
          <w:sz w:val="20"/>
          <w:cs/>
          <w:lang w:bidi="km-KH"/>
        </w:rPr>
        <w:t xml:space="preserve"> </w:t>
      </w:r>
    </w:p>
    <w:p w14:paraId="3DE18AA1" w14:textId="73520F44" w:rsidR="005067EF" w:rsidRPr="006E4111" w:rsidRDefault="005D687F" w:rsidP="005067EF">
      <w:pPr>
        <w:rPr>
          <w:szCs w:val="24"/>
          <w:cs/>
          <w:lang w:bidi="km-KH"/>
        </w:rPr>
      </w:pPr>
      <w:r>
        <w:rPr>
          <w:sz w:val="32"/>
          <w:szCs w:val="32"/>
          <w:cs/>
          <w:lang w:bidi="km-KH"/>
        </w:rPr>
        <w:t xml:space="preserve">□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សិស្សត្រូវបានរំពឹងថានឹងវិលត្រលប់ទៅសាលារៀនវិញនៅ (</w:t>
      </w:r>
      <w:r w:rsidRPr="003B5071">
        <w:rPr>
          <w:rFonts w:ascii="Khmer OS Battambang" w:hAnsi="Khmer OS Battambang" w:cs="Khmer OS Battambang"/>
          <w:sz w:val="16"/>
          <w:szCs w:val="12"/>
        </w:rPr>
        <w:t>កាលបរិច្ឆេទត្រូវតែផ្តល់ជូ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ន) </w:t>
      </w:r>
      <w:r w:rsidRPr="003B5071">
        <w:rPr>
          <w:rFonts w:ascii="Khmer OS Battambang" w:hAnsi="Khmer OS Battambang" w:cs="Khmer OS Battambang"/>
          <w:sz w:val="16"/>
          <w:szCs w:val="12"/>
        </w:rPr>
        <w:t xml:space="preserve">__________________។ </w:t>
      </w: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(</w:t>
      </w:r>
      <w:r w:rsidRPr="003B5071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ប្រសិនបើនៅតែបន្តមានតម្រូវការផ្នែកវេជ្ជសាស្ត្រហួសពីកាលបរិច្ឆេទនេះឪពុកម្តាយ ឬអាណាព្យាបាលរបស់សិស្សអាចដាក់ជូនទៅមណ្ឌល​សាលា​នូវទម្រង់បែបបទថ្មីដែលបានចុះហត្ថលេខាពីគ្រូពេទ្យ ដើម្បីបញ្ជាក់ពី​តម្រូវ​ការបន្តការផ្តល់សេវាកម្មអប់រំនៅក្នុងផ្ទះ មន្ទីរពេទ្យ និង/</w:t>
      </w:r>
      <w:r w:rsidRPr="003B5071">
        <w:rPr>
          <w:rFonts w:ascii="Khmer OS Battambang" w:hAnsi="Khmer OS Battambang" w:cs="Khmer OS Battambang"/>
          <w:i/>
          <w:iCs/>
          <w:sz w:val="16"/>
          <w:szCs w:val="12"/>
        </w:rPr>
        <w:t>ឬមណ្ឌល​ថែទាំ​កុមារ​។</w:t>
      </w:r>
      <w:r w:rsidRPr="003B5071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)</w:t>
      </w:r>
      <w:r w:rsidRPr="003B5071">
        <w:rPr>
          <w:sz w:val="16"/>
          <w:szCs w:val="16"/>
          <w:cs/>
          <w:lang w:bidi="km-KH"/>
        </w:rPr>
        <w:t xml:space="preserve"> </w:t>
      </w:r>
    </w:p>
    <w:p w14:paraId="0439AD14" w14:textId="6E36DDA2" w:rsidR="005067EF" w:rsidRPr="006E4111" w:rsidRDefault="005067EF" w:rsidP="005067EF">
      <w:pPr>
        <w:rPr>
          <w:szCs w:val="24"/>
          <w:cs/>
          <w:lang w:bidi="km-KH"/>
        </w:rPr>
      </w:pPr>
    </w:p>
    <w:p w14:paraId="33B18ED1" w14:textId="5B914292" w:rsidR="005067EF" w:rsidRPr="003B5071" w:rsidRDefault="005067EF" w:rsidP="001A2FF2">
      <w:pPr>
        <w:jc w:val="center"/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</w:pPr>
      <w:r w:rsidRPr="003B5071"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  <w:t>លិខិតបញ្ជាក់របស់គ្រូពេទ្យចំពោះតម្រូវការផ្នែកវេជ្ជសាស្រ្តរបស់សិស្សសម្រាប់សេវាកម្មអប់រំនៅក្នុងផ្ទះ មន្ទីពេទ្យ ឬមណ្ឌលថែទាំកុមារ</w:t>
      </w:r>
    </w:p>
    <w:p w14:paraId="3DC0A465" w14:textId="77777777" w:rsidR="005067EF" w:rsidRPr="006E4111" w:rsidRDefault="005067EF" w:rsidP="005067EF">
      <w:pPr>
        <w:jc w:val="center"/>
        <w:rPr>
          <w:b/>
          <w:bCs/>
          <w:szCs w:val="24"/>
          <w:u w:val="single"/>
          <w:cs/>
          <w:lang w:bidi="km-KH"/>
        </w:rPr>
      </w:pPr>
    </w:p>
    <w:p w14:paraId="226F8093" w14:textId="0A024941" w:rsidR="005067EF" w:rsidRPr="003B5071" w:rsidRDefault="005067EF" w:rsidP="7A8EBDE6">
      <w:pPr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ខ្ញុំជាគ្រូពេទ្យទទួលបន្ទុក</w:t>
      </w:r>
      <w:r w:rsidRPr="00B5728D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ព្យាបាលរបស់សិស្សដែលមានឈ្មោះខាងលើ ហើយ​ខ្ញុំទទួលខុសត្រូវចំពោះការថែទាំសុខភាពរបស់សិស្ស។ ខ្ញុំសូមបញ្ជាក់ថា សិស្សរូបនេះ </w:t>
      </w:r>
      <w:r w:rsidR="006E0A7E" w:rsidRPr="00B5728D">
        <w:rPr>
          <w:rFonts w:ascii="Khmer OS Battambang" w:hAnsi="Khmer OS Battambang" w:cs="Khmer OS Battambang" w:hint="cs"/>
          <w:i/>
          <w:iCs/>
          <w:sz w:val="16"/>
          <w:szCs w:val="16"/>
          <w:u w:val="single"/>
          <w:cs/>
          <w:lang w:val="en-US" w:bidi="km-KH"/>
        </w:rPr>
        <w:t>ទំនងជាត្រូវ</w:t>
      </w:r>
      <w:r w:rsidRPr="00B5728D">
        <w:rPr>
          <w:rFonts w:ascii="Khmer OS Battambang" w:hAnsi="Khmer OS Battambang" w:cs="Khmer OS Battambang"/>
          <w:i/>
          <w:iCs/>
          <w:sz w:val="16"/>
          <w:szCs w:val="16"/>
          <w:u w:val="single"/>
          <w:cs/>
          <w:lang w:bidi="km-KH"/>
        </w:rPr>
        <w:t xml:space="preserve">បន្តស្នាក់នៅក្នុងផ្ទះ មន្ទីរ​ពេទ្យ ឬនៅមណ្ឌលថែទាំកុមារ </w:t>
      </w:r>
      <w:r w:rsidRPr="00B5728D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សម្រាប់រយៈពេលលើស 60 </w:t>
      </w:r>
      <w:r w:rsidRPr="00B5728D">
        <w:rPr>
          <w:rFonts w:ascii="Khmer OS Battambang" w:hAnsi="Khmer OS Battambang" w:cs="Khmer OS Battambang"/>
          <w:i/>
          <w:iCs/>
          <w:sz w:val="16"/>
          <w:szCs w:val="12"/>
        </w:rPr>
        <w:t>ថ្ងៃនៃថ្ងៃសិក្សានៅក្នុងឆ្នាំសិក្សា</w:t>
      </w:r>
      <w:r w:rsidRPr="00B5728D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 ឬតាមមូលដ្ឋានដែលកើតឡើងដដែ</w:t>
      </w:r>
      <w:r w:rsidRPr="003B5071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លៗ​ដែល​នឹងកើនរហូតដល់លើសពី 60 </w:t>
      </w:r>
      <w:r w:rsidRPr="003B5071">
        <w:rPr>
          <w:rFonts w:ascii="Khmer OS Battambang" w:hAnsi="Khmer OS Battambang" w:cs="Khmer OS Battambang"/>
          <w:i/>
          <w:iCs/>
          <w:sz w:val="16"/>
          <w:szCs w:val="12"/>
        </w:rPr>
        <w:t xml:space="preserve">ថ្ងៃនៃថ្ងៃសិក្សាក្នុងអំឡុងឆ្នាំសិក្សានេះ សម្រាប់ហេតុផលវេជ្ជសាស្រ្តដែលបានបញ្ជាក់ខាងលើ។ </w:t>
      </w:r>
    </w:p>
    <w:p w14:paraId="7A0354F1" w14:textId="77777777" w:rsidR="005067EF" w:rsidRPr="006E4111" w:rsidRDefault="005067EF" w:rsidP="005067EF">
      <w:pPr>
        <w:rPr>
          <w:szCs w:val="24"/>
          <w:cs/>
          <w:lang w:bidi="km-KH"/>
        </w:rPr>
      </w:pPr>
    </w:p>
    <w:p w14:paraId="6CDE9311" w14:textId="5AFE0150" w:rsidR="005067EF" w:rsidRPr="006E4111" w:rsidRDefault="005067EF" w:rsidP="005067EF">
      <w:pPr>
        <w:rPr>
          <w:szCs w:val="24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ហត្ថលេខារបស់គ្រូពេទ្យ៖</w:t>
      </w:r>
      <w:r w:rsidRPr="003B5071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________________________________</w:t>
      </w:r>
    </w:p>
    <w:p w14:paraId="5E26C5F8" w14:textId="77777777" w:rsidR="00C72618" w:rsidRDefault="00C72618" w:rsidP="005067EF">
      <w:pPr>
        <w:rPr>
          <w:szCs w:val="24"/>
          <w:cs/>
          <w:lang w:bidi="km-KH"/>
        </w:rPr>
      </w:pPr>
    </w:p>
    <w:p w14:paraId="31BCD436" w14:textId="1085B4A1" w:rsidR="005067EF" w:rsidRPr="006E4111" w:rsidRDefault="005067EF" w:rsidP="005067EF">
      <w:pPr>
        <w:rPr>
          <w:szCs w:val="24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កាលបរិច្ឆេទ៖</w:t>
      </w:r>
      <w:r w:rsidRPr="003B5071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  <w:cs/>
          <w:lang w:bidi="km-KH"/>
        </w:rPr>
      </w:pPr>
    </w:p>
    <w:p w14:paraId="1966A019" w14:textId="67800BA5" w:rsidR="005067EF" w:rsidRPr="003B5071" w:rsidRDefault="00D80A21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sz w:val="16"/>
          <w:szCs w:val="16"/>
          <w:cs/>
          <w:lang w:bidi="km-KH"/>
        </w:rPr>
        <w:t>សូមកត់សម្គាល់ថា ប្រសិនបើត្រូវការព័ត៌មានបន្ថែម មណ្ឌលសាលាអាច​ស្វែងរកការយល់ព្រមពីឪពុកម្តាយសិស្ស ហើយមានទំនាក់ទំនងជាមួយអ្នក​ជា​គ្រូពេទ្យទទួលបន្ទុកព្យាបាល។</w:t>
      </w:r>
    </w:p>
    <w:p w14:paraId="2228A10B" w14:textId="0BB6D726" w:rsidR="00E61825" w:rsidRPr="003B5071" w:rsidRDefault="00E61825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</w:p>
    <w:p w14:paraId="00689078" w14:textId="2D98038D" w:rsidR="00E61825" w:rsidRPr="003B5071" w:rsidRDefault="00952F5C" w:rsidP="00952F5C">
      <w:pPr>
        <w:jc w:val="center"/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</w:pPr>
      <w:r w:rsidRPr="003B5071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ប្រគល់ទម្រង់បែបបទដែលបានបំពេញនេះទៅមណ្ឌលសាលារបស់អ្នកវិញ</w:t>
      </w:r>
    </w:p>
    <w:p w14:paraId="4F99EE4C" w14:textId="5F57C295" w:rsidR="002601B4" w:rsidRPr="003B5071" w:rsidRDefault="002601B4" w:rsidP="002601B4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</w:p>
    <w:p w14:paraId="44D0BA53" w14:textId="0D524093" w:rsidR="002601B4" w:rsidRPr="003B5071" w:rsidRDefault="002601B4" w:rsidP="002601B4">
      <w:pPr>
        <w:shd w:val="clear" w:color="auto" w:fill="FFFFFF"/>
        <w:spacing w:before="161" w:after="150"/>
        <w:outlineLvl w:val="0"/>
        <w:rPr>
          <w:rFonts w:ascii="Khmer OS Battambang" w:hAnsi="Khmer OS Battambang" w:cs="Khmer OS Battambang"/>
          <w:color w:val="333333"/>
          <w:kern w:val="36"/>
          <w:sz w:val="16"/>
          <w:szCs w:val="16"/>
          <w:u w:val="single"/>
          <w:cs/>
          <w:lang w:bidi="km-KH"/>
        </w:rPr>
      </w:pPr>
      <w:r w:rsidRPr="003B5071">
        <w:rPr>
          <w:rFonts w:ascii="Khmer OS Battambang" w:hAnsi="Khmer OS Battambang" w:cs="Khmer OS Battambang"/>
          <w:color w:val="333333"/>
          <w:sz w:val="16"/>
          <w:szCs w:val="16"/>
          <w:cs/>
          <w:lang w:bidi="km-KH"/>
        </w:rPr>
        <w:t>ព័ត៌មានបន្ថែមអាចរកបានតាមរយៈ</w:t>
      </w:r>
      <w:r w:rsidRPr="003B5071">
        <w:rPr>
          <w:rFonts w:ascii="Khmer OS Battambang" w:hAnsi="Khmer OS Battambang" w:cs="Khmer OS Battambang"/>
          <w:color w:val="333333"/>
          <w:sz w:val="16"/>
          <w:szCs w:val="16"/>
          <w:u w:val="single"/>
          <w:cs/>
          <w:lang w:bidi="km-KH"/>
        </w:rPr>
        <w:t xml:space="preserve"> </w:t>
      </w:r>
      <w:hyperlink r:id="rId9" w:history="1">
        <w:r w:rsidRPr="003B5071">
          <w:rPr>
            <w:rStyle w:val="Hyperlink"/>
            <w:rFonts w:ascii="Khmer OS Battambang" w:hAnsi="Khmer OS Battambang" w:cs="Khmer OS Battambang"/>
            <w:sz w:val="16"/>
            <w:szCs w:val="16"/>
            <w:cs/>
            <w:lang w:bidi="km-KH"/>
          </w:rPr>
          <w:t>សេចក្តីណែនាំ​អំពីសំណួរចម្លើយស្តីពីការអនុវត្តសេវាកម្មអប់រំនៅតាមគេហដ្ឋាន ឬមន្ទីរ​ពេទ្យ។</w:t>
        </w:r>
      </w:hyperlink>
    </w:p>
    <w:sectPr w:rsidR="002601B4" w:rsidRPr="003B507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B5071"/>
    <w:rsid w:val="003C4E96"/>
    <w:rsid w:val="003D7270"/>
    <w:rsid w:val="003E4DD4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00B6"/>
    <w:rsid w:val="005A59CB"/>
    <w:rsid w:val="005B5F43"/>
    <w:rsid w:val="005C1013"/>
    <w:rsid w:val="005C4793"/>
    <w:rsid w:val="005C50B9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0A7E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D46C8"/>
    <w:rsid w:val="007D6002"/>
    <w:rsid w:val="007E064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5728D"/>
    <w:rsid w:val="00B61BE4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2D1F6776-5DB2-4D5C-ABCA-9D0E0A0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0</TotalTime>
  <Pages>2</Pages>
  <Words>132</Words>
  <Characters>3029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3132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Khmer</dc:title>
  <dc:subject/>
  <dc:creator>DESE</dc:creator>
  <cp:keywords/>
  <cp:lastModifiedBy>Zou, Dong (EOE)</cp:lastModifiedBy>
  <cp:revision>5</cp:revision>
  <cp:lastPrinted>2008-03-05T21:17:00Z</cp:lastPrinted>
  <dcterms:created xsi:type="dcterms:W3CDTF">2021-09-29T15:12:00Z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