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7C42" w14:textId="77777777" w:rsidR="00A20194" w:rsidRPr="000A6CBD" w:rsidRDefault="004E5697" w:rsidP="00075D8B">
      <w:pPr>
        <w:pStyle w:val="Heading2"/>
        <w:rPr>
          <w:lang w:val="en-US"/>
        </w:rPr>
      </w:pPr>
      <w:r w:rsidRPr="000A6CBD">
        <w:rPr>
          <w:noProof/>
          <w:snapToGrid/>
          <w:lang w:val="en-US"/>
        </w:rPr>
        <w:drawing>
          <wp:anchor distT="0" distB="0" distL="114300" distR="274320" simplePos="0" relativeHeight="251657216" behindDoc="0" locked="0" layoutInCell="0" allowOverlap="1" wp14:anchorId="66199BA4" wp14:editId="7AD45D2E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6CBD">
        <w:rPr>
          <w:lang w:val="en-US"/>
        </w:rPr>
        <w:t>Massachusetts Department of</w:t>
      </w:r>
    </w:p>
    <w:p w14:paraId="7E85B5BB" w14:textId="77777777" w:rsidR="00A20194" w:rsidRPr="000A6CBD" w:rsidRDefault="00C974A6" w:rsidP="008C238A">
      <w:pPr>
        <w:ind w:left="-180"/>
        <w:outlineLvl w:val="0"/>
        <w:rPr>
          <w:rFonts w:ascii="Arial" w:hAnsi="Arial"/>
          <w:b/>
          <w:i/>
          <w:sz w:val="50"/>
          <w:lang w:val="en-US"/>
        </w:rPr>
      </w:pPr>
      <w:r w:rsidRPr="000A6CBD">
        <w:rPr>
          <w:rFonts w:ascii="Arial" w:hAnsi="Arial"/>
          <w:b/>
          <w:i/>
          <w:sz w:val="40"/>
          <w:lang w:val="en-US"/>
        </w:rPr>
        <w:t>Elementary and Secondary Education</w:t>
      </w:r>
    </w:p>
    <w:p w14:paraId="6A99CB41" w14:textId="77777777" w:rsidR="00A20194" w:rsidRPr="000A6CBD" w:rsidRDefault="00F878C5">
      <w:pPr>
        <w:rPr>
          <w:rFonts w:ascii="Arial" w:hAnsi="Arial"/>
          <w:i/>
          <w:lang w:val="en-US"/>
        </w:rPr>
      </w:pPr>
      <w:r w:rsidRPr="000A6CBD">
        <w:rPr>
          <w:rFonts w:ascii="Arial" w:hAnsi="Arial"/>
          <w:i/>
          <w:noProof/>
          <w:snapToGrid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09D564E" wp14:editId="40079E07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59D2920B" id="Line 3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77777777" w:rsidR="00A20194" w:rsidRPr="00953C76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  <w:lang w:val="en-US"/>
        </w:rPr>
      </w:pPr>
      <w:r w:rsidRPr="000A6CBD">
        <w:rPr>
          <w:sz w:val="16"/>
          <w:lang w:val="en-US"/>
        </w:rPr>
        <w:t xml:space="preserve">75 Pleasant Street, Malden, Massachusetts 02148-4906 </w:t>
      </w:r>
      <w:r w:rsidRPr="00953C76">
        <w:rPr>
          <w:sz w:val="16"/>
          <w:lang w:val="en-US"/>
        </w:rPr>
        <w:tab/>
        <w:t xml:space="preserve">       Telefone: (781) 338-3000                                                                                                                 TTY: N.E.T. Relé 1-800-439-2370</w:t>
      </w:r>
    </w:p>
    <w:p w14:paraId="03DA3E16" w14:textId="77777777" w:rsidR="00A20194" w:rsidRPr="00953C76" w:rsidRDefault="00A20194">
      <w:pPr>
        <w:ind w:left="720"/>
        <w:rPr>
          <w:rFonts w:ascii="Arial" w:hAnsi="Arial"/>
          <w:i/>
          <w:sz w:val="16"/>
          <w:szCs w:val="16"/>
          <w:lang w:val="en-US"/>
        </w:rPr>
      </w:pPr>
    </w:p>
    <w:p w14:paraId="668C8637" w14:textId="77777777" w:rsidR="00A20194" w:rsidRPr="00953C76" w:rsidRDefault="00A20194">
      <w:pPr>
        <w:ind w:left="720"/>
        <w:rPr>
          <w:rFonts w:ascii="Arial" w:hAnsi="Arial"/>
          <w:i/>
          <w:sz w:val="18"/>
          <w:lang w:val="en-US"/>
        </w:rPr>
        <w:sectPr w:rsidR="00A20194" w:rsidRPr="00953C76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953C76" w:rsidRDefault="00A20194" w:rsidP="00C974A6">
      <w:pPr>
        <w:ind w:left="720"/>
        <w:jc w:val="center"/>
        <w:rPr>
          <w:rFonts w:ascii="Arial" w:hAnsi="Arial"/>
          <w:i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51"/>
        <w:gridCol w:w="8425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0A6CBD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6CBD">
              <w:rPr>
                <w:rFonts w:ascii="Arial" w:hAnsi="Arial"/>
                <w:sz w:val="16"/>
              </w:rPr>
              <w:t>Jeffrey C. Riley</w:t>
            </w:r>
          </w:p>
          <w:p w14:paraId="6214B8F8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0A6CBD">
              <w:rPr>
                <w:rFonts w:ascii="Arial" w:hAnsi="Arial"/>
                <w:i/>
                <w:sz w:val="16"/>
              </w:rPr>
              <w:t>Comissionado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29DE12BE" w:rsidR="005067EF" w:rsidRDefault="005067EF" w:rsidP="005067E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u w:val="single"/>
        </w:rPr>
        <w:t xml:space="preserve">Atestado médico da necessidade de serviços educacionais temporários em casa ou </w:t>
      </w:r>
      <w:r w:rsidR="00781B3B">
        <w:rPr>
          <w:b/>
          <w:sz w:val="28"/>
          <w:u w:val="single"/>
        </w:rPr>
        <w:t xml:space="preserve">no </w:t>
      </w:r>
      <w:r>
        <w:rPr>
          <w:b/>
          <w:sz w:val="28"/>
          <w:u w:val="single"/>
        </w:rPr>
        <w:t>hospital por motivos médicos</w:t>
      </w:r>
    </w:p>
    <w:p w14:paraId="1CBDEBFD" w14:textId="77777777" w:rsidR="00E57EFB" w:rsidRPr="006E4111" w:rsidRDefault="00E57EFB" w:rsidP="005067EF">
      <w:pPr>
        <w:jc w:val="center"/>
        <w:rPr>
          <w:b/>
          <w:sz w:val="28"/>
          <w:szCs w:val="28"/>
          <w:u w:val="single"/>
        </w:rPr>
      </w:pPr>
    </w:p>
    <w:p w14:paraId="2D68D96A" w14:textId="4ADAA230" w:rsidR="005067EF" w:rsidRPr="005067EF" w:rsidRDefault="005067EF" w:rsidP="005067EF">
      <w:pPr>
        <w:rPr>
          <w:szCs w:val="24"/>
        </w:rPr>
      </w:pPr>
      <w:r>
        <w:t xml:space="preserve">A seção 28.03(3)(c) do título 603 do CMR, do Departamento de Ensino Fundamental e Médio de Massachusetts, dispõem que: </w:t>
      </w:r>
    </w:p>
    <w:p w14:paraId="2A698A74" w14:textId="77777777" w:rsidR="005067EF" w:rsidRPr="005067EF" w:rsidRDefault="005067EF" w:rsidP="005067EF">
      <w:pPr>
        <w:rPr>
          <w:szCs w:val="24"/>
        </w:rPr>
      </w:pPr>
    </w:p>
    <w:p w14:paraId="2DF160E7" w14:textId="0E94BF2B" w:rsidR="005067EF" w:rsidRPr="006E4111" w:rsidRDefault="005067EF" w:rsidP="005067EF">
      <w:pPr>
        <w:ind w:left="720"/>
        <w:rPr>
          <w:szCs w:val="24"/>
        </w:rPr>
      </w:pPr>
      <w:r>
        <w:t xml:space="preserve">Uma vez um atestado médico por escrito tenha sido recebido, confirmando que um estudante matriculado em escola pública . . .  </w:t>
      </w:r>
      <w:r>
        <w:rPr>
          <w:b/>
          <w:u w:val="single"/>
        </w:rPr>
        <w:t>deve permanecer em casa ou no hospital diariamente ou de pernoite</w:t>
      </w:r>
      <w:r>
        <w:t xml:space="preserve">, ou alguma combinação dos dois, por motivos médicos e por um período mínimo de quatorze dias letivos em qualquer ano letivo, o estudante será elegível para receber serviços educacionais naquele local, temporariamente, </w:t>
      </w:r>
      <w:r w:rsidR="00D81F4F">
        <w:t>d</w:t>
      </w:r>
      <w:r w:rsidR="00781B3B">
        <w:t>isponibilizado pelo</w:t>
      </w:r>
      <w:r>
        <w:t xml:space="preserve"> distrito da escola pública… </w:t>
      </w:r>
    </w:p>
    <w:p w14:paraId="201F52D0" w14:textId="3D13157D" w:rsidR="005067EF" w:rsidRDefault="005067EF" w:rsidP="005067EF">
      <w:pPr>
        <w:rPr>
          <w:szCs w:val="24"/>
        </w:rPr>
      </w:pPr>
    </w:p>
    <w:p w14:paraId="202C2851" w14:textId="77777777" w:rsidR="00E57EFB" w:rsidRDefault="00E57EFB" w:rsidP="005067EF">
      <w:pPr>
        <w:rPr>
          <w:szCs w:val="24"/>
        </w:rPr>
      </w:pPr>
    </w:p>
    <w:p w14:paraId="3E5E2A0B" w14:textId="68684036" w:rsidR="00D9672B" w:rsidRDefault="0018066B" w:rsidP="00901B2D">
      <w:pPr>
        <w:jc w:val="center"/>
        <w:rPr>
          <w:b/>
          <w:szCs w:val="24"/>
        </w:rPr>
      </w:pPr>
      <w:r>
        <w:rPr>
          <w:b/>
        </w:rPr>
        <w:t xml:space="preserve">Todos os campos devem ser preenchidos e todas as informações </w:t>
      </w:r>
      <w:r w:rsidR="00C93E95">
        <w:rPr>
          <w:b/>
        </w:rPr>
        <w:t>exigida</w:t>
      </w:r>
      <w:r>
        <w:rPr>
          <w:b/>
        </w:rPr>
        <w:t>s devem ser disponibilizadas para que este formulário se torne uma autorização válida para o serviço.</w:t>
      </w:r>
    </w:p>
    <w:p w14:paraId="29B79A0D" w14:textId="039DAEE8" w:rsidR="00E61825" w:rsidRDefault="00E61825" w:rsidP="00901B2D">
      <w:pPr>
        <w:jc w:val="center"/>
        <w:rPr>
          <w:b/>
          <w:szCs w:val="24"/>
        </w:rPr>
      </w:pPr>
    </w:p>
    <w:p w14:paraId="42CE29ED" w14:textId="71D4F51D" w:rsidR="00201172" w:rsidRDefault="00E61825" w:rsidP="00901B2D">
      <w:pPr>
        <w:jc w:val="center"/>
      </w:pPr>
      <w:r>
        <w:rPr>
          <w:b/>
        </w:rPr>
        <w:t>DEVOLVA ESTE FORMULÁRIO PREENCHIDO PARA O SEU DISTRITO ESCOLAR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3E68FB" wp14:editId="7F46572B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2095500"/>
                <wp:effectExtent l="0" t="0" r="28575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1FD1A2D" w:rsidR="00901B2D" w:rsidRP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Informação do estudante:</w:t>
                            </w:r>
                          </w:p>
                          <w:p w14:paraId="5024B4A5" w14:textId="64A7AB70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Nome do estudante: _________________________________________</w:t>
                            </w:r>
                            <w:r w:rsidR="00D81F4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Data de nasc.: ___________________</w:t>
                            </w:r>
                          </w:p>
                          <w:p w14:paraId="2B331142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Endereço: __________________________________ Nome do distrito escolar: _________________________</w:t>
                            </w:r>
                          </w:p>
                          <w:p w14:paraId="6129D95B" w14:textId="44FBF34B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B1503A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8463BC" w14:textId="34932974" w:rsid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Informações do médico:</w:t>
                            </w:r>
                          </w:p>
                          <w:p w14:paraId="7AF2D772" w14:textId="76AC5C86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Nome do médico: _________________________________ No. de telefone: ___________________________</w:t>
                            </w:r>
                          </w:p>
                          <w:p w14:paraId="199358EF" w14:textId="1155D07C" w:rsidR="00480005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Nome do autorizador (Médico ou enfermeiro registrado): ____</w:t>
                            </w:r>
                            <w:r w:rsidR="00D81F4F">
                              <w:rPr>
                                <w:sz w:val="22"/>
                              </w:rPr>
                              <w:t>______</w:t>
                            </w:r>
                            <w:r>
                              <w:rPr>
                                <w:sz w:val="22"/>
                              </w:rPr>
                              <w:t xml:space="preserve">________________________________ </w:t>
                            </w:r>
                          </w:p>
                          <w:p w14:paraId="51401A70" w14:textId="71321D09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No. da licença</w:t>
                            </w:r>
                            <w:r w:rsidR="00D81F4F"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</w:rPr>
                              <w:t xml:space="preserve"> _________________________________________________________</w:t>
                            </w:r>
                            <w:r w:rsidR="00D81F4F">
                              <w:rPr>
                                <w:sz w:val="22"/>
                              </w:rPr>
                              <w:t>_______</w:t>
                            </w:r>
                            <w:r>
                              <w:rPr>
                                <w:sz w:val="22"/>
                              </w:rPr>
                              <w:t>____________</w:t>
                            </w:r>
                          </w:p>
                          <w:p w14:paraId="2343156E" w14:textId="62131692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Endereço: _______________________________________________________________</w:t>
                            </w:r>
                            <w:r w:rsidR="00D81F4F">
                              <w:rPr>
                                <w:sz w:val="22"/>
                              </w:rPr>
                              <w:t>____</w:t>
                            </w:r>
                            <w:r>
                              <w:rPr>
                                <w:sz w:val="22"/>
                              </w:rPr>
                              <w:t>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">
                <v:textbox>
                  <w:txbxContent>
                    <w:p w14:paraId="353B0748" w14:textId="71FD1A2D" w:rsidR="00901B2D" w:rsidRP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Informação do estudante:</w:t>
                      </w:r>
                    </w:p>
                    <w:p w14:paraId="5024B4A5" w14:textId="64A7AB70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Nome do estudante: _________________________________________</w:t>
                      </w:r>
                      <w:r w:rsidR="00D81F4F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Data de nasc.: ___________________</w:t>
                      </w:r>
                    </w:p>
                    <w:p w14:paraId="2B331142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Endereço: __________________________________ Nome do distrito escolar: _________________________</w:t>
                      </w:r>
                    </w:p>
                    <w:p w14:paraId="6129D95B" w14:textId="44FBF34B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0B1503A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D8463BC" w14:textId="34932974" w:rsid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</w:rPr>
                        <w:t>Informações do médico:</w:t>
                      </w:r>
                    </w:p>
                    <w:p w14:paraId="7AF2D772" w14:textId="76AC5C86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Nome do médico: _________________________________ No. de telefone: ___________________________</w:t>
                      </w:r>
                    </w:p>
                    <w:p w14:paraId="199358EF" w14:textId="1155D07C" w:rsidR="00480005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Nome do autorizador (Médico ou enfermeiro registrado): ____</w:t>
                      </w:r>
                      <w:r w:rsidR="00D81F4F">
                        <w:rPr>
                          <w:sz w:val="22"/>
                        </w:rPr>
                        <w:t>______</w:t>
                      </w:r>
                      <w:r>
                        <w:rPr>
                          <w:sz w:val="22"/>
                        </w:rPr>
                        <w:t xml:space="preserve">________________________________ </w:t>
                      </w:r>
                    </w:p>
                    <w:p w14:paraId="51401A70" w14:textId="71321D09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No. da licença</w:t>
                      </w:r>
                      <w:r w:rsidR="00D81F4F">
                        <w:rPr>
                          <w:sz w:val="22"/>
                        </w:rPr>
                        <w:t>:</w:t>
                      </w:r>
                      <w:r>
                        <w:rPr>
                          <w:sz w:val="22"/>
                        </w:rPr>
                        <w:t xml:space="preserve"> _________________________________________________________</w:t>
                      </w:r>
                      <w:r w:rsidR="00D81F4F">
                        <w:rPr>
                          <w:sz w:val="22"/>
                        </w:rPr>
                        <w:t>_______</w:t>
                      </w:r>
                      <w:r>
                        <w:rPr>
                          <w:sz w:val="22"/>
                        </w:rPr>
                        <w:t>____________</w:t>
                      </w:r>
                    </w:p>
                    <w:p w14:paraId="2343156E" w14:textId="62131692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</w:rPr>
                        <w:t>Endereço: _______________________________________________________________</w:t>
                      </w:r>
                      <w:r w:rsidR="00D81F4F">
                        <w:rPr>
                          <w:sz w:val="22"/>
                        </w:rPr>
                        <w:t>____</w:t>
                      </w:r>
                      <w:r>
                        <w:rPr>
                          <w:sz w:val="22"/>
                        </w:rPr>
                        <w:t>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E8E07D" w14:textId="074EF486" w:rsidR="00901B2D" w:rsidRDefault="00901B2D"/>
    <w:p w14:paraId="554D46F5" w14:textId="38AAB5FE" w:rsidR="0095611F" w:rsidRDefault="0095611F" w:rsidP="0095611F">
      <w:r>
        <w:t xml:space="preserve">Eu afirmo ser clinicamente necessário que o estudante acima identificado permaneça diariamente ou de pernoite: </w:t>
      </w:r>
    </w:p>
    <w:p w14:paraId="1944467F" w14:textId="5547F81C" w:rsidR="0095611F" w:rsidRDefault="0095611F" w:rsidP="0095611F">
      <w:pPr>
        <w:rPr>
          <w:szCs w:val="24"/>
        </w:rPr>
      </w:pP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Em casa, ou </w:t>
      </w:r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no hospital ou </w:t>
      </w:r>
      <w:r>
        <w:rPr>
          <w:sz w:val="32"/>
        </w:rPr>
        <w:t xml:space="preserve">□ </w:t>
      </w:r>
      <w:r>
        <w:t>alguma combinação dos dois</w:t>
      </w:r>
    </w:p>
    <w:p w14:paraId="6B51293C" w14:textId="77777777" w:rsidR="0095611F" w:rsidRDefault="0095611F" w:rsidP="0095611F">
      <w:pPr>
        <w:rPr>
          <w:szCs w:val="24"/>
        </w:rPr>
      </w:pPr>
    </w:p>
    <w:p w14:paraId="23A7DE5B" w14:textId="41D83E3F" w:rsidR="0095611F" w:rsidRDefault="0095611F" w:rsidP="0095611F">
      <w:pPr>
        <w:rPr>
          <w:szCs w:val="24"/>
        </w:rPr>
      </w:pPr>
      <w:r>
        <w:t xml:space="preserve">Pelo período de: </w:t>
      </w:r>
    </w:p>
    <w:p w14:paraId="408CA984" w14:textId="77777777" w:rsidR="00781B3B" w:rsidRDefault="0095611F" w:rsidP="005067EF">
      <w:r>
        <w:rPr>
          <w:sz w:val="32"/>
        </w:rPr>
        <w:t>□</w:t>
      </w:r>
      <w:r>
        <w:rPr>
          <w:sz w:val="36"/>
        </w:rPr>
        <w:t xml:space="preserve"> </w:t>
      </w:r>
      <w:r>
        <w:t xml:space="preserve">No mínimo 14 dias, ou </w:t>
      </w:r>
      <w:r>
        <w:rPr>
          <w:sz w:val="32"/>
        </w:rPr>
        <w:t xml:space="preserve">□ </w:t>
      </w:r>
      <w:r>
        <w:t xml:space="preserve">de forma recorrente que se acumulará em pelo menos 14 dias </w:t>
      </w:r>
      <w:r>
        <w:lastRenderedPageBreak/>
        <w:t>durante o período do ano letivo em curso</w:t>
      </w:r>
      <w:r w:rsidR="00D81F4F">
        <w:t>.</w:t>
      </w:r>
    </w:p>
    <w:p w14:paraId="205EC485" w14:textId="28F1E1DD" w:rsidR="005067EF" w:rsidRDefault="005067EF" w:rsidP="005067EF">
      <w:pPr>
        <w:rPr>
          <w:szCs w:val="24"/>
        </w:rPr>
      </w:pPr>
      <w:r>
        <w:t xml:space="preserve">Diagnóstico médico e razões para o estudante permanecer confinado em casa, no hospital ou </w:t>
      </w:r>
      <w:r w:rsidR="00781B3B">
        <w:t>os motivos médicos que o impedem de</w:t>
      </w:r>
      <w:r>
        <w:t xml:space="preserve"> frequentar a escola:</w:t>
      </w:r>
    </w:p>
    <w:p w14:paraId="6EA5EA65" w14:textId="77777777" w:rsidR="005067EF" w:rsidRPr="005067EF" w:rsidRDefault="005067EF" w:rsidP="005067EF">
      <w:pPr>
        <w:rPr>
          <w:szCs w:val="24"/>
        </w:rPr>
      </w:pPr>
    </w:p>
    <w:p w14:paraId="6E1E1ADA" w14:textId="3D7FB53F" w:rsidR="005067EF" w:rsidRDefault="005067EF" w:rsidP="005067EF">
      <w:pPr>
        <w:rPr>
          <w:szCs w:val="24"/>
        </w:rPr>
      </w:pPr>
    </w:p>
    <w:p w14:paraId="67591624" w14:textId="5FB33E44" w:rsidR="00D9672B" w:rsidRDefault="00D9672B" w:rsidP="005067EF">
      <w:pPr>
        <w:rPr>
          <w:szCs w:val="24"/>
        </w:rPr>
      </w:pPr>
    </w:p>
    <w:p w14:paraId="7A6892B6" w14:textId="77777777" w:rsidR="00D9672B" w:rsidRPr="005067EF" w:rsidRDefault="00D9672B" w:rsidP="005067EF">
      <w:pPr>
        <w:rPr>
          <w:szCs w:val="24"/>
        </w:rPr>
      </w:pPr>
    </w:p>
    <w:p w14:paraId="13F90845" w14:textId="3010370F" w:rsidR="005067EF" w:rsidRPr="005067EF" w:rsidRDefault="005067EF" w:rsidP="005067EF">
      <w:pPr>
        <w:rPr>
          <w:szCs w:val="24"/>
        </w:rPr>
      </w:pPr>
      <w:r>
        <w:t>Data em que o estudante foi hospitalizado ou teve início o confinamento em casa: ____________</w:t>
      </w:r>
    </w:p>
    <w:p w14:paraId="53BF0845" w14:textId="77777777" w:rsidR="005067EF" w:rsidRPr="005067EF" w:rsidRDefault="005067EF" w:rsidP="005067EF">
      <w:pPr>
        <w:rPr>
          <w:szCs w:val="24"/>
        </w:rPr>
      </w:pPr>
    </w:p>
    <w:p w14:paraId="4F686B1E" w14:textId="0EE68BE3" w:rsidR="005067EF" w:rsidRPr="005067EF" w:rsidRDefault="005067EF" w:rsidP="005067EF">
      <w:pPr>
        <w:rPr>
          <w:szCs w:val="24"/>
        </w:rPr>
      </w:pPr>
    </w:p>
    <w:p w14:paraId="73E2382F" w14:textId="610F32AC" w:rsidR="005067EF" w:rsidRDefault="005067EF" w:rsidP="005067EF">
      <w:pPr>
        <w:rPr>
          <w:szCs w:val="24"/>
        </w:rPr>
      </w:pPr>
      <w:r>
        <w:t xml:space="preserve">Caso o estudante também necessite uma redução na carga de </w:t>
      </w:r>
      <w:r w:rsidR="00781B3B">
        <w:t xml:space="preserve">trabalho </w:t>
      </w:r>
      <w:r>
        <w:t>escolar devido a essa condição, enquanto permanece em casa ou no hospital, descreva essas limitações:</w:t>
      </w:r>
    </w:p>
    <w:p w14:paraId="7F0DC656" w14:textId="4E7EBBDD" w:rsidR="00E57EFB" w:rsidRDefault="00E57EFB" w:rsidP="005067EF">
      <w:pPr>
        <w:rPr>
          <w:szCs w:val="24"/>
        </w:rPr>
      </w:pPr>
    </w:p>
    <w:p w14:paraId="6EF9F967" w14:textId="06E1E8BF" w:rsidR="00E57EFB" w:rsidRDefault="00E57EFB" w:rsidP="005067EF">
      <w:pPr>
        <w:rPr>
          <w:szCs w:val="24"/>
        </w:rPr>
      </w:pPr>
    </w:p>
    <w:p w14:paraId="23AA9279" w14:textId="77777777" w:rsidR="00E57EFB" w:rsidRDefault="00E57EFB" w:rsidP="005067EF">
      <w:pPr>
        <w:rPr>
          <w:szCs w:val="24"/>
        </w:rPr>
      </w:pPr>
    </w:p>
    <w:p w14:paraId="7E50E674" w14:textId="77777777" w:rsidR="00FF0FA0" w:rsidRPr="005067EF" w:rsidRDefault="00FF0FA0" w:rsidP="005067EF">
      <w:pPr>
        <w:rPr>
          <w:szCs w:val="24"/>
        </w:rPr>
      </w:pPr>
    </w:p>
    <w:p w14:paraId="35B4DB82" w14:textId="1C6D50B9" w:rsidR="005067EF" w:rsidRDefault="005067EF" w:rsidP="005067EF">
      <w:pPr>
        <w:rPr>
          <w:szCs w:val="24"/>
        </w:rPr>
      </w:pPr>
      <w:r>
        <w:t xml:space="preserve">Caso o estudante também necessite outras modificações do programa educacional, enquanto permanece em casa ou no hospital devido à condição médica, descreva-as:  </w:t>
      </w:r>
    </w:p>
    <w:p w14:paraId="58A76574" w14:textId="77777777" w:rsidR="00FF0FA0" w:rsidRDefault="00FF0FA0" w:rsidP="005067EF">
      <w:pPr>
        <w:rPr>
          <w:szCs w:val="24"/>
        </w:rPr>
      </w:pPr>
    </w:p>
    <w:p w14:paraId="5893EC6A" w14:textId="3D914B8C" w:rsidR="0033091D" w:rsidRDefault="0033091D" w:rsidP="005067EF">
      <w:pPr>
        <w:rPr>
          <w:szCs w:val="24"/>
        </w:rPr>
      </w:pPr>
    </w:p>
    <w:p w14:paraId="0A0C09A9" w14:textId="77777777" w:rsidR="00FF0FA0" w:rsidRDefault="00FF0FA0" w:rsidP="005067EF">
      <w:pPr>
        <w:rPr>
          <w:szCs w:val="24"/>
        </w:rPr>
      </w:pPr>
    </w:p>
    <w:p w14:paraId="3DE18AA1" w14:textId="1F17DD48" w:rsidR="005067EF" w:rsidRPr="006E4111" w:rsidRDefault="005067EF" w:rsidP="005067EF">
      <w:pPr>
        <w:rPr>
          <w:szCs w:val="24"/>
        </w:rPr>
      </w:pPr>
      <w:r>
        <w:t>Estima-se que o estudante retornará à escola no dia (A data deve ser informada) _____________.   (</w:t>
      </w:r>
      <w:r>
        <w:rPr>
          <w:i/>
        </w:rPr>
        <w:t xml:space="preserve">No caso de continuação da necessidade médica depois dessa data, os pais ou responsáveis pelo estudante deverão enviar, ao distrito escolar, um novo formulário médico </w:t>
      </w:r>
      <w:r w:rsidR="00781B3B">
        <w:rPr>
          <w:i/>
        </w:rPr>
        <w:t xml:space="preserve">assinado </w:t>
      </w:r>
      <w:r>
        <w:rPr>
          <w:i/>
        </w:rPr>
        <w:t>de forma a corroborar com a continuação da disponibilização de serviços educacionais em casa e/ou no hospital).</w:t>
      </w:r>
      <w:r>
        <w:t xml:space="preserve"> </w:t>
      </w:r>
    </w:p>
    <w:p w14:paraId="0439AD14" w14:textId="572F7576" w:rsidR="005067EF" w:rsidRPr="006E4111" w:rsidRDefault="00E57EFB" w:rsidP="005067EF">
      <w:pPr>
        <w:rPr>
          <w:szCs w:val="24"/>
        </w:rPr>
      </w:pPr>
      <w:r>
        <w:br/>
      </w:r>
    </w:p>
    <w:p w14:paraId="33B18ED1" w14:textId="77777777" w:rsidR="005067EF" w:rsidRPr="006E4111" w:rsidRDefault="005067EF" w:rsidP="005067EF">
      <w:pPr>
        <w:jc w:val="center"/>
        <w:rPr>
          <w:b/>
          <w:szCs w:val="24"/>
          <w:u w:val="single"/>
        </w:rPr>
      </w:pPr>
      <w:r>
        <w:rPr>
          <w:b/>
          <w:u w:val="single"/>
        </w:rPr>
        <w:t>Declaração juramentada do médico em relação à necessidade médica do estudante receber serviços em casa/hospital</w:t>
      </w:r>
    </w:p>
    <w:p w14:paraId="3DC0A465" w14:textId="77777777" w:rsidR="005067EF" w:rsidRPr="006E4111" w:rsidRDefault="005067EF" w:rsidP="005067EF">
      <w:pPr>
        <w:jc w:val="center"/>
        <w:rPr>
          <w:b/>
          <w:szCs w:val="24"/>
          <w:u w:val="single"/>
        </w:rPr>
      </w:pPr>
    </w:p>
    <w:p w14:paraId="226F8093" w14:textId="5E655561" w:rsidR="005067EF" w:rsidRPr="0095611F" w:rsidRDefault="005067EF" w:rsidP="005067EF">
      <w:pPr>
        <w:rPr>
          <w:i/>
          <w:szCs w:val="24"/>
        </w:rPr>
      </w:pPr>
      <w:r>
        <w:rPr>
          <w:i/>
        </w:rPr>
        <w:t xml:space="preserve">Eu sou o médico que está </w:t>
      </w:r>
      <w:r w:rsidR="00781B3B">
        <w:rPr>
          <w:i/>
        </w:rPr>
        <w:t>trat</w:t>
      </w:r>
      <w:r>
        <w:rPr>
          <w:i/>
        </w:rPr>
        <w:t xml:space="preserve">ando do estudante acima identificado e sou responsável pelos cuidados de saúde do estudante. Pela presente, eu atesto que o estudante deve permanecer em casa ou no hospital, ou </w:t>
      </w:r>
      <w:r w:rsidR="00D81F4F">
        <w:rPr>
          <w:i/>
        </w:rPr>
        <w:t xml:space="preserve">em </w:t>
      </w:r>
      <w:r>
        <w:rPr>
          <w:i/>
        </w:rPr>
        <w:t>alguma combinação dos dois, diariamente ou de pernoite por um período de pelo menos 14 dias, ou de forma recorrente que se acumulará em pelo menos 14 dias durante o período do ano letivo em curso, pel</w:t>
      </w:r>
      <w:r w:rsidR="00D81F4F">
        <w:rPr>
          <w:i/>
        </w:rPr>
        <w:t xml:space="preserve">os motivos </w:t>
      </w:r>
      <w:r>
        <w:rPr>
          <w:i/>
        </w:rPr>
        <w:t>médic</w:t>
      </w:r>
      <w:r w:rsidR="00D81F4F">
        <w:rPr>
          <w:i/>
        </w:rPr>
        <w:t>o</w:t>
      </w:r>
      <w:r>
        <w:rPr>
          <w:i/>
        </w:rPr>
        <w:t>s acima descrit</w:t>
      </w:r>
      <w:r w:rsidR="00D81F4F">
        <w:rPr>
          <w:i/>
        </w:rPr>
        <w:t>o</w:t>
      </w:r>
      <w:r>
        <w:rPr>
          <w:i/>
        </w:rPr>
        <w:t xml:space="preserve">s. </w:t>
      </w:r>
    </w:p>
    <w:p w14:paraId="2AA43EA0" w14:textId="77777777" w:rsidR="005067EF" w:rsidRPr="006E4111" w:rsidRDefault="005067EF" w:rsidP="005067EF">
      <w:pPr>
        <w:rPr>
          <w:szCs w:val="24"/>
        </w:rPr>
      </w:pPr>
    </w:p>
    <w:p w14:paraId="7A0354F1" w14:textId="77777777" w:rsidR="005067EF" w:rsidRPr="006E4111" w:rsidRDefault="005067EF" w:rsidP="005067EF">
      <w:pPr>
        <w:rPr>
          <w:szCs w:val="24"/>
        </w:rPr>
      </w:pPr>
    </w:p>
    <w:p w14:paraId="6CDE9311" w14:textId="5AFE0150" w:rsidR="005067EF" w:rsidRPr="006E4111" w:rsidRDefault="005067EF" w:rsidP="005067EF">
      <w:pPr>
        <w:rPr>
          <w:szCs w:val="24"/>
        </w:rPr>
      </w:pPr>
      <w:r>
        <w:t>Assinatura do médico: ________________________________</w:t>
      </w:r>
    </w:p>
    <w:p w14:paraId="5E26C5F8" w14:textId="77777777" w:rsidR="00C72618" w:rsidRDefault="00C72618" w:rsidP="005067EF">
      <w:pPr>
        <w:rPr>
          <w:szCs w:val="24"/>
        </w:rPr>
      </w:pPr>
    </w:p>
    <w:p w14:paraId="31BCD436" w14:textId="1085B4A1" w:rsidR="005067EF" w:rsidRPr="006E4111" w:rsidRDefault="005067EF" w:rsidP="005067EF">
      <w:pPr>
        <w:rPr>
          <w:szCs w:val="24"/>
        </w:rPr>
      </w:pPr>
      <w:r>
        <w:t>Data: ______________________________________________</w:t>
      </w:r>
    </w:p>
    <w:p w14:paraId="3425D7C9" w14:textId="77777777" w:rsidR="005067EF" w:rsidRPr="006E4111" w:rsidRDefault="005067EF" w:rsidP="005067EF">
      <w:pPr>
        <w:rPr>
          <w:szCs w:val="24"/>
        </w:rPr>
      </w:pPr>
    </w:p>
    <w:p w14:paraId="1966A019" w14:textId="77777777" w:rsidR="005067EF" w:rsidRPr="005067EF" w:rsidRDefault="005067EF" w:rsidP="005067EF">
      <w:pPr>
        <w:rPr>
          <w:szCs w:val="24"/>
        </w:rPr>
      </w:pPr>
    </w:p>
    <w:p w14:paraId="57A81424" w14:textId="6A110DE8" w:rsidR="005067EF" w:rsidRDefault="0033091D">
      <w:pPr>
        <w:rPr>
          <w:szCs w:val="24"/>
        </w:rPr>
      </w:pPr>
      <w:r>
        <w:t xml:space="preserve">Para informações mais detalhadas, consulte o </w:t>
      </w:r>
      <w:hyperlink r:id="rId10" w:history="1">
        <w:r>
          <w:rPr>
            <w:rStyle w:val="Hyperlink"/>
          </w:rPr>
          <w:t>http://www.doe.mass.edu/prs/sa-nr/default.html</w:t>
        </w:r>
      </w:hyperlink>
      <w:r>
        <w:t xml:space="preserve"> ou telefone para o escritório do Sistema de Resolução de Conflitos</w:t>
      </w:r>
      <w:r w:rsidR="00FF756A">
        <w:t xml:space="preserve"> (PRS)</w:t>
      </w:r>
      <w:r>
        <w:t xml:space="preserve"> (781) 338-3700. </w:t>
      </w:r>
    </w:p>
    <w:p w14:paraId="00689078" w14:textId="7AD7EAAF" w:rsidR="00E61825" w:rsidRDefault="00952F5C" w:rsidP="00952F5C">
      <w:pPr>
        <w:jc w:val="center"/>
      </w:pPr>
      <w:r>
        <w:rPr>
          <w:b/>
        </w:rPr>
        <w:t>DEVOLVA ESTE FORMULÁRIO PREENCHIDO PARA O SEU DISTRITO ESCOLAR</w:t>
      </w:r>
    </w:p>
    <w:sectPr w:rsidR="00E61825" w:rsidSect="0018066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7EF"/>
    <w:rsid w:val="00025507"/>
    <w:rsid w:val="0004077F"/>
    <w:rsid w:val="00041CA1"/>
    <w:rsid w:val="00075D8B"/>
    <w:rsid w:val="000A6CBD"/>
    <w:rsid w:val="000E0994"/>
    <w:rsid w:val="000F57C4"/>
    <w:rsid w:val="0012166D"/>
    <w:rsid w:val="0018066B"/>
    <w:rsid w:val="00201172"/>
    <w:rsid w:val="00224FF8"/>
    <w:rsid w:val="002A3E22"/>
    <w:rsid w:val="002B4B10"/>
    <w:rsid w:val="002C0CF9"/>
    <w:rsid w:val="002C3DC7"/>
    <w:rsid w:val="002F5424"/>
    <w:rsid w:val="0033091D"/>
    <w:rsid w:val="003953C8"/>
    <w:rsid w:val="003974C6"/>
    <w:rsid w:val="00403BD4"/>
    <w:rsid w:val="0041210C"/>
    <w:rsid w:val="004141E0"/>
    <w:rsid w:val="004235B3"/>
    <w:rsid w:val="004742CE"/>
    <w:rsid w:val="00480005"/>
    <w:rsid w:val="004E5697"/>
    <w:rsid w:val="005067EF"/>
    <w:rsid w:val="005430E2"/>
    <w:rsid w:val="00544F14"/>
    <w:rsid w:val="00571666"/>
    <w:rsid w:val="005955CA"/>
    <w:rsid w:val="005C1013"/>
    <w:rsid w:val="005E3535"/>
    <w:rsid w:val="00610CB6"/>
    <w:rsid w:val="00633C9B"/>
    <w:rsid w:val="00635070"/>
    <w:rsid w:val="006E41BC"/>
    <w:rsid w:val="007261CB"/>
    <w:rsid w:val="00761FD8"/>
    <w:rsid w:val="007732FB"/>
    <w:rsid w:val="00781B3B"/>
    <w:rsid w:val="007E7715"/>
    <w:rsid w:val="00871027"/>
    <w:rsid w:val="008C238A"/>
    <w:rsid w:val="00901B2D"/>
    <w:rsid w:val="00952F5C"/>
    <w:rsid w:val="00953C76"/>
    <w:rsid w:val="0095478A"/>
    <w:rsid w:val="0095611F"/>
    <w:rsid w:val="00A20194"/>
    <w:rsid w:val="00A25006"/>
    <w:rsid w:val="00A70FE3"/>
    <w:rsid w:val="00A740BF"/>
    <w:rsid w:val="00A7681B"/>
    <w:rsid w:val="00AC4143"/>
    <w:rsid w:val="00B15E7C"/>
    <w:rsid w:val="00B34968"/>
    <w:rsid w:val="00B96F83"/>
    <w:rsid w:val="00B9790D"/>
    <w:rsid w:val="00C72618"/>
    <w:rsid w:val="00C93E95"/>
    <w:rsid w:val="00C974A6"/>
    <w:rsid w:val="00D1782C"/>
    <w:rsid w:val="00D456B8"/>
    <w:rsid w:val="00D73B50"/>
    <w:rsid w:val="00D81F4F"/>
    <w:rsid w:val="00D9672B"/>
    <w:rsid w:val="00E03DF9"/>
    <w:rsid w:val="00E57EFB"/>
    <w:rsid w:val="00E61825"/>
    <w:rsid w:val="00E77FAD"/>
    <w:rsid w:val="00EE0A55"/>
    <w:rsid w:val="00EE59F6"/>
    <w:rsid w:val="00F071DC"/>
    <w:rsid w:val="00F25840"/>
    <w:rsid w:val="00F74E91"/>
    <w:rsid w:val="00F76E32"/>
    <w:rsid w:val="00F878C5"/>
    <w:rsid w:val="00FF0FA0"/>
    <w:rsid w:val="00FF70C8"/>
    <w:rsid w:val="00FF756A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C1EAA913-4B3B-4378-B4A9-23F22D1A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FF75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doe.mass.edu/prs/sa-nr/default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DESE-231-53218</_dlc_DocId>
    <_dlc_DocIdUrl xmlns="733efe1c-5bbe-4968-87dc-d400e65c879f">
      <Url>https://sharepoint.doemass.org/ese/webteam/cps/_layouts/DocIdRedir.aspx?ID=DESE-231-53218</Url>
      <Description>DESE-231-53218</Description>
    </_dlc_DocIdUrl>
  </documentManagement>
</p:properties>
</file>

<file path=customXml/itemProps1.xml><?xml version="1.0" encoding="utf-8"?>
<ds:datastoreItem xmlns:ds="http://schemas.openxmlformats.org/officeDocument/2006/customXml" ds:itemID="{40AFF719-4A07-40CE-9E95-3FCBE221C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78F87-6129-475D-BBD2-6FD8850740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7A168B-41E4-4E72-9B57-F59673E5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7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 — Portuguese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of Need for Temporary Home or Hospital Education for Medically Necessary Reasons — Portuguese</dc:title>
  <dc:creator>DESE</dc:creator>
  <cp:lastModifiedBy>Zou, Dong (EOE)</cp:lastModifiedBy>
  <cp:revision>8</cp:revision>
  <cp:lastPrinted>2008-03-05T18:17:00Z</cp:lastPrinted>
  <dcterms:created xsi:type="dcterms:W3CDTF">2021-06-16T14:08:00Z</dcterms:created>
  <dcterms:modified xsi:type="dcterms:W3CDTF">2021-06-25T16:10:00Z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25 2021</vt:lpwstr>
  </property>
</Properties>
</file>