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AA112E" w:rsidRDefault="00EA18A9">
      <w:pPr>
        <w:spacing w:line="192" w:lineRule="auto"/>
        <w:outlineLvl w:val="0"/>
        <w:rPr>
          <w:rFonts w:ascii="Arial" w:hAnsi="Arial"/>
          <w:b/>
          <w:i/>
          <w:sz w:val="40"/>
        </w:rPr>
      </w:pPr>
      <w:r w:rsidRPr="00AA112E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7B66438F" wp14:editId="31D28A97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AA112E">
        <w:rPr>
          <w:rFonts w:ascii="Arial" w:hAnsi="Arial"/>
          <w:b/>
          <w:i/>
          <w:sz w:val="40"/>
        </w:rPr>
        <w:t xml:space="preserve">Massachusetts </w:t>
      </w:r>
      <w:proofErr w:type="spellStart"/>
      <w:r w:rsidR="00C974A6" w:rsidRPr="00AA112E">
        <w:rPr>
          <w:rFonts w:ascii="Arial" w:hAnsi="Arial"/>
          <w:b/>
          <w:i/>
          <w:sz w:val="40"/>
        </w:rPr>
        <w:t>Waaxda</w:t>
      </w:r>
      <w:proofErr w:type="spellEnd"/>
      <w:r w:rsidR="00C974A6" w:rsidRPr="00AA112E">
        <w:rPr>
          <w:rFonts w:ascii="Arial" w:hAnsi="Arial"/>
          <w:b/>
          <w:i/>
          <w:sz w:val="40"/>
        </w:rPr>
        <w:t xml:space="preserve"> </w:t>
      </w:r>
      <w:proofErr w:type="spellStart"/>
      <w:r w:rsidR="00C974A6" w:rsidRPr="00AA112E">
        <w:rPr>
          <w:rFonts w:ascii="Arial" w:hAnsi="Arial"/>
          <w:b/>
          <w:i/>
          <w:sz w:val="40"/>
        </w:rPr>
        <w:t>Iskoolka</w:t>
      </w:r>
      <w:proofErr w:type="spellEnd"/>
    </w:p>
    <w:p w14:paraId="7E85B5BB" w14:textId="77777777" w:rsidR="00A20194" w:rsidRPr="00AA112E" w:rsidRDefault="00EA18A9" w:rsidP="008C238A">
      <w:pPr>
        <w:ind w:left="-180"/>
        <w:outlineLvl w:val="0"/>
        <w:rPr>
          <w:rFonts w:ascii="Arial" w:hAnsi="Arial"/>
          <w:b/>
          <w:i/>
          <w:sz w:val="50"/>
        </w:rPr>
      </w:pPr>
      <w:proofErr w:type="spellStart"/>
      <w:r w:rsidRPr="00AA112E">
        <w:rPr>
          <w:rFonts w:ascii="Arial" w:hAnsi="Arial"/>
          <w:b/>
          <w:i/>
          <w:sz w:val="40"/>
        </w:rPr>
        <w:t>Hoose</w:t>
      </w:r>
      <w:proofErr w:type="spellEnd"/>
      <w:r w:rsidRPr="00AA112E">
        <w:rPr>
          <w:rFonts w:ascii="Arial" w:hAnsi="Arial"/>
          <w:b/>
          <w:i/>
          <w:sz w:val="40"/>
        </w:rPr>
        <w:t xml:space="preserve"> </w:t>
      </w:r>
      <w:proofErr w:type="spellStart"/>
      <w:r w:rsidRPr="00AA112E">
        <w:rPr>
          <w:rFonts w:ascii="Arial" w:hAnsi="Arial"/>
          <w:b/>
          <w:i/>
          <w:sz w:val="40"/>
        </w:rPr>
        <w:t>iyo</w:t>
      </w:r>
      <w:proofErr w:type="spellEnd"/>
      <w:r w:rsidRPr="00AA112E">
        <w:rPr>
          <w:rFonts w:ascii="Arial" w:hAnsi="Arial"/>
          <w:b/>
          <w:i/>
          <w:sz w:val="40"/>
        </w:rPr>
        <w:t xml:space="preserve"> </w:t>
      </w:r>
      <w:proofErr w:type="spellStart"/>
      <w:r w:rsidRPr="00AA112E">
        <w:rPr>
          <w:rFonts w:ascii="Arial" w:hAnsi="Arial"/>
          <w:b/>
          <w:i/>
          <w:sz w:val="40"/>
        </w:rPr>
        <w:t>Sare</w:t>
      </w:r>
      <w:proofErr w:type="spellEnd"/>
      <w:r w:rsidRPr="00AA112E">
        <w:rPr>
          <w:rFonts w:ascii="Arial" w:hAnsi="Arial"/>
          <w:b/>
          <w:i/>
          <w:sz w:val="40"/>
        </w:rPr>
        <w:t xml:space="preserve"> </w:t>
      </w:r>
      <w:proofErr w:type="spellStart"/>
      <w:r w:rsidRPr="00AA112E">
        <w:rPr>
          <w:rFonts w:ascii="Arial" w:hAnsi="Arial"/>
          <w:b/>
          <w:i/>
          <w:sz w:val="40"/>
        </w:rPr>
        <w:t>ee</w:t>
      </w:r>
      <w:proofErr w:type="spellEnd"/>
      <w:r w:rsidRPr="00AA112E">
        <w:rPr>
          <w:rFonts w:ascii="Arial" w:hAnsi="Arial"/>
          <w:b/>
          <w:i/>
          <w:sz w:val="40"/>
        </w:rPr>
        <w:t xml:space="preserve"> Massachusetts</w:t>
      </w:r>
    </w:p>
    <w:p w14:paraId="6A99CB41" w14:textId="77777777" w:rsidR="00A20194" w:rsidRPr="00AA112E" w:rsidRDefault="00EA18A9">
      <w:pPr>
        <w:rPr>
          <w:rFonts w:ascii="Arial" w:hAnsi="Arial"/>
          <w:i/>
        </w:rPr>
      </w:pPr>
      <w:r w:rsidRPr="00AA112E">
        <w:rPr>
          <w:rFonts w:ascii="Arial" w:hAnsi="Arial"/>
          <w:i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14960D" wp14:editId="4A516C45">
                <wp:simplePos x="0" y="0"/>
                <wp:positionH relativeFrom="column">
                  <wp:posOffset>904875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0" b="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654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5.4pt" to="449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" o:allowincell="f" strokeweight="1pt"/>
            </w:pict>
          </mc:Fallback>
        </mc:AlternateContent>
      </w:r>
    </w:p>
    <w:p w14:paraId="2917746D" w14:textId="77777777" w:rsidR="00A20194" w:rsidRPr="00AA112E" w:rsidRDefault="00EA18A9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AA112E">
        <w:rPr>
          <w:sz w:val="16"/>
          <w:szCs w:val="16"/>
        </w:rPr>
        <w:t xml:space="preserve">75 </w:t>
      </w:r>
      <w:proofErr w:type="spellStart"/>
      <w:r w:rsidRPr="00AA112E">
        <w:rPr>
          <w:sz w:val="16"/>
          <w:szCs w:val="16"/>
        </w:rPr>
        <w:t>Wadada</w:t>
      </w:r>
      <w:proofErr w:type="spellEnd"/>
      <w:r w:rsidRPr="00AA112E">
        <w:rPr>
          <w:sz w:val="16"/>
          <w:szCs w:val="16"/>
        </w:rPr>
        <w:t xml:space="preserve"> </w:t>
      </w:r>
      <w:proofErr w:type="spellStart"/>
      <w:r w:rsidRPr="00AA112E">
        <w:rPr>
          <w:sz w:val="16"/>
          <w:szCs w:val="16"/>
        </w:rPr>
        <w:t>Pleasent</w:t>
      </w:r>
      <w:proofErr w:type="spellEnd"/>
      <w:r w:rsidRPr="00AA112E">
        <w:rPr>
          <w:sz w:val="16"/>
          <w:szCs w:val="16"/>
        </w:rPr>
        <w:t xml:space="preserve">, Malden, Massachusetts 02148-4906 </w:t>
      </w:r>
      <w:r w:rsidRPr="00AA112E">
        <w:rPr>
          <w:sz w:val="16"/>
          <w:szCs w:val="16"/>
        </w:rPr>
        <w:tab/>
        <w:t xml:space="preserve">       </w:t>
      </w:r>
      <w:proofErr w:type="spellStart"/>
      <w:r w:rsidRPr="00AA112E">
        <w:rPr>
          <w:sz w:val="16"/>
          <w:szCs w:val="16"/>
        </w:rPr>
        <w:t>Taleefoon</w:t>
      </w:r>
      <w:proofErr w:type="spellEnd"/>
      <w:r w:rsidRPr="00AA112E">
        <w:rPr>
          <w:sz w:val="16"/>
          <w:szCs w:val="16"/>
        </w:rPr>
        <w:t>: (781) 338-3000                                                                                                                 TTY: N.E.T. Relay 1-800-439-2370</w:t>
      </w:r>
    </w:p>
    <w:p w14:paraId="03DA3E16" w14:textId="77777777" w:rsidR="00A20194" w:rsidRPr="00AA112E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Pr="00AA112E" w:rsidRDefault="00A20194">
      <w:pPr>
        <w:ind w:left="720"/>
        <w:rPr>
          <w:rFonts w:ascii="Arial" w:hAnsi="Arial"/>
          <w:i/>
          <w:sz w:val="18"/>
        </w:rPr>
        <w:sectPr w:rsidR="00A20194" w:rsidRPr="00AA112E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AA112E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7"/>
        <w:gridCol w:w="8429"/>
      </w:tblGrid>
      <w:tr w:rsidR="005A330B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AA112E" w:rsidRDefault="00EA18A9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112E">
              <w:rPr>
                <w:rFonts w:ascii="Arial" w:hAnsi="Arial" w:cs="Arial"/>
                <w:sz w:val="16"/>
                <w:szCs w:val="16"/>
              </w:rPr>
              <w:t>Jeffrey C. Riley</w:t>
            </w:r>
          </w:p>
          <w:p w14:paraId="6214B8F8" w14:textId="77777777" w:rsidR="00C974A6" w:rsidRPr="00C974A6" w:rsidRDefault="00EA18A9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proofErr w:type="spellStart"/>
            <w:r w:rsidRPr="00AA112E">
              <w:rPr>
                <w:rFonts w:ascii="Arial" w:hAnsi="Arial"/>
                <w:i/>
                <w:sz w:val="16"/>
                <w:szCs w:val="16"/>
              </w:rPr>
              <w:t>Gudoomiye</w:t>
            </w:r>
            <w:proofErr w:type="spellEnd"/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69632CE3" w:rsidR="005067EF" w:rsidRDefault="00EA18A9" w:rsidP="00D14B08">
      <w:pPr>
        <w:jc w:val="both"/>
        <w:rPr>
          <w:b/>
          <w:sz w:val="28"/>
          <w:szCs w:val="28"/>
          <w:u w:val="single"/>
        </w:rPr>
      </w:pPr>
      <w:proofErr w:type="spellStart"/>
      <w:r w:rsidRPr="006E4111">
        <w:rPr>
          <w:b/>
          <w:sz w:val="28"/>
          <w:szCs w:val="28"/>
          <w:u w:val="single"/>
        </w:rPr>
        <w:t>Xaqiijinta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Dhakhtarka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ee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Baahida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Guriga</w:t>
      </w:r>
      <w:proofErr w:type="spellEnd"/>
      <w:r w:rsidRPr="006E4111">
        <w:rPr>
          <w:b/>
          <w:sz w:val="28"/>
          <w:szCs w:val="28"/>
          <w:u w:val="single"/>
        </w:rPr>
        <w:t xml:space="preserve"> Ku-</w:t>
      </w:r>
      <w:proofErr w:type="spellStart"/>
      <w:r w:rsidRPr="006E4111">
        <w:rPr>
          <w:b/>
          <w:sz w:val="28"/>
          <w:szCs w:val="28"/>
          <w:u w:val="single"/>
        </w:rPr>
        <w:t>meelgaarka</w:t>
      </w:r>
      <w:proofErr w:type="spellEnd"/>
      <w:r w:rsidRPr="006E4111">
        <w:rPr>
          <w:b/>
          <w:sz w:val="28"/>
          <w:szCs w:val="28"/>
          <w:u w:val="single"/>
        </w:rPr>
        <w:t xml:space="preserve"> ah ama </w:t>
      </w:r>
      <w:proofErr w:type="spellStart"/>
      <w:r w:rsidRPr="006E4111">
        <w:rPr>
          <w:b/>
          <w:sz w:val="28"/>
          <w:szCs w:val="28"/>
          <w:u w:val="single"/>
        </w:rPr>
        <w:t>Waxbarashada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Isbitaalka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ee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Sababaha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Caafimaadka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Loogu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Baahan</w:t>
      </w:r>
      <w:proofErr w:type="spellEnd"/>
      <w:r w:rsidRPr="006E4111">
        <w:rPr>
          <w:b/>
          <w:sz w:val="28"/>
          <w:szCs w:val="28"/>
          <w:u w:val="single"/>
        </w:rPr>
        <w:t xml:space="preserve"> </w:t>
      </w:r>
      <w:proofErr w:type="spellStart"/>
      <w:r w:rsidRPr="006E4111">
        <w:rPr>
          <w:b/>
          <w:sz w:val="28"/>
          <w:szCs w:val="28"/>
          <w:u w:val="single"/>
        </w:rPr>
        <w:t>Yahay</w:t>
      </w:r>
      <w:proofErr w:type="spellEnd"/>
    </w:p>
    <w:p w14:paraId="1CBDEBFD" w14:textId="77777777" w:rsidR="00E57EFB" w:rsidRPr="006E4111" w:rsidRDefault="00E57EFB" w:rsidP="00D14B08">
      <w:pPr>
        <w:jc w:val="both"/>
        <w:rPr>
          <w:b/>
          <w:sz w:val="28"/>
          <w:szCs w:val="28"/>
          <w:u w:val="single"/>
        </w:rPr>
      </w:pPr>
    </w:p>
    <w:p w14:paraId="1CA97E8E" w14:textId="77777777" w:rsidR="005067EF" w:rsidRPr="005F508D" w:rsidRDefault="005067EF" w:rsidP="00D14B08">
      <w:pPr>
        <w:jc w:val="both"/>
        <w:rPr>
          <w:b/>
          <w:szCs w:val="24"/>
          <w:u w:val="single"/>
        </w:rPr>
      </w:pPr>
    </w:p>
    <w:p w14:paraId="2D68D96A" w14:textId="267947DE" w:rsidR="005067EF" w:rsidRPr="005067EF" w:rsidRDefault="00EA18A9" w:rsidP="00D14B08">
      <w:pPr>
        <w:jc w:val="both"/>
        <w:rPr>
          <w:szCs w:val="24"/>
        </w:rPr>
      </w:pPr>
      <w:proofErr w:type="spellStart"/>
      <w:r w:rsidRPr="005067EF">
        <w:rPr>
          <w:szCs w:val="24"/>
        </w:rPr>
        <w:t>Xeerarka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Iskoolka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Hoose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iyo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Sare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ee</w:t>
      </w:r>
      <w:proofErr w:type="spellEnd"/>
      <w:r w:rsidRPr="005067EF">
        <w:rPr>
          <w:szCs w:val="24"/>
        </w:rPr>
        <w:t xml:space="preserve"> Massachusetts, 603 CMR 28.04(4) </w:t>
      </w:r>
      <w:proofErr w:type="spellStart"/>
      <w:r w:rsidRPr="005067EF">
        <w:rPr>
          <w:szCs w:val="24"/>
        </w:rPr>
        <w:t>wuxuu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bixiyaa</w:t>
      </w:r>
      <w:proofErr w:type="spellEnd"/>
      <w:r w:rsidRPr="005067EF">
        <w:rPr>
          <w:szCs w:val="24"/>
        </w:rPr>
        <w:t xml:space="preserve">: </w:t>
      </w:r>
    </w:p>
    <w:p w14:paraId="2A698A74" w14:textId="77777777" w:rsidR="005067EF" w:rsidRPr="005067EF" w:rsidRDefault="005067EF" w:rsidP="00D14B08">
      <w:pPr>
        <w:jc w:val="both"/>
        <w:rPr>
          <w:szCs w:val="24"/>
        </w:rPr>
      </w:pPr>
    </w:p>
    <w:p w14:paraId="2DF160E7" w14:textId="7D865E60" w:rsidR="005067EF" w:rsidRPr="006E4111" w:rsidRDefault="00EA18A9" w:rsidP="00D14B08">
      <w:pPr>
        <w:ind w:left="720"/>
        <w:jc w:val="both"/>
        <w:rPr>
          <w:szCs w:val="24"/>
        </w:rPr>
      </w:pPr>
      <w:proofErr w:type="spellStart"/>
      <w:r w:rsidRPr="006E4111">
        <w:rPr>
          <w:szCs w:val="24"/>
        </w:rPr>
        <w:t>Markii</w:t>
      </w:r>
      <w:proofErr w:type="spellEnd"/>
      <w:r w:rsidRPr="006E4111">
        <w:rPr>
          <w:szCs w:val="24"/>
        </w:rPr>
        <w:t xml:space="preserve"> la </w:t>
      </w:r>
      <w:proofErr w:type="spellStart"/>
      <w:r w:rsidRPr="006E4111">
        <w:rPr>
          <w:szCs w:val="24"/>
        </w:rPr>
        <w:t>helo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amar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qoraal</w:t>
      </w:r>
      <w:proofErr w:type="spellEnd"/>
      <w:r w:rsidRPr="006E4111">
        <w:rPr>
          <w:szCs w:val="24"/>
        </w:rPr>
        <w:t xml:space="preserve"> ah </w:t>
      </w:r>
      <w:proofErr w:type="spellStart"/>
      <w:r w:rsidRPr="006E4111">
        <w:rPr>
          <w:szCs w:val="24"/>
        </w:rPr>
        <w:t>oo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dhakhtar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oo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caddaynaya</w:t>
      </w:r>
      <w:proofErr w:type="spellEnd"/>
      <w:r w:rsidRPr="006E4111">
        <w:rPr>
          <w:szCs w:val="24"/>
        </w:rPr>
        <w:t xml:space="preserve"> in </w:t>
      </w:r>
      <w:proofErr w:type="spellStart"/>
      <w:r w:rsidRPr="006E4111">
        <w:rPr>
          <w:szCs w:val="24"/>
        </w:rPr>
        <w:t>arday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kasta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oo</w:t>
      </w:r>
      <w:proofErr w:type="spellEnd"/>
      <w:r w:rsidRPr="006E4111">
        <w:rPr>
          <w:szCs w:val="24"/>
        </w:rPr>
        <w:t xml:space="preserve"> ka </w:t>
      </w:r>
      <w:proofErr w:type="spellStart"/>
      <w:r w:rsidRPr="006E4111">
        <w:rPr>
          <w:szCs w:val="24"/>
        </w:rPr>
        <w:t>diiwaangashan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iskoolka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dadweynaha</w:t>
      </w:r>
      <w:proofErr w:type="spellEnd"/>
      <w:r w:rsidRPr="006E4111">
        <w:rPr>
          <w:szCs w:val="24"/>
        </w:rPr>
        <w:t xml:space="preserve"> . . .  </w:t>
      </w:r>
      <w:proofErr w:type="spellStart"/>
      <w:r w:rsidRPr="006E4111">
        <w:rPr>
          <w:b/>
          <w:szCs w:val="24"/>
          <w:u w:val="single"/>
        </w:rPr>
        <w:t>waa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iney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ku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sii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nagaadaan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guriga</w:t>
      </w:r>
      <w:proofErr w:type="spellEnd"/>
      <w:r w:rsidRPr="006E4111">
        <w:rPr>
          <w:b/>
          <w:szCs w:val="24"/>
          <w:u w:val="single"/>
        </w:rPr>
        <w:t xml:space="preserve"> ama </w:t>
      </w:r>
      <w:proofErr w:type="spellStart"/>
      <w:r w:rsidRPr="006E4111">
        <w:rPr>
          <w:b/>
          <w:szCs w:val="24"/>
          <w:u w:val="single"/>
        </w:rPr>
        <w:t>isbitaal</w:t>
      </w:r>
      <w:r w:rsidR="00FB459B">
        <w:rPr>
          <w:b/>
          <w:szCs w:val="24"/>
          <w:u w:val="single"/>
        </w:rPr>
        <w:t>ka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maalin</w:t>
      </w:r>
      <w:proofErr w:type="spellEnd"/>
      <w:r w:rsidRPr="006E4111">
        <w:rPr>
          <w:b/>
          <w:szCs w:val="24"/>
          <w:u w:val="single"/>
        </w:rPr>
        <w:t xml:space="preserve"> ama </w:t>
      </w:r>
      <w:proofErr w:type="spellStart"/>
      <w:r w:rsidRPr="006E4111">
        <w:rPr>
          <w:b/>
          <w:szCs w:val="24"/>
          <w:u w:val="single"/>
        </w:rPr>
        <w:t>habeen</w:t>
      </w:r>
      <w:proofErr w:type="spellEnd"/>
      <w:r w:rsidRPr="006E4111">
        <w:rPr>
          <w:b/>
          <w:szCs w:val="24"/>
          <w:u w:val="single"/>
        </w:rPr>
        <w:t xml:space="preserve"> </w:t>
      </w:r>
      <w:r w:rsidRPr="006E4111">
        <w:rPr>
          <w:szCs w:val="24"/>
        </w:rPr>
        <w:t xml:space="preserve">, ama </w:t>
      </w:r>
      <w:proofErr w:type="spellStart"/>
      <w:r w:rsidRPr="006E4111">
        <w:rPr>
          <w:szCs w:val="24"/>
        </w:rPr>
        <w:t>isku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darka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labada</w:t>
      </w:r>
      <w:r w:rsidR="00FB459B">
        <w:rPr>
          <w:szCs w:val="24"/>
        </w:rPr>
        <w:t>ba</w:t>
      </w:r>
      <w:proofErr w:type="spellEnd"/>
      <w:r w:rsidRPr="006E4111">
        <w:rPr>
          <w:szCs w:val="24"/>
        </w:rPr>
        <w:t xml:space="preserve">, </w:t>
      </w:r>
      <w:proofErr w:type="spellStart"/>
      <w:r w:rsidRPr="006E4111">
        <w:rPr>
          <w:szCs w:val="24"/>
        </w:rPr>
        <w:t>sababo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caafimaad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iyo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muddo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aan</w:t>
      </w:r>
      <w:proofErr w:type="spellEnd"/>
      <w:r w:rsidRPr="006E4111">
        <w:rPr>
          <w:szCs w:val="24"/>
        </w:rPr>
        <w:t xml:space="preserve"> ka </w:t>
      </w:r>
      <w:proofErr w:type="spellStart"/>
      <w:r w:rsidRPr="006E4111">
        <w:rPr>
          <w:szCs w:val="24"/>
        </w:rPr>
        <w:t>yarayn</w:t>
      </w:r>
      <w:proofErr w:type="spellEnd"/>
      <w:r w:rsidRPr="006E4111">
        <w:rPr>
          <w:szCs w:val="24"/>
        </w:rPr>
        <w:t xml:space="preserve"> afar </w:t>
      </w:r>
      <w:proofErr w:type="spellStart"/>
      <w:r w:rsidRPr="006E4111">
        <w:rPr>
          <w:szCs w:val="24"/>
        </w:rPr>
        <w:t>iyo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toban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maalmood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oo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iskool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sanad</w:t>
      </w:r>
      <w:proofErr w:type="spellEnd"/>
      <w:r w:rsidRPr="006E4111">
        <w:rPr>
          <w:szCs w:val="24"/>
        </w:rPr>
        <w:t xml:space="preserve"> </w:t>
      </w:r>
      <w:proofErr w:type="spellStart"/>
      <w:r w:rsidR="00FB459B">
        <w:rPr>
          <w:szCs w:val="24"/>
        </w:rPr>
        <w:t>dugsiyeed</w:t>
      </w:r>
      <w:proofErr w:type="spellEnd"/>
      <w:r w:rsidR="00FB459B"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kasta</w:t>
      </w:r>
      <w:proofErr w:type="spellEnd"/>
      <w:r w:rsidRPr="006E4111">
        <w:rPr>
          <w:szCs w:val="24"/>
        </w:rPr>
        <w:t xml:space="preserve">, </w:t>
      </w:r>
      <w:proofErr w:type="spellStart"/>
      <w:r w:rsidRPr="006E4111">
        <w:rPr>
          <w:szCs w:val="24"/>
        </w:rPr>
        <w:t>ardaygu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wuxuu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xaq</w:t>
      </w:r>
      <w:proofErr w:type="spellEnd"/>
      <w:r w:rsidRPr="006E4111">
        <w:rPr>
          <w:szCs w:val="24"/>
        </w:rPr>
        <w:t xml:space="preserve"> u </w:t>
      </w:r>
      <w:proofErr w:type="spellStart"/>
      <w:r w:rsidRPr="006E4111">
        <w:rPr>
          <w:szCs w:val="24"/>
        </w:rPr>
        <w:t>leeyahay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inuu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ku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helo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adeegyo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waxbarasho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goobtaas</w:t>
      </w:r>
      <w:proofErr w:type="spellEnd"/>
      <w:r w:rsidRPr="006E4111">
        <w:rPr>
          <w:szCs w:val="24"/>
        </w:rPr>
        <w:t xml:space="preserve">, </w:t>
      </w:r>
      <w:proofErr w:type="spellStart"/>
      <w:r w:rsidRPr="006E4111">
        <w:rPr>
          <w:szCs w:val="24"/>
        </w:rPr>
        <w:t>si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ku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meel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gaar</w:t>
      </w:r>
      <w:proofErr w:type="spellEnd"/>
      <w:r w:rsidRPr="006E4111">
        <w:rPr>
          <w:szCs w:val="24"/>
        </w:rPr>
        <w:t xml:space="preserve"> ah, </w:t>
      </w:r>
      <w:proofErr w:type="spellStart"/>
      <w:r w:rsidRPr="006E4111">
        <w:rPr>
          <w:szCs w:val="24"/>
        </w:rPr>
        <w:t>laga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bilaabo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degmada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iskoolka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dadweynaha</w:t>
      </w:r>
      <w:proofErr w:type="spellEnd"/>
      <w:r w:rsidRPr="006E4111">
        <w:rPr>
          <w:szCs w:val="24"/>
        </w:rPr>
        <w:t xml:space="preserve">... </w:t>
      </w:r>
    </w:p>
    <w:p w14:paraId="201F52D0" w14:textId="3D13157D" w:rsidR="005067EF" w:rsidRDefault="005067EF" w:rsidP="00D14B08">
      <w:pPr>
        <w:jc w:val="both"/>
        <w:rPr>
          <w:szCs w:val="24"/>
        </w:rPr>
      </w:pPr>
    </w:p>
    <w:p w14:paraId="202C2851" w14:textId="77777777" w:rsidR="00E57EFB" w:rsidRDefault="00E57EFB" w:rsidP="00D14B08">
      <w:pPr>
        <w:jc w:val="both"/>
        <w:rPr>
          <w:szCs w:val="24"/>
        </w:rPr>
      </w:pPr>
    </w:p>
    <w:p w14:paraId="3E5E2A0B" w14:textId="266C7455" w:rsidR="00D9672B" w:rsidRDefault="00EA18A9" w:rsidP="00D14B08">
      <w:pPr>
        <w:jc w:val="both"/>
        <w:rPr>
          <w:b/>
          <w:szCs w:val="24"/>
        </w:rPr>
      </w:pPr>
      <w:proofErr w:type="spellStart"/>
      <w:r w:rsidRPr="0018066B">
        <w:rPr>
          <w:b/>
          <w:szCs w:val="24"/>
        </w:rPr>
        <w:t>Dhammaan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qaybaha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waa</w:t>
      </w:r>
      <w:proofErr w:type="spellEnd"/>
      <w:r w:rsidRPr="0018066B">
        <w:rPr>
          <w:b/>
          <w:szCs w:val="24"/>
        </w:rPr>
        <w:t xml:space="preserve"> in la </w:t>
      </w:r>
      <w:proofErr w:type="spellStart"/>
      <w:r w:rsidRPr="0018066B">
        <w:rPr>
          <w:b/>
          <w:szCs w:val="24"/>
        </w:rPr>
        <w:t>buuxiyaa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oo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dhammaan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macluumaadka</w:t>
      </w:r>
      <w:proofErr w:type="spellEnd"/>
      <w:r w:rsidRPr="0018066B">
        <w:rPr>
          <w:b/>
          <w:szCs w:val="24"/>
        </w:rPr>
        <w:t xml:space="preserve"> loo </w:t>
      </w:r>
      <w:proofErr w:type="spellStart"/>
      <w:r w:rsidRPr="0018066B">
        <w:rPr>
          <w:b/>
          <w:szCs w:val="24"/>
        </w:rPr>
        <w:t>baahan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yahay</w:t>
      </w:r>
      <w:proofErr w:type="spellEnd"/>
      <w:r w:rsidRPr="0018066B">
        <w:rPr>
          <w:b/>
          <w:szCs w:val="24"/>
        </w:rPr>
        <w:t xml:space="preserve"> la </w:t>
      </w:r>
      <w:proofErr w:type="spellStart"/>
      <w:r w:rsidRPr="0018066B">
        <w:rPr>
          <w:b/>
          <w:szCs w:val="24"/>
        </w:rPr>
        <w:t>bixiyaa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si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foomakani</w:t>
      </w:r>
      <w:proofErr w:type="spellEnd"/>
      <w:r w:rsidRPr="0018066B">
        <w:rPr>
          <w:b/>
          <w:szCs w:val="24"/>
        </w:rPr>
        <w:t xml:space="preserve"> u </w:t>
      </w:r>
      <w:proofErr w:type="spellStart"/>
      <w:r w:rsidRPr="0018066B">
        <w:rPr>
          <w:b/>
          <w:szCs w:val="24"/>
        </w:rPr>
        <w:t>noqdo</w:t>
      </w:r>
      <w:proofErr w:type="spellEnd"/>
      <w:r w:rsidRPr="0018066B">
        <w:rPr>
          <w:b/>
          <w:szCs w:val="24"/>
        </w:rPr>
        <w:t xml:space="preserve"> </w:t>
      </w:r>
      <w:proofErr w:type="spellStart"/>
      <w:r w:rsidRPr="0018066B">
        <w:rPr>
          <w:b/>
          <w:szCs w:val="24"/>
        </w:rPr>
        <w:t>adeeg</w:t>
      </w:r>
      <w:proofErr w:type="spellEnd"/>
      <w:r w:rsidRPr="0018066B">
        <w:rPr>
          <w:b/>
          <w:szCs w:val="24"/>
        </w:rPr>
        <w:t xml:space="preserve"> sax ah.</w:t>
      </w:r>
    </w:p>
    <w:p w14:paraId="29B79A0D" w14:textId="039DAEE8" w:rsidR="00E61825" w:rsidRDefault="00E61825" w:rsidP="00D14B08">
      <w:pPr>
        <w:jc w:val="both"/>
        <w:rPr>
          <w:b/>
          <w:szCs w:val="24"/>
        </w:rPr>
      </w:pPr>
    </w:p>
    <w:p w14:paraId="42CE29ED" w14:textId="71D4F51D" w:rsidR="00201172" w:rsidRDefault="00EA18A9" w:rsidP="00D14B08">
      <w:pPr>
        <w:jc w:val="both"/>
      </w:pPr>
      <w:r>
        <w:rPr>
          <w:b/>
          <w:szCs w:val="24"/>
        </w:rPr>
        <w:t>KU SOO CELI FOOMKAAN OO DHAMAYSTIRAN DEGMADA ISKOOLKAAGA</w:t>
      </w:r>
      <w:r w:rsidR="00901B2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CD7172" wp14:editId="3E3D7703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908A8" w14:textId="77777777" w:rsidR="00901B2D" w:rsidRPr="00901B2D" w:rsidRDefault="00EA18A9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Macluumaadka</w:t>
                            </w:r>
                            <w:proofErr w:type="spellEnd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Ardeyga</w:t>
                            </w:r>
                            <w:proofErr w:type="spellEnd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2FDE6C8" w14:textId="6763C8B4" w:rsidR="00901B2D" w:rsidRPr="00901B2D" w:rsidRDefault="00EA18A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Magaca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Ardeyga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>: _________________________________________________</w:t>
                            </w:r>
                            <w:proofErr w:type="spellStart"/>
                            <w:r w:rsidR="00FB459B">
                              <w:rPr>
                                <w:sz w:val="22"/>
                                <w:szCs w:val="22"/>
                              </w:rPr>
                              <w:t>Taariikhda</w:t>
                            </w:r>
                            <w:proofErr w:type="spellEnd"/>
                            <w:r w:rsidR="00FB45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B459B">
                              <w:rPr>
                                <w:sz w:val="22"/>
                                <w:szCs w:val="22"/>
                              </w:rPr>
                              <w:t>Dhalasho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>: ___________________</w:t>
                            </w:r>
                          </w:p>
                          <w:p w14:paraId="618B40A6" w14:textId="7A17978D" w:rsidR="00901B2D" w:rsidRPr="00901B2D" w:rsidRDefault="00EA18A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Cinwaan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: __________________________________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Magaca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Degmada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Iskoolka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  <w:t>_________________________</w:t>
                            </w:r>
                          </w:p>
                          <w:p w14:paraId="363C10C6" w14:textId="77777777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5C5F10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B7A834" w14:textId="77777777" w:rsidR="00901B2D" w:rsidRDefault="00EA18A9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Macluumaadka</w:t>
                            </w:r>
                            <w:proofErr w:type="spellEnd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Dhakhtarka</w:t>
                            </w:r>
                            <w:proofErr w:type="spellEnd"/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BBC9FFE" w14:textId="77777777" w:rsidR="00901B2D" w:rsidRPr="00901B2D" w:rsidRDefault="00EA18A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Magaca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Dhakhtarka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: _____________________________________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taleefoon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#: ___________________________</w:t>
                            </w:r>
                          </w:p>
                          <w:p w14:paraId="1E52A998" w14:textId="77777777" w:rsidR="00480005" w:rsidRDefault="00EA18A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Nooca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Ansixiyaha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(M.D. ama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Kalkaaliyaha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Caafimaadka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): _____________________________________ </w:t>
                            </w:r>
                          </w:p>
                          <w:p w14:paraId="6440E949" w14:textId="77777777" w:rsidR="00901B2D" w:rsidRPr="00901B2D" w:rsidRDefault="00EA18A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Ruqsad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#_____________________________________________________________________</w:t>
                            </w:r>
                          </w:p>
                          <w:p w14:paraId="294270C9" w14:textId="77777777" w:rsidR="00901B2D" w:rsidRPr="00901B2D" w:rsidRDefault="00EA18A9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Cinwaan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>: ____________________________________________________________________________</w:t>
                            </w:r>
                          </w:p>
                          <w:p w14:paraId="74ED8BA2" w14:textId="77777777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D71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">
                <v:textbox>
                  <w:txbxContent>
                    <w:p w14:paraId="2CE908A8" w14:textId="77777777" w:rsidR="00901B2D" w:rsidRPr="00901B2D" w:rsidRDefault="00EA18A9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b/>
                          <w:sz w:val="22"/>
                          <w:szCs w:val="22"/>
                        </w:rPr>
                        <w:t>Macluumaadka</w:t>
                      </w:r>
                      <w:proofErr w:type="spellEnd"/>
                      <w:r w:rsidRPr="00901B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b/>
                          <w:sz w:val="22"/>
                          <w:szCs w:val="22"/>
                        </w:rPr>
                        <w:t>Ardeyga</w:t>
                      </w:r>
                      <w:proofErr w:type="spellEnd"/>
                      <w:r w:rsidRPr="00901B2D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2FDE6C8" w14:textId="6763C8B4" w:rsidR="00901B2D" w:rsidRPr="00901B2D" w:rsidRDefault="00EA18A9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Magaca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Ardeyga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>: _________________________________________________</w:t>
                      </w:r>
                      <w:proofErr w:type="spellStart"/>
                      <w:r w:rsidR="00FB459B">
                        <w:rPr>
                          <w:sz w:val="22"/>
                          <w:szCs w:val="22"/>
                        </w:rPr>
                        <w:t>Taariikhda</w:t>
                      </w:r>
                      <w:proofErr w:type="spellEnd"/>
                      <w:r w:rsidR="00FB459B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B459B">
                        <w:rPr>
                          <w:sz w:val="22"/>
                          <w:szCs w:val="22"/>
                        </w:rPr>
                        <w:t>Dhalasho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>: ___________________</w:t>
                      </w:r>
                    </w:p>
                    <w:p w14:paraId="618B40A6" w14:textId="7A17978D" w:rsidR="00901B2D" w:rsidRPr="00901B2D" w:rsidRDefault="00EA18A9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Cinwaan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: __________________________________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Magaca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Degmada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Iskoolka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  <w:t>_________________________</w:t>
                      </w:r>
                    </w:p>
                    <w:p w14:paraId="363C10C6" w14:textId="77777777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395C5F10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27B7A834" w14:textId="77777777" w:rsidR="00901B2D" w:rsidRDefault="00EA18A9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b/>
                          <w:sz w:val="22"/>
                          <w:szCs w:val="22"/>
                        </w:rPr>
                        <w:t>Macluumaadka</w:t>
                      </w:r>
                      <w:proofErr w:type="spellEnd"/>
                      <w:r w:rsidRPr="00901B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b/>
                          <w:sz w:val="22"/>
                          <w:szCs w:val="22"/>
                        </w:rPr>
                        <w:t>Dhakhtarka</w:t>
                      </w:r>
                      <w:proofErr w:type="spellEnd"/>
                      <w:r w:rsidRPr="00901B2D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BBC9FFE" w14:textId="77777777" w:rsidR="00901B2D" w:rsidRPr="00901B2D" w:rsidRDefault="00EA18A9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Magaca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Dhakhtarka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: _____________________________________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taleefoon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#: ___________________________</w:t>
                      </w:r>
                    </w:p>
                    <w:p w14:paraId="1E52A998" w14:textId="77777777" w:rsidR="00480005" w:rsidRDefault="00EA18A9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Nooca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Ansixiyaha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(M.D. ama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Kalkaaliyaha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Caafimaadka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): _____________________________________ </w:t>
                      </w:r>
                    </w:p>
                    <w:p w14:paraId="6440E949" w14:textId="77777777" w:rsidR="00901B2D" w:rsidRPr="00901B2D" w:rsidRDefault="00EA18A9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Ruqsad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#_____________________________________________________________________</w:t>
                      </w:r>
                    </w:p>
                    <w:p w14:paraId="294270C9" w14:textId="77777777" w:rsidR="00901B2D" w:rsidRPr="00901B2D" w:rsidRDefault="00EA18A9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Cinwaan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>: ____________________________________________________________________________</w:t>
                      </w:r>
                    </w:p>
                    <w:p w14:paraId="74ED8BA2" w14:textId="77777777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 w:rsidP="00D14B08">
      <w:pPr>
        <w:jc w:val="both"/>
      </w:pPr>
    </w:p>
    <w:p w14:paraId="554D46F5" w14:textId="38AAB5FE" w:rsidR="0095611F" w:rsidRDefault="00EA18A9" w:rsidP="00D14B08">
      <w:pPr>
        <w:jc w:val="both"/>
      </w:pPr>
      <w:proofErr w:type="spellStart"/>
      <w:r>
        <w:t>Waxaan</w:t>
      </w:r>
      <w:proofErr w:type="spellEnd"/>
      <w:r>
        <w:t xml:space="preserve"> </w:t>
      </w:r>
      <w:proofErr w:type="spellStart"/>
      <w:r>
        <w:t>xaqiijinayaa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caafimaad</w:t>
      </w:r>
      <w:proofErr w:type="spellEnd"/>
      <w:r>
        <w:t xml:space="preserve"> </w:t>
      </w:r>
      <w:proofErr w:type="spellStart"/>
      <w:r>
        <w:t>ahaan</w:t>
      </w:r>
      <w:proofErr w:type="spellEnd"/>
      <w:r>
        <w:t xml:space="preserve"> </w:t>
      </w:r>
      <w:proofErr w:type="spellStart"/>
      <w:r>
        <w:t>muhiim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 in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kor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xusan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joogo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ama </w:t>
      </w:r>
      <w:proofErr w:type="spellStart"/>
      <w:r>
        <w:t>habeen</w:t>
      </w:r>
      <w:proofErr w:type="spellEnd"/>
      <w:r>
        <w:t xml:space="preserve">: </w:t>
      </w:r>
    </w:p>
    <w:p w14:paraId="1944467F" w14:textId="5547F81C" w:rsidR="0095611F" w:rsidRDefault="00EA18A9" w:rsidP="00D14B08">
      <w:pPr>
        <w:jc w:val="both"/>
        <w:rPr>
          <w:szCs w:val="24"/>
        </w:rPr>
      </w:pPr>
      <w:r w:rsidRPr="0095611F">
        <w:rPr>
          <w:sz w:val="32"/>
          <w:szCs w:val="32"/>
        </w:rPr>
        <w:t>□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Guriga</w:t>
      </w:r>
      <w:proofErr w:type="spellEnd"/>
      <w:r>
        <w:rPr>
          <w:szCs w:val="24"/>
        </w:rPr>
        <w:t xml:space="preserve">, ama </w:t>
      </w:r>
      <w:r w:rsidRPr="0095611F">
        <w:rPr>
          <w:sz w:val="32"/>
          <w:szCs w:val="32"/>
        </w:rPr>
        <w:t>□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cisbitaal</w:t>
      </w:r>
      <w:proofErr w:type="spellEnd"/>
      <w:r>
        <w:rPr>
          <w:szCs w:val="24"/>
        </w:rPr>
        <w:t xml:space="preserve"> ama </w:t>
      </w:r>
      <w:r w:rsidR="00E03DF9" w:rsidRPr="0095611F">
        <w:rPr>
          <w:sz w:val="32"/>
          <w:szCs w:val="32"/>
        </w:rPr>
        <w:t xml:space="preserve">□ </w:t>
      </w:r>
      <w:proofErr w:type="spellStart"/>
      <w:r>
        <w:rPr>
          <w:szCs w:val="24"/>
        </w:rPr>
        <w:t>isku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labada</w:t>
      </w:r>
      <w:proofErr w:type="spellEnd"/>
    </w:p>
    <w:p w14:paraId="6B51293C" w14:textId="77777777" w:rsidR="0095611F" w:rsidRDefault="0095611F" w:rsidP="00D14B08">
      <w:pPr>
        <w:jc w:val="both"/>
        <w:rPr>
          <w:szCs w:val="24"/>
        </w:rPr>
      </w:pPr>
    </w:p>
    <w:p w14:paraId="23A7DE5B" w14:textId="41D83E3F" w:rsidR="0095611F" w:rsidRDefault="00EA18A9" w:rsidP="00D14B08">
      <w:pPr>
        <w:jc w:val="both"/>
        <w:rPr>
          <w:szCs w:val="24"/>
        </w:rPr>
      </w:pPr>
      <w:proofErr w:type="spellStart"/>
      <w:r>
        <w:rPr>
          <w:szCs w:val="24"/>
        </w:rPr>
        <w:t>Muddo</w:t>
      </w:r>
      <w:proofErr w:type="spellEnd"/>
      <w:r>
        <w:rPr>
          <w:szCs w:val="24"/>
        </w:rPr>
        <w:t xml:space="preserve"> ah: </w:t>
      </w:r>
    </w:p>
    <w:p w14:paraId="6F320285" w14:textId="32C054B1" w:rsidR="0095611F" w:rsidRPr="00007915" w:rsidRDefault="00EA18A9" w:rsidP="00D14B08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95611F">
        <w:rPr>
          <w:sz w:val="32"/>
          <w:szCs w:val="32"/>
        </w:rPr>
        <w:t>□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yaraan</w:t>
      </w:r>
      <w:proofErr w:type="spellEnd"/>
      <w:r>
        <w:rPr>
          <w:szCs w:val="24"/>
        </w:rPr>
        <w:t xml:space="preserve"> 14 </w:t>
      </w:r>
      <w:proofErr w:type="spellStart"/>
      <w:r>
        <w:rPr>
          <w:szCs w:val="24"/>
        </w:rPr>
        <w:t>maalmood</w:t>
      </w:r>
      <w:proofErr w:type="spellEnd"/>
      <w:r>
        <w:rPr>
          <w:szCs w:val="24"/>
        </w:rPr>
        <w:t xml:space="preserve">, ama </w:t>
      </w:r>
      <w:r w:rsidRPr="0095611F">
        <w:rPr>
          <w:sz w:val="32"/>
          <w:szCs w:val="32"/>
        </w:rPr>
        <w:t xml:space="preserve">□ </w:t>
      </w:r>
      <w:r>
        <w:rPr>
          <w:szCs w:val="24"/>
        </w:rPr>
        <w:t xml:space="preserve">Ku </w:t>
      </w:r>
      <w:proofErr w:type="spellStart"/>
      <w:r>
        <w:rPr>
          <w:szCs w:val="24"/>
        </w:rPr>
        <w:t>saleysan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noqnoqoshada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iskuugu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aruuri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doona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yaraan</w:t>
      </w:r>
      <w:proofErr w:type="spellEnd"/>
      <w:r>
        <w:rPr>
          <w:szCs w:val="24"/>
        </w:rPr>
        <w:t xml:space="preserve"> 14 </w:t>
      </w:r>
      <w:proofErr w:type="spellStart"/>
      <w:r>
        <w:rPr>
          <w:szCs w:val="24"/>
        </w:rPr>
        <w:t>maalmood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jiro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iskooleedka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socda</w:t>
      </w:r>
      <w:proofErr w:type="spellEnd"/>
      <w:r>
        <w:rPr>
          <w:szCs w:val="24"/>
        </w:rPr>
        <w:t xml:space="preserve"> </w:t>
      </w:r>
    </w:p>
    <w:p w14:paraId="205EC485" w14:textId="7A609F6E" w:rsidR="005067EF" w:rsidRDefault="00EA18A9" w:rsidP="00D14B08">
      <w:pPr>
        <w:jc w:val="both"/>
        <w:rPr>
          <w:szCs w:val="24"/>
        </w:rPr>
      </w:pPr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Baaritaanka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caafimaad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iyo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sababta</w:t>
      </w:r>
      <w:proofErr w:type="spellEnd"/>
      <w:r w:rsidRPr="005067EF">
        <w:rPr>
          <w:szCs w:val="24"/>
        </w:rPr>
        <w:t xml:space="preserve"> (yada) </w:t>
      </w:r>
      <w:proofErr w:type="spellStart"/>
      <w:r w:rsidRPr="005067EF">
        <w:rPr>
          <w:szCs w:val="24"/>
        </w:rPr>
        <w:t>ardaygu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wuxuu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ku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xadidan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yahay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guriga</w:t>
      </w:r>
      <w:proofErr w:type="spellEnd"/>
      <w:r w:rsidRPr="005067EF">
        <w:rPr>
          <w:szCs w:val="24"/>
        </w:rPr>
        <w:t xml:space="preserve">, </w:t>
      </w:r>
      <w:proofErr w:type="spellStart"/>
      <w:r w:rsidRPr="005067EF">
        <w:rPr>
          <w:szCs w:val="24"/>
        </w:rPr>
        <w:t>isbitaalka</w:t>
      </w:r>
      <w:proofErr w:type="spellEnd"/>
      <w:r w:rsidRPr="005067EF">
        <w:rPr>
          <w:szCs w:val="24"/>
        </w:rPr>
        <w:t xml:space="preserve"> ama </w:t>
      </w:r>
      <w:proofErr w:type="spellStart"/>
      <w:r w:rsidRPr="005067EF">
        <w:rPr>
          <w:szCs w:val="24"/>
        </w:rPr>
        <w:t>haddii</w:t>
      </w:r>
      <w:proofErr w:type="spellEnd"/>
      <w:r w:rsidRPr="005067EF">
        <w:rPr>
          <w:szCs w:val="24"/>
        </w:rPr>
        <w:t xml:space="preserve"> kale </w:t>
      </w:r>
      <w:proofErr w:type="spellStart"/>
      <w:r w:rsidRPr="005067EF">
        <w:rPr>
          <w:szCs w:val="24"/>
        </w:rPr>
        <w:t>uusan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awoodin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inuu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iskoolka</w:t>
      </w:r>
      <w:proofErr w:type="spellEnd"/>
      <w:r w:rsidRPr="005067EF">
        <w:rPr>
          <w:szCs w:val="24"/>
        </w:rPr>
        <w:t xml:space="preserve"> u </w:t>
      </w:r>
      <w:proofErr w:type="spellStart"/>
      <w:r w:rsidRPr="005067EF">
        <w:rPr>
          <w:szCs w:val="24"/>
        </w:rPr>
        <w:t>aado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sababo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caafimaad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awgood</w:t>
      </w:r>
      <w:proofErr w:type="spellEnd"/>
      <w:r w:rsidRPr="005067EF">
        <w:rPr>
          <w:szCs w:val="24"/>
        </w:rPr>
        <w:t>:</w:t>
      </w:r>
    </w:p>
    <w:p w14:paraId="6EA5EA65" w14:textId="77777777" w:rsidR="005067EF" w:rsidRPr="005067EF" w:rsidRDefault="005067EF" w:rsidP="00D14B08">
      <w:pPr>
        <w:jc w:val="both"/>
        <w:rPr>
          <w:szCs w:val="24"/>
        </w:rPr>
      </w:pPr>
    </w:p>
    <w:p w14:paraId="6E1E1ADA" w14:textId="3D7FB53F" w:rsidR="005067EF" w:rsidRDefault="005067EF" w:rsidP="00D14B08">
      <w:pPr>
        <w:jc w:val="both"/>
        <w:rPr>
          <w:szCs w:val="24"/>
        </w:rPr>
      </w:pPr>
    </w:p>
    <w:p w14:paraId="67591624" w14:textId="5FB33E44" w:rsidR="00D9672B" w:rsidRDefault="00D9672B" w:rsidP="00D14B08">
      <w:pPr>
        <w:jc w:val="both"/>
        <w:rPr>
          <w:szCs w:val="24"/>
        </w:rPr>
      </w:pPr>
    </w:p>
    <w:p w14:paraId="7A6892B6" w14:textId="77777777" w:rsidR="00D9672B" w:rsidRPr="005067EF" w:rsidRDefault="00D9672B" w:rsidP="00D14B08">
      <w:pPr>
        <w:jc w:val="both"/>
        <w:rPr>
          <w:szCs w:val="24"/>
        </w:rPr>
      </w:pPr>
    </w:p>
    <w:p w14:paraId="13F90845" w14:textId="77777777" w:rsidR="005067EF" w:rsidRPr="005067EF" w:rsidRDefault="00EA18A9" w:rsidP="00D14B08">
      <w:pPr>
        <w:jc w:val="both"/>
        <w:rPr>
          <w:szCs w:val="24"/>
        </w:rPr>
      </w:pPr>
      <w:proofErr w:type="spellStart"/>
      <w:r w:rsidRPr="005067EF">
        <w:rPr>
          <w:szCs w:val="24"/>
        </w:rPr>
        <w:t>Taariikhda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ardayga</w:t>
      </w:r>
      <w:proofErr w:type="spellEnd"/>
      <w:r w:rsidRPr="005067EF">
        <w:rPr>
          <w:szCs w:val="24"/>
        </w:rPr>
        <w:t xml:space="preserve"> la </w:t>
      </w:r>
      <w:proofErr w:type="spellStart"/>
      <w:r w:rsidRPr="005067EF">
        <w:rPr>
          <w:szCs w:val="24"/>
        </w:rPr>
        <w:t>seexiyay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cisbitaalka</w:t>
      </w:r>
      <w:proofErr w:type="spellEnd"/>
      <w:r w:rsidRPr="005067EF">
        <w:rPr>
          <w:szCs w:val="24"/>
        </w:rPr>
        <w:t xml:space="preserve"> ama </w:t>
      </w:r>
      <w:proofErr w:type="spellStart"/>
      <w:r w:rsidRPr="005067EF">
        <w:rPr>
          <w:szCs w:val="24"/>
        </w:rPr>
        <w:t>uu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bilaabay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inuu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ku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xadidnaado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guriga</w:t>
      </w:r>
      <w:proofErr w:type="spellEnd"/>
      <w:r w:rsidRPr="005067EF">
        <w:rPr>
          <w:szCs w:val="24"/>
        </w:rPr>
        <w:t>: ____________________</w:t>
      </w:r>
    </w:p>
    <w:p w14:paraId="53BF0845" w14:textId="77777777" w:rsidR="005067EF" w:rsidRPr="005067EF" w:rsidRDefault="005067EF" w:rsidP="00D14B08">
      <w:pPr>
        <w:jc w:val="both"/>
        <w:rPr>
          <w:szCs w:val="24"/>
        </w:rPr>
      </w:pPr>
    </w:p>
    <w:p w14:paraId="4F686B1E" w14:textId="0EE68BE3" w:rsidR="005067EF" w:rsidRPr="005067EF" w:rsidRDefault="005067EF" w:rsidP="00D14B08">
      <w:pPr>
        <w:jc w:val="both"/>
        <w:rPr>
          <w:szCs w:val="24"/>
        </w:rPr>
      </w:pPr>
    </w:p>
    <w:p w14:paraId="73E2382F" w14:textId="7443C830" w:rsidR="005067EF" w:rsidRDefault="00EA18A9" w:rsidP="00D14B08">
      <w:pPr>
        <w:jc w:val="both"/>
        <w:rPr>
          <w:szCs w:val="24"/>
        </w:rPr>
      </w:pPr>
      <w:proofErr w:type="spellStart"/>
      <w:r w:rsidRPr="005067EF">
        <w:rPr>
          <w:szCs w:val="24"/>
        </w:rPr>
        <w:t>Haddii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ardaygu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sidoo</w:t>
      </w:r>
      <w:proofErr w:type="spellEnd"/>
      <w:r w:rsidRPr="005067EF">
        <w:rPr>
          <w:szCs w:val="24"/>
        </w:rPr>
        <w:t xml:space="preserve"> kale u </w:t>
      </w:r>
      <w:proofErr w:type="spellStart"/>
      <w:r w:rsidRPr="005067EF">
        <w:rPr>
          <w:szCs w:val="24"/>
        </w:rPr>
        <w:t>baahan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yahay</w:t>
      </w:r>
      <w:proofErr w:type="spellEnd"/>
      <w:r w:rsidRPr="005067EF">
        <w:rPr>
          <w:szCs w:val="24"/>
        </w:rPr>
        <w:t xml:space="preserve"> in la </w:t>
      </w:r>
      <w:proofErr w:type="spellStart"/>
      <w:r w:rsidRPr="005067EF">
        <w:rPr>
          <w:szCs w:val="24"/>
        </w:rPr>
        <w:t>dhimo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shaqada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caadiga</w:t>
      </w:r>
      <w:proofErr w:type="spellEnd"/>
      <w:r w:rsidRPr="005067EF">
        <w:rPr>
          <w:szCs w:val="24"/>
        </w:rPr>
        <w:t xml:space="preserve"> ah </w:t>
      </w:r>
      <w:proofErr w:type="spellStart"/>
      <w:r w:rsidRPr="005067EF">
        <w:rPr>
          <w:szCs w:val="24"/>
        </w:rPr>
        <w:t>ee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isk</w:t>
      </w:r>
      <w:r w:rsidR="0076747B">
        <w:rPr>
          <w:szCs w:val="24"/>
        </w:rPr>
        <w:t>ooo</w:t>
      </w:r>
      <w:r w:rsidRPr="005067EF">
        <w:rPr>
          <w:szCs w:val="24"/>
        </w:rPr>
        <w:t>lka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sababtan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awgeed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inta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guriga</w:t>
      </w:r>
      <w:proofErr w:type="spellEnd"/>
      <w:r w:rsidRPr="005067EF">
        <w:rPr>
          <w:szCs w:val="24"/>
        </w:rPr>
        <w:t xml:space="preserve"> ama </w:t>
      </w:r>
      <w:proofErr w:type="spellStart"/>
      <w:r w:rsidRPr="005067EF">
        <w:rPr>
          <w:szCs w:val="24"/>
        </w:rPr>
        <w:t>isbitaalka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lagu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jiro</w:t>
      </w:r>
      <w:proofErr w:type="spellEnd"/>
      <w:r w:rsidRPr="005067EF">
        <w:rPr>
          <w:szCs w:val="24"/>
        </w:rPr>
        <w:t xml:space="preserve">, </w:t>
      </w:r>
      <w:proofErr w:type="spellStart"/>
      <w:r w:rsidRPr="005067EF">
        <w:rPr>
          <w:szCs w:val="24"/>
        </w:rPr>
        <w:t>sharrax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xaddidaadahaas</w:t>
      </w:r>
      <w:proofErr w:type="spellEnd"/>
      <w:r w:rsidRPr="005067EF">
        <w:rPr>
          <w:szCs w:val="24"/>
        </w:rPr>
        <w:t>:</w:t>
      </w:r>
    </w:p>
    <w:p w14:paraId="7F0DC656" w14:textId="4E7EBBDD" w:rsidR="00E57EFB" w:rsidRDefault="00E57EFB" w:rsidP="00D14B08">
      <w:pPr>
        <w:jc w:val="both"/>
        <w:rPr>
          <w:szCs w:val="24"/>
        </w:rPr>
      </w:pPr>
    </w:p>
    <w:p w14:paraId="6EF9F967" w14:textId="06E1E8BF" w:rsidR="00E57EFB" w:rsidRDefault="00E57EFB" w:rsidP="00D14B08">
      <w:pPr>
        <w:jc w:val="both"/>
        <w:rPr>
          <w:szCs w:val="24"/>
        </w:rPr>
      </w:pPr>
    </w:p>
    <w:p w14:paraId="23AA9279" w14:textId="77777777" w:rsidR="00E57EFB" w:rsidRDefault="00E57EFB" w:rsidP="00D14B08">
      <w:pPr>
        <w:jc w:val="both"/>
        <w:rPr>
          <w:szCs w:val="24"/>
        </w:rPr>
      </w:pPr>
    </w:p>
    <w:p w14:paraId="7E50E674" w14:textId="77777777" w:rsidR="00FF0FA0" w:rsidRPr="005067EF" w:rsidRDefault="00FF0FA0" w:rsidP="00D14B08">
      <w:pPr>
        <w:jc w:val="both"/>
        <w:rPr>
          <w:szCs w:val="24"/>
        </w:rPr>
      </w:pPr>
    </w:p>
    <w:p w14:paraId="35B4DB82" w14:textId="1C6D50B9" w:rsidR="005067EF" w:rsidRDefault="00EA18A9" w:rsidP="00D14B08">
      <w:pPr>
        <w:jc w:val="both"/>
        <w:rPr>
          <w:szCs w:val="24"/>
        </w:rPr>
      </w:pPr>
      <w:proofErr w:type="spellStart"/>
      <w:r w:rsidRPr="005067EF">
        <w:rPr>
          <w:szCs w:val="24"/>
        </w:rPr>
        <w:t>Haddii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ardaygu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sidoo</w:t>
      </w:r>
      <w:proofErr w:type="spellEnd"/>
      <w:r w:rsidRPr="005067EF">
        <w:rPr>
          <w:szCs w:val="24"/>
        </w:rPr>
        <w:t xml:space="preserve"> kale u </w:t>
      </w:r>
      <w:proofErr w:type="spellStart"/>
      <w:r w:rsidRPr="005067EF">
        <w:rPr>
          <w:szCs w:val="24"/>
        </w:rPr>
        <w:t>baahan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yahay</w:t>
      </w:r>
      <w:proofErr w:type="spellEnd"/>
      <w:r w:rsidRPr="005067EF">
        <w:rPr>
          <w:szCs w:val="24"/>
        </w:rPr>
        <w:t xml:space="preserve"> wax ka </w:t>
      </w:r>
      <w:proofErr w:type="spellStart"/>
      <w:r w:rsidRPr="005067EF">
        <w:rPr>
          <w:szCs w:val="24"/>
        </w:rPr>
        <w:t>beddel</w:t>
      </w:r>
      <w:proofErr w:type="spellEnd"/>
      <w:r w:rsidRPr="005067EF">
        <w:rPr>
          <w:szCs w:val="24"/>
        </w:rPr>
        <w:t xml:space="preserve"> kale </w:t>
      </w:r>
      <w:proofErr w:type="spellStart"/>
      <w:r w:rsidRPr="005067EF">
        <w:rPr>
          <w:szCs w:val="24"/>
        </w:rPr>
        <w:t>oo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lagu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sameeyo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barnaamijka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waxbarashada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inta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uu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guriga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ku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jiro</w:t>
      </w:r>
      <w:proofErr w:type="spellEnd"/>
      <w:r w:rsidRPr="005067EF">
        <w:rPr>
          <w:szCs w:val="24"/>
        </w:rPr>
        <w:t xml:space="preserve"> ama </w:t>
      </w:r>
      <w:proofErr w:type="spellStart"/>
      <w:r w:rsidRPr="005067EF">
        <w:rPr>
          <w:szCs w:val="24"/>
        </w:rPr>
        <w:t>cisbitaal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xaalad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caafimaad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awgood</w:t>
      </w:r>
      <w:proofErr w:type="spellEnd"/>
      <w:r w:rsidRPr="005067EF">
        <w:rPr>
          <w:szCs w:val="24"/>
        </w:rPr>
        <w:t xml:space="preserve">, </w:t>
      </w:r>
      <w:proofErr w:type="spellStart"/>
      <w:r w:rsidRPr="005067EF">
        <w:rPr>
          <w:szCs w:val="24"/>
        </w:rPr>
        <w:t>sharrax</w:t>
      </w:r>
      <w:proofErr w:type="spellEnd"/>
      <w:r w:rsidRPr="005067EF">
        <w:rPr>
          <w:szCs w:val="24"/>
        </w:rPr>
        <w:t xml:space="preserve"> </w:t>
      </w:r>
      <w:proofErr w:type="spellStart"/>
      <w:r w:rsidRPr="005067EF">
        <w:rPr>
          <w:szCs w:val="24"/>
        </w:rPr>
        <w:t>kuwaas</w:t>
      </w:r>
      <w:proofErr w:type="spellEnd"/>
      <w:r w:rsidRPr="005067EF">
        <w:rPr>
          <w:szCs w:val="24"/>
        </w:rPr>
        <w:t xml:space="preserve">:  </w:t>
      </w:r>
    </w:p>
    <w:p w14:paraId="58A76574" w14:textId="77777777" w:rsidR="00FF0FA0" w:rsidRDefault="00FF0FA0" w:rsidP="00D14B08">
      <w:pPr>
        <w:jc w:val="both"/>
        <w:rPr>
          <w:szCs w:val="24"/>
        </w:rPr>
      </w:pPr>
    </w:p>
    <w:p w14:paraId="5893EC6A" w14:textId="3D914B8C" w:rsidR="0033091D" w:rsidRDefault="0033091D" w:rsidP="00D14B08">
      <w:pPr>
        <w:jc w:val="both"/>
        <w:rPr>
          <w:szCs w:val="24"/>
        </w:rPr>
      </w:pPr>
    </w:p>
    <w:p w14:paraId="0A0C09A9" w14:textId="77777777" w:rsidR="00FF0FA0" w:rsidRDefault="00FF0FA0" w:rsidP="00D14B08">
      <w:pPr>
        <w:jc w:val="both"/>
        <w:rPr>
          <w:szCs w:val="24"/>
        </w:rPr>
      </w:pPr>
    </w:p>
    <w:p w14:paraId="3DE18AA1" w14:textId="1DAE6130" w:rsidR="005067EF" w:rsidRPr="006E4111" w:rsidRDefault="00EA18A9" w:rsidP="00D14B08">
      <w:pPr>
        <w:jc w:val="both"/>
        <w:rPr>
          <w:szCs w:val="24"/>
        </w:rPr>
      </w:pPr>
      <w:proofErr w:type="spellStart"/>
      <w:r w:rsidRPr="006E4111">
        <w:rPr>
          <w:szCs w:val="24"/>
        </w:rPr>
        <w:t>Ardayga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waxaa</w:t>
      </w:r>
      <w:proofErr w:type="spellEnd"/>
      <w:r w:rsidRPr="006E4111">
        <w:rPr>
          <w:szCs w:val="24"/>
        </w:rPr>
        <w:t xml:space="preserve"> la </w:t>
      </w:r>
      <w:proofErr w:type="spellStart"/>
      <w:r w:rsidRPr="006E4111">
        <w:rPr>
          <w:szCs w:val="24"/>
        </w:rPr>
        <w:t>filayaa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inuu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ku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laabto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iskoolka</w:t>
      </w:r>
      <w:proofErr w:type="spellEnd"/>
      <w:r w:rsidRPr="006E4111">
        <w:rPr>
          <w:szCs w:val="24"/>
        </w:rPr>
        <w:t xml:space="preserve"> (</w:t>
      </w:r>
      <w:proofErr w:type="spellStart"/>
      <w:r w:rsidRPr="006E4111">
        <w:rPr>
          <w:szCs w:val="24"/>
        </w:rPr>
        <w:t>Taariikhda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waa</w:t>
      </w:r>
      <w:proofErr w:type="spellEnd"/>
      <w:r w:rsidRPr="006E4111">
        <w:rPr>
          <w:szCs w:val="24"/>
        </w:rPr>
        <w:t xml:space="preserve"> in la </w:t>
      </w:r>
      <w:proofErr w:type="spellStart"/>
      <w:r w:rsidRPr="006E4111">
        <w:rPr>
          <w:szCs w:val="24"/>
        </w:rPr>
        <w:t>shegaa</w:t>
      </w:r>
      <w:proofErr w:type="spellEnd"/>
      <w:r w:rsidRPr="006E4111">
        <w:rPr>
          <w:szCs w:val="24"/>
        </w:rPr>
        <w:t>) __________________.   (</w:t>
      </w:r>
      <w:proofErr w:type="spellStart"/>
      <w:r w:rsidRPr="006E4111">
        <w:rPr>
          <w:i/>
          <w:szCs w:val="24"/>
        </w:rPr>
        <w:t>Haddii</w:t>
      </w:r>
      <w:proofErr w:type="spellEnd"/>
      <w:r w:rsidRPr="006E4111">
        <w:rPr>
          <w:i/>
          <w:szCs w:val="24"/>
        </w:rPr>
        <w:t xml:space="preserve"> ay </w:t>
      </w:r>
      <w:proofErr w:type="spellStart"/>
      <w:r w:rsidRPr="006E4111">
        <w:rPr>
          <w:i/>
          <w:szCs w:val="24"/>
        </w:rPr>
        <w:t>jirto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baahi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caafimaad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oo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sii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socota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oo</w:t>
      </w:r>
      <w:proofErr w:type="spellEnd"/>
      <w:r w:rsidRPr="006E4111">
        <w:rPr>
          <w:i/>
          <w:szCs w:val="24"/>
        </w:rPr>
        <w:t xml:space="preserve"> ka </w:t>
      </w:r>
      <w:proofErr w:type="spellStart"/>
      <w:r w:rsidRPr="006E4111">
        <w:rPr>
          <w:i/>
          <w:szCs w:val="24"/>
        </w:rPr>
        <w:t>dambaysa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taariikhdan</w:t>
      </w:r>
      <w:proofErr w:type="spellEnd"/>
      <w:r w:rsidRPr="006E4111">
        <w:rPr>
          <w:i/>
          <w:szCs w:val="24"/>
        </w:rPr>
        <w:t xml:space="preserve">, </w:t>
      </w:r>
      <w:proofErr w:type="spellStart"/>
      <w:r w:rsidRPr="006E4111">
        <w:rPr>
          <w:i/>
          <w:szCs w:val="24"/>
        </w:rPr>
        <w:t>waalidka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ardayga</w:t>
      </w:r>
      <w:proofErr w:type="spellEnd"/>
      <w:r w:rsidRPr="006E4111">
        <w:rPr>
          <w:i/>
          <w:szCs w:val="24"/>
        </w:rPr>
        <w:t xml:space="preserve"> ama </w:t>
      </w:r>
      <w:proofErr w:type="spellStart"/>
      <w:r w:rsidRPr="006E4111">
        <w:rPr>
          <w:i/>
          <w:szCs w:val="24"/>
        </w:rPr>
        <w:t>mas'uulka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ayaa</w:t>
      </w:r>
      <w:proofErr w:type="spellEnd"/>
      <w:r w:rsidRPr="006E4111">
        <w:rPr>
          <w:i/>
          <w:szCs w:val="24"/>
        </w:rPr>
        <w:t xml:space="preserve"> u </w:t>
      </w:r>
      <w:proofErr w:type="spellStart"/>
      <w:r w:rsidRPr="006E4111">
        <w:rPr>
          <w:i/>
          <w:szCs w:val="24"/>
        </w:rPr>
        <w:t>gudbin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kara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degmada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iskoolka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foom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cusub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oo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saxeexan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oo</w:t>
      </w:r>
      <w:proofErr w:type="spellEnd"/>
      <w:r w:rsidRPr="006E4111">
        <w:rPr>
          <w:i/>
          <w:szCs w:val="24"/>
        </w:rPr>
        <w:t xml:space="preserve"> ka </w:t>
      </w:r>
      <w:proofErr w:type="spellStart"/>
      <w:r w:rsidRPr="006E4111">
        <w:rPr>
          <w:i/>
          <w:szCs w:val="24"/>
        </w:rPr>
        <w:t>socda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dhakhtarka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si</w:t>
      </w:r>
      <w:proofErr w:type="spellEnd"/>
      <w:r w:rsidRPr="006E4111">
        <w:rPr>
          <w:i/>
          <w:szCs w:val="24"/>
        </w:rPr>
        <w:t xml:space="preserve"> loo </w:t>
      </w:r>
      <w:proofErr w:type="spellStart"/>
      <w:r w:rsidRPr="006E4111">
        <w:rPr>
          <w:i/>
          <w:szCs w:val="24"/>
        </w:rPr>
        <w:t>xaqiijiyo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baahida</w:t>
      </w:r>
      <w:proofErr w:type="spellEnd"/>
      <w:r w:rsidRPr="006E4111">
        <w:rPr>
          <w:i/>
          <w:szCs w:val="24"/>
        </w:rPr>
        <w:t xml:space="preserve"> loo </w:t>
      </w:r>
      <w:proofErr w:type="spellStart"/>
      <w:r w:rsidRPr="006E4111">
        <w:rPr>
          <w:i/>
          <w:szCs w:val="24"/>
        </w:rPr>
        <w:t>qabo</w:t>
      </w:r>
      <w:proofErr w:type="spellEnd"/>
      <w:r w:rsidRPr="006E4111">
        <w:rPr>
          <w:i/>
          <w:szCs w:val="24"/>
        </w:rPr>
        <w:t xml:space="preserve"> in la </w:t>
      </w:r>
      <w:proofErr w:type="spellStart"/>
      <w:r w:rsidRPr="006E4111">
        <w:rPr>
          <w:i/>
          <w:szCs w:val="24"/>
        </w:rPr>
        <w:t>sii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wado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bixinta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adeegyada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waxbarashada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ee</w:t>
      </w:r>
      <w:proofErr w:type="spellEnd"/>
      <w:r w:rsidRPr="006E4111">
        <w:rPr>
          <w:i/>
          <w:szCs w:val="24"/>
        </w:rPr>
        <w:t xml:space="preserve"> </w:t>
      </w:r>
      <w:proofErr w:type="spellStart"/>
      <w:r w:rsidRPr="006E4111">
        <w:rPr>
          <w:i/>
          <w:szCs w:val="24"/>
        </w:rPr>
        <w:t>guriga</w:t>
      </w:r>
      <w:proofErr w:type="spellEnd"/>
      <w:r w:rsidRPr="006E4111">
        <w:rPr>
          <w:i/>
          <w:szCs w:val="24"/>
        </w:rPr>
        <w:t xml:space="preserve">, </w:t>
      </w:r>
      <w:proofErr w:type="spellStart"/>
      <w:r w:rsidRPr="006E4111">
        <w:rPr>
          <w:i/>
          <w:szCs w:val="24"/>
        </w:rPr>
        <w:t>iyo</w:t>
      </w:r>
      <w:proofErr w:type="spellEnd"/>
      <w:r w:rsidRPr="006E4111">
        <w:rPr>
          <w:i/>
          <w:szCs w:val="24"/>
        </w:rPr>
        <w:t xml:space="preserve"> ama </w:t>
      </w:r>
      <w:proofErr w:type="spellStart"/>
      <w:r w:rsidRPr="006E4111">
        <w:rPr>
          <w:i/>
          <w:szCs w:val="24"/>
        </w:rPr>
        <w:t>isbitaalka</w:t>
      </w:r>
      <w:proofErr w:type="spellEnd"/>
      <w:r w:rsidRPr="006E4111">
        <w:rPr>
          <w:i/>
          <w:szCs w:val="24"/>
        </w:rPr>
        <w:t xml:space="preserve">). </w:t>
      </w:r>
    </w:p>
    <w:p w14:paraId="0439AD14" w14:textId="572F7576" w:rsidR="005067EF" w:rsidRPr="006E4111" w:rsidRDefault="00EA18A9" w:rsidP="00D14B08">
      <w:pPr>
        <w:jc w:val="both"/>
        <w:rPr>
          <w:szCs w:val="24"/>
        </w:rPr>
      </w:pPr>
      <w:r>
        <w:rPr>
          <w:szCs w:val="24"/>
        </w:rPr>
        <w:br/>
      </w:r>
    </w:p>
    <w:p w14:paraId="33B18ED1" w14:textId="77777777" w:rsidR="005067EF" w:rsidRPr="006E4111" w:rsidRDefault="00EA18A9" w:rsidP="00D14B08">
      <w:pPr>
        <w:jc w:val="both"/>
        <w:rPr>
          <w:b/>
          <w:szCs w:val="24"/>
          <w:u w:val="single"/>
        </w:rPr>
      </w:pPr>
      <w:proofErr w:type="spellStart"/>
      <w:r w:rsidRPr="006E4111">
        <w:rPr>
          <w:b/>
          <w:szCs w:val="24"/>
          <w:u w:val="single"/>
        </w:rPr>
        <w:t>Dhaarta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Dhakhtarka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ee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Baahiyaha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Caafimaad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ee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Ardayga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ee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Adeegyada</w:t>
      </w:r>
      <w:proofErr w:type="spellEnd"/>
      <w:r w:rsidRPr="006E4111">
        <w:rPr>
          <w:b/>
          <w:szCs w:val="24"/>
          <w:u w:val="single"/>
        </w:rPr>
        <w:t xml:space="preserve"> </w:t>
      </w:r>
      <w:proofErr w:type="spellStart"/>
      <w:r w:rsidRPr="006E4111">
        <w:rPr>
          <w:b/>
          <w:szCs w:val="24"/>
          <w:u w:val="single"/>
        </w:rPr>
        <w:t>Guriga</w:t>
      </w:r>
      <w:proofErr w:type="spellEnd"/>
      <w:r w:rsidRPr="006E4111">
        <w:rPr>
          <w:b/>
          <w:szCs w:val="24"/>
          <w:u w:val="single"/>
        </w:rPr>
        <w:t xml:space="preserve"> / </w:t>
      </w:r>
      <w:proofErr w:type="spellStart"/>
      <w:r w:rsidRPr="006E4111">
        <w:rPr>
          <w:b/>
          <w:szCs w:val="24"/>
          <w:u w:val="single"/>
        </w:rPr>
        <w:t>Cusbitaalka</w:t>
      </w:r>
      <w:proofErr w:type="spellEnd"/>
    </w:p>
    <w:p w14:paraId="3DC0A465" w14:textId="77777777" w:rsidR="005067EF" w:rsidRPr="006E4111" w:rsidRDefault="005067EF" w:rsidP="00D14B08">
      <w:pPr>
        <w:jc w:val="both"/>
        <w:rPr>
          <w:b/>
          <w:szCs w:val="24"/>
          <w:u w:val="single"/>
        </w:rPr>
      </w:pPr>
    </w:p>
    <w:p w14:paraId="226F8093" w14:textId="050FF21A" w:rsidR="005067EF" w:rsidRPr="0095611F" w:rsidRDefault="00EA18A9" w:rsidP="00D14B08">
      <w:pPr>
        <w:jc w:val="both"/>
        <w:rPr>
          <w:i/>
          <w:szCs w:val="24"/>
        </w:rPr>
      </w:pPr>
      <w:proofErr w:type="spellStart"/>
      <w:r w:rsidRPr="0095611F">
        <w:rPr>
          <w:i/>
          <w:szCs w:val="24"/>
        </w:rPr>
        <w:t>Anigu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waxaan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ahay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dhakhtarka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kor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ku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xusan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ee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dhakhaatiirta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daweynta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waxaanan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mas'uul</w:t>
      </w:r>
      <w:proofErr w:type="spellEnd"/>
      <w:r w:rsidRPr="0095611F">
        <w:rPr>
          <w:i/>
          <w:szCs w:val="24"/>
        </w:rPr>
        <w:t xml:space="preserve"> ka </w:t>
      </w:r>
      <w:proofErr w:type="spellStart"/>
      <w:r w:rsidRPr="0095611F">
        <w:rPr>
          <w:i/>
          <w:szCs w:val="24"/>
        </w:rPr>
        <w:t>ahay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daryeelka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caafimaad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ee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ardayga</w:t>
      </w:r>
      <w:proofErr w:type="spellEnd"/>
      <w:r w:rsidRPr="0095611F">
        <w:rPr>
          <w:i/>
          <w:szCs w:val="24"/>
        </w:rPr>
        <w:t xml:space="preserve">.  </w:t>
      </w:r>
      <w:proofErr w:type="spellStart"/>
      <w:r w:rsidRPr="0095611F">
        <w:rPr>
          <w:i/>
          <w:szCs w:val="24"/>
        </w:rPr>
        <w:t>Waxaan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halkan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ku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cadeynayaa</w:t>
      </w:r>
      <w:proofErr w:type="spellEnd"/>
      <w:r w:rsidRPr="0095611F">
        <w:rPr>
          <w:i/>
          <w:szCs w:val="24"/>
        </w:rPr>
        <w:t xml:space="preserve"> in </w:t>
      </w:r>
      <w:proofErr w:type="spellStart"/>
      <w:r w:rsidRPr="0095611F">
        <w:rPr>
          <w:i/>
          <w:szCs w:val="24"/>
        </w:rPr>
        <w:t>ardaygu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  <w:u w:val="single"/>
        </w:rPr>
        <w:t>ku</w:t>
      </w:r>
      <w:proofErr w:type="spellEnd"/>
      <w:r w:rsidRPr="0095611F">
        <w:rPr>
          <w:i/>
          <w:szCs w:val="24"/>
          <w:u w:val="single"/>
        </w:rPr>
        <w:t xml:space="preserve"> </w:t>
      </w:r>
      <w:proofErr w:type="spellStart"/>
      <w:r w:rsidRPr="0095611F">
        <w:rPr>
          <w:i/>
          <w:szCs w:val="24"/>
          <w:u w:val="single"/>
        </w:rPr>
        <w:t>sii</w:t>
      </w:r>
      <w:proofErr w:type="spellEnd"/>
      <w:r w:rsidRPr="0095611F">
        <w:rPr>
          <w:i/>
          <w:szCs w:val="24"/>
          <w:u w:val="single"/>
        </w:rPr>
        <w:t xml:space="preserve"> </w:t>
      </w:r>
      <w:proofErr w:type="spellStart"/>
      <w:r w:rsidRPr="0095611F">
        <w:rPr>
          <w:i/>
          <w:szCs w:val="24"/>
          <w:u w:val="single"/>
        </w:rPr>
        <w:t>nagaado</w:t>
      </w:r>
      <w:proofErr w:type="spellEnd"/>
      <w:r w:rsidRPr="0095611F">
        <w:rPr>
          <w:i/>
          <w:szCs w:val="24"/>
          <w:u w:val="single"/>
        </w:rPr>
        <w:t xml:space="preserve"> </w:t>
      </w:r>
      <w:proofErr w:type="spellStart"/>
      <w:r w:rsidRPr="0095611F">
        <w:rPr>
          <w:i/>
          <w:szCs w:val="24"/>
          <w:u w:val="single"/>
        </w:rPr>
        <w:t>guriga</w:t>
      </w:r>
      <w:proofErr w:type="spellEnd"/>
      <w:r w:rsidRPr="0095611F">
        <w:rPr>
          <w:i/>
          <w:szCs w:val="24"/>
          <w:u w:val="single"/>
        </w:rPr>
        <w:t xml:space="preserve"> ama </w:t>
      </w:r>
      <w:proofErr w:type="spellStart"/>
      <w:r w:rsidRPr="0095611F">
        <w:rPr>
          <w:i/>
          <w:szCs w:val="24"/>
          <w:u w:val="single"/>
        </w:rPr>
        <w:t>isbitaal</w:t>
      </w:r>
      <w:proofErr w:type="spellEnd"/>
      <w:r w:rsidRPr="0095611F">
        <w:rPr>
          <w:i/>
          <w:szCs w:val="24"/>
          <w:u w:val="single"/>
        </w:rPr>
        <w:t xml:space="preserve">, ama </w:t>
      </w:r>
      <w:proofErr w:type="spellStart"/>
      <w:r w:rsidRPr="0095611F">
        <w:rPr>
          <w:i/>
          <w:szCs w:val="24"/>
          <w:u w:val="single"/>
        </w:rPr>
        <w:t>isku</w:t>
      </w:r>
      <w:proofErr w:type="spellEnd"/>
      <w:r w:rsidRPr="0095611F">
        <w:rPr>
          <w:i/>
          <w:szCs w:val="24"/>
          <w:u w:val="single"/>
        </w:rPr>
        <w:t xml:space="preserve"> </w:t>
      </w:r>
      <w:proofErr w:type="spellStart"/>
      <w:r w:rsidRPr="0095611F">
        <w:rPr>
          <w:i/>
          <w:szCs w:val="24"/>
          <w:u w:val="single"/>
        </w:rPr>
        <w:t>darka</w:t>
      </w:r>
      <w:proofErr w:type="spellEnd"/>
      <w:r w:rsidRPr="0095611F">
        <w:rPr>
          <w:i/>
          <w:szCs w:val="24"/>
          <w:u w:val="single"/>
        </w:rPr>
        <w:t xml:space="preserve"> </w:t>
      </w:r>
      <w:proofErr w:type="spellStart"/>
      <w:r w:rsidRPr="0095611F">
        <w:rPr>
          <w:i/>
          <w:szCs w:val="24"/>
          <w:u w:val="single"/>
        </w:rPr>
        <w:t>labada</w:t>
      </w:r>
      <w:proofErr w:type="spellEnd"/>
      <w:r w:rsidRPr="0095611F">
        <w:rPr>
          <w:i/>
          <w:szCs w:val="24"/>
          <w:u w:val="single"/>
        </w:rPr>
        <w:t xml:space="preserve">, </w:t>
      </w:r>
      <w:proofErr w:type="spellStart"/>
      <w:r w:rsidRPr="0095611F">
        <w:rPr>
          <w:i/>
          <w:szCs w:val="24"/>
          <w:u w:val="single"/>
        </w:rPr>
        <w:t>maalin</w:t>
      </w:r>
      <w:proofErr w:type="spellEnd"/>
      <w:r w:rsidRPr="0095611F">
        <w:rPr>
          <w:i/>
          <w:szCs w:val="24"/>
          <w:u w:val="single"/>
        </w:rPr>
        <w:t xml:space="preserve"> ama </w:t>
      </w:r>
      <w:proofErr w:type="spellStart"/>
      <w:r w:rsidRPr="0095611F">
        <w:rPr>
          <w:i/>
          <w:szCs w:val="24"/>
          <w:u w:val="single"/>
        </w:rPr>
        <w:t>habeen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ugu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yaraan</w:t>
      </w:r>
      <w:proofErr w:type="spellEnd"/>
      <w:r w:rsidRPr="0095611F">
        <w:rPr>
          <w:i/>
          <w:szCs w:val="24"/>
        </w:rPr>
        <w:t xml:space="preserve"> 14 </w:t>
      </w:r>
      <w:proofErr w:type="spellStart"/>
      <w:r w:rsidRPr="0095611F">
        <w:rPr>
          <w:i/>
          <w:szCs w:val="24"/>
        </w:rPr>
        <w:t>maalmood</w:t>
      </w:r>
      <w:proofErr w:type="spellEnd"/>
      <w:r w:rsidRPr="0095611F">
        <w:rPr>
          <w:i/>
          <w:szCs w:val="24"/>
        </w:rPr>
        <w:t xml:space="preserve">, ama Ku </w:t>
      </w:r>
      <w:proofErr w:type="spellStart"/>
      <w:r w:rsidRPr="0095611F">
        <w:rPr>
          <w:i/>
          <w:szCs w:val="24"/>
        </w:rPr>
        <w:t>saleysan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soo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noqnoqoshada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oo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iskuugu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aruuri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doonta</w:t>
      </w:r>
      <w:proofErr w:type="spellEnd"/>
      <w:r w:rsidRPr="0095611F">
        <w:rPr>
          <w:i/>
          <w:szCs w:val="24"/>
        </w:rPr>
        <w:t xml:space="preserve"> 14 </w:t>
      </w:r>
      <w:proofErr w:type="spellStart"/>
      <w:r w:rsidRPr="0095611F">
        <w:rPr>
          <w:i/>
          <w:szCs w:val="24"/>
        </w:rPr>
        <w:t>maalmood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inta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lagu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gudajiro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sanad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iskooleedka</w:t>
      </w:r>
      <w:proofErr w:type="spellEnd"/>
      <w:r w:rsidRPr="0095611F">
        <w:rPr>
          <w:i/>
          <w:szCs w:val="24"/>
        </w:rPr>
        <w:t xml:space="preserve">, </w:t>
      </w:r>
      <w:proofErr w:type="spellStart"/>
      <w:r w:rsidRPr="0095611F">
        <w:rPr>
          <w:i/>
          <w:szCs w:val="24"/>
        </w:rPr>
        <w:t>sababaha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caafimaad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ee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kor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lagu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soo</w:t>
      </w:r>
      <w:proofErr w:type="spellEnd"/>
      <w:r w:rsidRPr="0095611F">
        <w:rPr>
          <w:i/>
          <w:szCs w:val="24"/>
        </w:rPr>
        <w:t xml:space="preserve"> </w:t>
      </w:r>
      <w:proofErr w:type="spellStart"/>
      <w:r w:rsidRPr="0095611F">
        <w:rPr>
          <w:i/>
          <w:szCs w:val="24"/>
        </w:rPr>
        <w:t>sheegay</w:t>
      </w:r>
      <w:proofErr w:type="spellEnd"/>
      <w:r w:rsidRPr="0095611F">
        <w:rPr>
          <w:i/>
          <w:szCs w:val="24"/>
        </w:rPr>
        <w:t xml:space="preserve">. </w:t>
      </w:r>
    </w:p>
    <w:p w14:paraId="2AA43EA0" w14:textId="77777777" w:rsidR="005067EF" w:rsidRPr="006E4111" w:rsidRDefault="005067EF" w:rsidP="00D14B08">
      <w:pPr>
        <w:jc w:val="both"/>
        <w:rPr>
          <w:szCs w:val="24"/>
        </w:rPr>
      </w:pPr>
    </w:p>
    <w:p w14:paraId="6CDE9311" w14:textId="5AFE0150" w:rsidR="005067EF" w:rsidRPr="006E4111" w:rsidRDefault="00EA18A9" w:rsidP="00D14B08">
      <w:pPr>
        <w:jc w:val="both"/>
        <w:rPr>
          <w:szCs w:val="24"/>
        </w:rPr>
      </w:pPr>
      <w:proofErr w:type="spellStart"/>
      <w:r w:rsidRPr="006E4111">
        <w:rPr>
          <w:szCs w:val="24"/>
        </w:rPr>
        <w:t>Saxeexa</w:t>
      </w:r>
      <w:proofErr w:type="spellEnd"/>
      <w:r w:rsidRPr="006E4111">
        <w:rPr>
          <w:szCs w:val="24"/>
        </w:rPr>
        <w:t xml:space="preserve"> </w:t>
      </w:r>
      <w:proofErr w:type="spellStart"/>
      <w:r w:rsidRPr="006E4111">
        <w:rPr>
          <w:szCs w:val="24"/>
        </w:rPr>
        <w:t>Dhakhtarka</w:t>
      </w:r>
      <w:proofErr w:type="spellEnd"/>
      <w:r w:rsidRPr="006E4111">
        <w:rPr>
          <w:szCs w:val="24"/>
        </w:rPr>
        <w:t>: ________________________________</w:t>
      </w:r>
    </w:p>
    <w:p w14:paraId="5E26C5F8" w14:textId="77777777" w:rsidR="00C72618" w:rsidRDefault="00C72618" w:rsidP="00D14B08">
      <w:pPr>
        <w:jc w:val="both"/>
        <w:rPr>
          <w:szCs w:val="24"/>
        </w:rPr>
      </w:pPr>
    </w:p>
    <w:p w14:paraId="31BCD436" w14:textId="1085B4A1" w:rsidR="005067EF" w:rsidRPr="006E4111" w:rsidRDefault="00EA18A9" w:rsidP="00D14B08">
      <w:pPr>
        <w:jc w:val="both"/>
        <w:rPr>
          <w:szCs w:val="24"/>
        </w:rPr>
      </w:pPr>
      <w:proofErr w:type="spellStart"/>
      <w:r w:rsidRPr="006E4111">
        <w:rPr>
          <w:szCs w:val="24"/>
        </w:rPr>
        <w:t>Taarikh</w:t>
      </w:r>
      <w:proofErr w:type="spellEnd"/>
      <w:r w:rsidRPr="006E4111">
        <w:rPr>
          <w:szCs w:val="24"/>
        </w:rPr>
        <w:t>: ______________________________________________</w:t>
      </w:r>
    </w:p>
    <w:p w14:paraId="3425D7C9" w14:textId="77777777" w:rsidR="005067EF" w:rsidRPr="006E4111" w:rsidRDefault="005067EF" w:rsidP="00D14B08">
      <w:pPr>
        <w:jc w:val="both"/>
        <w:rPr>
          <w:szCs w:val="24"/>
        </w:rPr>
      </w:pPr>
    </w:p>
    <w:p w14:paraId="57A81424" w14:textId="67764FC3" w:rsidR="005067EF" w:rsidRDefault="00EA18A9" w:rsidP="00D14B08">
      <w:pPr>
        <w:jc w:val="both"/>
        <w:rPr>
          <w:szCs w:val="24"/>
        </w:rPr>
      </w:pPr>
      <w:proofErr w:type="spellStart"/>
      <w:r w:rsidRPr="0033091D">
        <w:rPr>
          <w:szCs w:val="24"/>
        </w:rPr>
        <w:t>Macluumaad</w:t>
      </w:r>
      <w:proofErr w:type="spellEnd"/>
      <w:r w:rsidRPr="0033091D">
        <w:rPr>
          <w:szCs w:val="24"/>
        </w:rPr>
        <w:t xml:space="preserve"> </w:t>
      </w:r>
      <w:proofErr w:type="spellStart"/>
      <w:r w:rsidRPr="0033091D">
        <w:rPr>
          <w:szCs w:val="24"/>
        </w:rPr>
        <w:t>dheeri</w:t>
      </w:r>
      <w:proofErr w:type="spellEnd"/>
      <w:r w:rsidRPr="0033091D">
        <w:rPr>
          <w:szCs w:val="24"/>
        </w:rPr>
        <w:t xml:space="preserve"> ah ka </w:t>
      </w:r>
      <w:proofErr w:type="spellStart"/>
      <w:r w:rsidRPr="0033091D">
        <w:rPr>
          <w:szCs w:val="24"/>
        </w:rPr>
        <w:t>fiiri</w:t>
      </w:r>
      <w:proofErr w:type="spellEnd"/>
      <w:r w:rsidRPr="0033091D">
        <w:rPr>
          <w:szCs w:val="24"/>
        </w:rPr>
        <w:t xml:space="preserve"> </w:t>
      </w:r>
      <w:hyperlink r:id="rId10" w:history="1">
        <w:r w:rsidR="00F74E91">
          <w:rPr>
            <w:rStyle w:val="Hyperlink"/>
          </w:rPr>
          <w:t>http://www.doe.mass.edu/prs/sa-nr/default.html</w:t>
        </w:r>
      </w:hyperlink>
      <w:r w:rsidRPr="0033091D">
        <w:rPr>
          <w:szCs w:val="24"/>
        </w:rPr>
        <w:t xml:space="preserve"> ama </w:t>
      </w:r>
      <w:proofErr w:type="spellStart"/>
      <w:r w:rsidRPr="0033091D">
        <w:rPr>
          <w:szCs w:val="24"/>
        </w:rPr>
        <w:t>wac</w:t>
      </w:r>
      <w:proofErr w:type="spellEnd"/>
      <w:r w:rsidRPr="0033091D">
        <w:rPr>
          <w:szCs w:val="24"/>
        </w:rPr>
        <w:t xml:space="preserve"> </w:t>
      </w:r>
      <w:proofErr w:type="spellStart"/>
      <w:r w:rsidRPr="0033091D">
        <w:rPr>
          <w:szCs w:val="24"/>
        </w:rPr>
        <w:t>Xafiiska</w:t>
      </w:r>
      <w:proofErr w:type="spellEnd"/>
      <w:r w:rsidRPr="0033091D">
        <w:rPr>
          <w:szCs w:val="24"/>
        </w:rPr>
        <w:t xml:space="preserve"> </w:t>
      </w:r>
      <w:proofErr w:type="spellStart"/>
      <w:r w:rsidRPr="0033091D">
        <w:rPr>
          <w:szCs w:val="24"/>
        </w:rPr>
        <w:t>Nidaamka</w:t>
      </w:r>
      <w:proofErr w:type="spellEnd"/>
      <w:r w:rsidRPr="0033091D">
        <w:rPr>
          <w:szCs w:val="24"/>
        </w:rPr>
        <w:t xml:space="preserve"> </w:t>
      </w:r>
      <w:proofErr w:type="spellStart"/>
      <w:r w:rsidRPr="0033091D">
        <w:rPr>
          <w:szCs w:val="24"/>
        </w:rPr>
        <w:t>Xallinta</w:t>
      </w:r>
      <w:proofErr w:type="spellEnd"/>
      <w:r w:rsidRPr="0033091D">
        <w:rPr>
          <w:szCs w:val="24"/>
        </w:rPr>
        <w:t xml:space="preserve"> </w:t>
      </w:r>
      <w:proofErr w:type="spellStart"/>
      <w:r w:rsidRPr="0033091D">
        <w:rPr>
          <w:szCs w:val="24"/>
        </w:rPr>
        <w:t>Dhibaatada</w:t>
      </w:r>
      <w:proofErr w:type="spellEnd"/>
      <w:r w:rsidRPr="0033091D">
        <w:rPr>
          <w:szCs w:val="24"/>
        </w:rPr>
        <w:t xml:space="preserve"> (781) 338-3700. </w:t>
      </w:r>
    </w:p>
    <w:p w14:paraId="2228A10B" w14:textId="0BB6D726" w:rsidR="00E61825" w:rsidRDefault="00E61825" w:rsidP="00D14B08">
      <w:pPr>
        <w:jc w:val="both"/>
        <w:rPr>
          <w:szCs w:val="24"/>
        </w:rPr>
      </w:pPr>
    </w:p>
    <w:p w14:paraId="00689078" w14:textId="7AD7EAAF" w:rsidR="00E61825" w:rsidRDefault="00EA18A9" w:rsidP="00D14B08">
      <w:pPr>
        <w:jc w:val="both"/>
      </w:pPr>
      <w:r>
        <w:rPr>
          <w:b/>
          <w:szCs w:val="24"/>
        </w:rPr>
        <w:t>KU SOO CELI FOOMKAAN OO DHAMAYSTIRAN DEGMADA ISKOOLKAAGA</w:t>
      </w:r>
    </w:p>
    <w:sectPr w:rsidR="00E61825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3440F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C7C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8C7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A4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4C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D4A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24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69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981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07915"/>
    <w:rsid w:val="00025507"/>
    <w:rsid w:val="0004077F"/>
    <w:rsid w:val="00041CA1"/>
    <w:rsid w:val="000E0994"/>
    <w:rsid w:val="000F22A8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235B3"/>
    <w:rsid w:val="00480005"/>
    <w:rsid w:val="004E5697"/>
    <w:rsid w:val="005067EF"/>
    <w:rsid w:val="005430E2"/>
    <w:rsid w:val="00544F14"/>
    <w:rsid w:val="00571666"/>
    <w:rsid w:val="005955CA"/>
    <w:rsid w:val="005A330B"/>
    <w:rsid w:val="005C1013"/>
    <w:rsid w:val="005E3535"/>
    <w:rsid w:val="005F508D"/>
    <w:rsid w:val="00610CB6"/>
    <w:rsid w:val="00635070"/>
    <w:rsid w:val="00696170"/>
    <w:rsid w:val="006E4111"/>
    <w:rsid w:val="007261CB"/>
    <w:rsid w:val="00761FD8"/>
    <w:rsid w:val="0076747B"/>
    <w:rsid w:val="007732FB"/>
    <w:rsid w:val="00871027"/>
    <w:rsid w:val="008C238A"/>
    <w:rsid w:val="00901B2D"/>
    <w:rsid w:val="00952F5C"/>
    <w:rsid w:val="0095478A"/>
    <w:rsid w:val="0095611F"/>
    <w:rsid w:val="00A20194"/>
    <w:rsid w:val="00A25006"/>
    <w:rsid w:val="00A70FE3"/>
    <w:rsid w:val="00A740BF"/>
    <w:rsid w:val="00A7681B"/>
    <w:rsid w:val="00AA112E"/>
    <w:rsid w:val="00AC4143"/>
    <w:rsid w:val="00B15E7C"/>
    <w:rsid w:val="00B330B6"/>
    <w:rsid w:val="00B34968"/>
    <w:rsid w:val="00B96F83"/>
    <w:rsid w:val="00B9790D"/>
    <w:rsid w:val="00C72618"/>
    <w:rsid w:val="00C974A6"/>
    <w:rsid w:val="00D14B08"/>
    <w:rsid w:val="00D1782C"/>
    <w:rsid w:val="00D456B8"/>
    <w:rsid w:val="00D73B50"/>
    <w:rsid w:val="00D9672B"/>
    <w:rsid w:val="00E03DF9"/>
    <w:rsid w:val="00E57EFB"/>
    <w:rsid w:val="00E61825"/>
    <w:rsid w:val="00E77FAD"/>
    <w:rsid w:val="00EA18A9"/>
    <w:rsid w:val="00EE0A55"/>
    <w:rsid w:val="00EE59F6"/>
    <w:rsid w:val="00F071DC"/>
    <w:rsid w:val="00F25840"/>
    <w:rsid w:val="00F74E91"/>
    <w:rsid w:val="00F76E32"/>
    <w:rsid w:val="00F878C5"/>
    <w:rsid w:val="00FB459B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C157F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AA11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Somali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Somali</dc:title>
  <dc:creator>DESE</dc:creator>
  <cp:lastModifiedBy>Zou, Dong (EOE)</cp:lastModifiedBy>
  <cp:revision>5</cp:revision>
  <cp:lastPrinted>2008-03-05T18:17:00Z</cp:lastPrinted>
  <dcterms:created xsi:type="dcterms:W3CDTF">2021-06-16T15:18:00Z</dcterms:created>
  <dcterms:modified xsi:type="dcterms:W3CDTF">2021-06-25T16:15:00Z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