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A8C40" w14:textId="77777777" w:rsidR="00E22DEA" w:rsidRPr="003D38E7" w:rsidRDefault="00E22DEA">
      <w:pPr>
        <w:spacing w:line="192" w:lineRule="auto"/>
        <w:outlineLvl w:val="0"/>
        <w:rPr>
          <w:rFonts w:ascii="Arial" w:hAnsi="Arial"/>
          <w:b/>
          <w:bCs/>
          <w:i/>
          <w:iCs/>
          <w:sz w:val="40"/>
          <w:szCs w:val="40"/>
          <w:lang w:val="fr-FR"/>
        </w:rPr>
      </w:pPr>
    </w:p>
    <w:p w14:paraId="1C933C15" w14:textId="77777777" w:rsidR="00A20194" w:rsidRPr="000D6974" w:rsidRDefault="003D38E7">
      <w:pPr>
        <w:spacing w:line="192" w:lineRule="auto"/>
        <w:outlineLvl w:val="0"/>
        <w:rPr>
          <w:rFonts w:ascii="Arial" w:hAnsi="Arial"/>
          <w:b/>
          <w:i/>
          <w:sz w:val="40"/>
          <w:lang w:val="fr-FR"/>
        </w:rPr>
      </w:pPr>
      <w:r w:rsidRPr="000D6974">
        <w:rPr>
          <w:rFonts w:ascii="Arial" w:hAnsi="Arial"/>
          <w:noProof/>
          <w:snapToGrid/>
          <w:sz w:val="40"/>
          <w:lang w:val="fr-FR"/>
        </w:rPr>
        <w:drawing>
          <wp:anchor distT="0" distB="0" distL="114300" distR="274320" simplePos="0" relativeHeight="251658240" behindDoc="0" locked="0" layoutInCell="0" allowOverlap="1" wp14:anchorId="085A5D99" wp14:editId="0DC56591">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92783" name="Picture 2" descr="Massachusetts State Seal"/>
                    <pic:cNvPicPr>
                      <a:picLocks noChangeAspect="1" noChangeArrowheads="1"/>
                    </pic:cNvPicPr>
                  </pic:nvPicPr>
                  <pic:blipFill>
                    <a:blip r:embed="rId8" cstate="print">
                      <a:lum bright="18000"/>
                      <a:extLst>
                        <a:ext uri="{28A0092B-C50C-407E-A947-70E740481C1C}">
                          <a14:useLocalDpi xmlns:a14="http://schemas.microsoft.com/office/drawing/2010/main" val="0"/>
                        </a:ext>
                      </a:extLst>
                    </a:blip>
                    <a:stretch>
                      <a:fillRect/>
                    </a:stretch>
                  </pic:blipFill>
                  <pic:spPr bwMode="auto">
                    <a:xfrm>
                      <a:off x="0" y="0"/>
                      <a:ext cx="1090930" cy="1371600"/>
                    </a:xfrm>
                    <a:prstGeom prst="rect">
                      <a:avLst/>
                    </a:prstGeom>
                    <a:noFill/>
                    <a:ln>
                      <a:noFill/>
                    </a:ln>
                  </pic:spPr>
                </pic:pic>
              </a:graphicData>
            </a:graphic>
          </wp:anchor>
        </w:drawing>
      </w:r>
      <w:r w:rsidRPr="000D6974">
        <w:rPr>
          <w:rFonts w:ascii="Arial" w:hAnsi="Arial"/>
          <w:b/>
          <w:bCs/>
          <w:i/>
          <w:iCs/>
          <w:sz w:val="40"/>
          <w:szCs w:val="40"/>
          <w:lang w:val="fr-FR"/>
        </w:rPr>
        <w:t>Massachusetts Department of</w:t>
      </w:r>
    </w:p>
    <w:p w14:paraId="5774BA62" w14:textId="77777777" w:rsidR="00A20194" w:rsidRPr="000D6974" w:rsidRDefault="003D38E7" w:rsidP="008C238A">
      <w:pPr>
        <w:ind w:left="-180"/>
        <w:outlineLvl w:val="0"/>
        <w:rPr>
          <w:rFonts w:ascii="Arial" w:hAnsi="Arial"/>
          <w:b/>
          <w:i/>
          <w:sz w:val="50"/>
          <w:lang w:val="fr-FR"/>
        </w:rPr>
      </w:pPr>
      <w:r w:rsidRPr="000D6974">
        <w:rPr>
          <w:rFonts w:ascii="Arial" w:hAnsi="Arial"/>
          <w:b/>
          <w:bCs/>
          <w:i/>
          <w:iCs/>
          <w:sz w:val="40"/>
          <w:lang w:val="fr-FR"/>
        </w:rPr>
        <w:t>Elementary and Secondary Education</w:t>
      </w:r>
    </w:p>
    <w:p w14:paraId="341F29C1" w14:textId="77777777" w:rsidR="00A20194" w:rsidRPr="000D6974" w:rsidRDefault="003D38E7">
      <w:pPr>
        <w:rPr>
          <w:rFonts w:ascii="Arial" w:hAnsi="Arial"/>
          <w:i/>
          <w:lang w:val="fr-FR"/>
        </w:rPr>
      </w:pPr>
      <w:r w:rsidRPr="000D6974">
        <w:rPr>
          <w:rFonts w:ascii="Arial" w:hAnsi="Arial"/>
          <w:i/>
          <w:iCs/>
          <w:noProof/>
          <w:snapToGrid/>
          <w:lang w:val="fr-FR"/>
        </w:rPr>
        <mc:AlternateContent>
          <mc:Choice Requires="wps">
            <w:drawing>
              <wp:anchor distT="0" distB="0" distL="114300" distR="114300" simplePos="0" relativeHeight="251659264" behindDoc="0" locked="0" layoutInCell="0" allowOverlap="1" wp14:anchorId="68D61AE1" wp14:editId="78D21435">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FD8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2A919706" w14:textId="77777777" w:rsidR="00A20194" w:rsidRPr="000D6974" w:rsidRDefault="003D38E7" w:rsidP="00025507">
      <w:pPr>
        <w:pStyle w:val="Heading3"/>
        <w:tabs>
          <w:tab w:val="right" w:pos="9000"/>
        </w:tabs>
        <w:ind w:right="360"/>
        <w:jc w:val="right"/>
        <w:rPr>
          <w:sz w:val="16"/>
          <w:szCs w:val="16"/>
          <w:lang w:val="fr-FR"/>
        </w:rPr>
      </w:pPr>
      <w:r w:rsidRPr="000D6974">
        <w:rPr>
          <w:iCs/>
          <w:sz w:val="16"/>
          <w:szCs w:val="16"/>
          <w:lang w:val="fr-FR"/>
        </w:rPr>
        <w:t>75 Pleasant Street, Malden, Massachusetts 02148-4906</w:t>
      </w:r>
      <w:r w:rsidRPr="000D6974">
        <w:rPr>
          <w:i w:val="0"/>
          <w:sz w:val="16"/>
          <w:szCs w:val="16"/>
          <w:lang w:val="fr-FR"/>
        </w:rPr>
        <w:t xml:space="preserve"> </w:t>
      </w:r>
      <w:r w:rsidRPr="000D6974">
        <w:rPr>
          <w:i w:val="0"/>
          <w:sz w:val="16"/>
          <w:szCs w:val="16"/>
          <w:lang w:val="fr-FR"/>
        </w:rPr>
        <w:tab/>
        <w:t xml:space="preserve"> </w:t>
      </w:r>
      <w:r w:rsidRPr="000D6974">
        <w:rPr>
          <w:iCs/>
          <w:sz w:val="16"/>
          <w:szCs w:val="16"/>
          <w:lang w:val="fr-FR"/>
        </w:rPr>
        <w:t>Telefòn: (781) 338-3000                                                                                                                 TTY: Relè N.E.T 1-800-439-2370</w:t>
      </w:r>
    </w:p>
    <w:p w14:paraId="2E5B86B7" w14:textId="77777777" w:rsidR="00A20194" w:rsidRPr="000D6974" w:rsidRDefault="00A20194">
      <w:pPr>
        <w:ind w:left="720"/>
        <w:rPr>
          <w:rFonts w:ascii="Arial" w:hAnsi="Arial"/>
          <w:i/>
          <w:sz w:val="16"/>
          <w:szCs w:val="16"/>
          <w:lang w:val="fr-FR"/>
        </w:rPr>
      </w:pPr>
    </w:p>
    <w:p w14:paraId="084BE38A" w14:textId="77777777" w:rsidR="00A20194" w:rsidRPr="000D6974" w:rsidRDefault="00A20194">
      <w:pPr>
        <w:ind w:left="720"/>
        <w:rPr>
          <w:rFonts w:ascii="Arial" w:hAnsi="Arial"/>
          <w:i/>
          <w:sz w:val="18"/>
          <w:lang w:val="fr-FR"/>
        </w:rPr>
        <w:sectPr w:rsidR="00A20194" w:rsidRPr="000D6974" w:rsidSect="00C974A6">
          <w:endnotePr>
            <w:numFmt w:val="decimal"/>
          </w:endnotePr>
          <w:pgSz w:w="12240" w:h="15840"/>
          <w:pgMar w:top="864" w:right="1080" w:bottom="1440" w:left="1800" w:header="1440" w:footer="1440" w:gutter="0"/>
          <w:cols w:space="720"/>
          <w:noEndnote/>
        </w:sectPr>
      </w:pPr>
    </w:p>
    <w:p w14:paraId="6264DC6E" w14:textId="77777777" w:rsidR="00A20194" w:rsidRPr="000D6974" w:rsidRDefault="00A20194" w:rsidP="00C974A6">
      <w:pPr>
        <w:ind w:left="720"/>
        <w:jc w:val="center"/>
        <w:rPr>
          <w:rFonts w:ascii="Arial" w:hAnsi="Arial"/>
          <w:i/>
          <w:sz w:val="16"/>
          <w:szCs w:val="1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Jeffrey C. Riley&#10;Commissioner"/>
      </w:tblPr>
      <w:tblGrid>
        <w:gridCol w:w="2942"/>
        <w:gridCol w:w="8434"/>
      </w:tblGrid>
      <w:tr w:rsidR="00D52B2B" w:rsidRPr="003D38E7" w14:paraId="5B5AD1E0" w14:textId="77777777" w:rsidTr="005955CA">
        <w:trPr>
          <w:tblHeader/>
        </w:trPr>
        <w:tc>
          <w:tcPr>
            <w:tcW w:w="2988" w:type="dxa"/>
          </w:tcPr>
          <w:p w14:paraId="526943BF" w14:textId="77777777" w:rsidR="00571666" w:rsidRPr="000D6974" w:rsidRDefault="003D38E7" w:rsidP="00571666">
            <w:pPr>
              <w:jc w:val="center"/>
              <w:rPr>
                <w:rFonts w:ascii="Arial" w:hAnsi="Arial" w:cs="Arial"/>
                <w:sz w:val="16"/>
                <w:szCs w:val="16"/>
                <w:lang w:val="fr-FR"/>
              </w:rPr>
            </w:pPr>
            <w:r w:rsidRPr="000D6974">
              <w:rPr>
                <w:rFonts w:ascii="Arial" w:hAnsi="Arial" w:cs="Arial"/>
                <w:sz w:val="16"/>
                <w:szCs w:val="16"/>
                <w:lang w:val="fr-FR"/>
              </w:rPr>
              <w:t>Jeffrey C. Riley</w:t>
            </w:r>
          </w:p>
          <w:p w14:paraId="2B58E3C9" w14:textId="77777777" w:rsidR="00C974A6" w:rsidRPr="003D38E7" w:rsidRDefault="003D38E7" w:rsidP="00C974A6">
            <w:pPr>
              <w:jc w:val="center"/>
              <w:rPr>
                <w:rFonts w:ascii="Arial" w:hAnsi="Arial"/>
                <w:i/>
                <w:sz w:val="16"/>
                <w:szCs w:val="16"/>
                <w:lang w:val="fr-FR"/>
              </w:rPr>
            </w:pPr>
            <w:r w:rsidRPr="000D6974">
              <w:rPr>
                <w:rFonts w:ascii="Arial" w:hAnsi="Arial"/>
                <w:i/>
                <w:iCs/>
                <w:sz w:val="16"/>
                <w:szCs w:val="16"/>
                <w:lang w:val="fr-FR"/>
              </w:rPr>
              <w:t>Komisè</w:t>
            </w:r>
          </w:p>
        </w:tc>
        <w:tc>
          <w:tcPr>
            <w:tcW w:w="8604" w:type="dxa"/>
          </w:tcPr>
          <w:p w14:paraId="0C2750FE" w14:textId="77777777" w:rsidR="00C974A6" w:rsidRPr="003D38E7" w:rsidRDefault="00C974A6" w:rsidP="00C974A6">
            <w:pPr>
              <w:jc w:val="center"/>
              <w:rPr>
                <w:rFonts w:ascii="Arial" w:hAnsi="Arial"/>
                <w:i/>
                <w:sz w:val="16"/>
                <w:szCs w:val="16"/>
                <w:lang w:val="fr-FR"/>
              </w:rPr>
            </w:pPr>
          </w:p>
        </w:tc>
      </w:tr>
    </w:tbl>
    <w:p w14:paraId="463261A8" w14:textId="77777777" w:rsidR="00A20194" w:rsidRPr="003D38E7" w:rsidRDefault="00A20194">
      <w:pPr>
        <w:rPr>
          <w:rFonts w:ascii="Arial" w:hAnsi="Arial"/>
          <w:i/>
          <w:sz w:val="18"/>
          <w:lang w:val="fr-FR"/>
        </w:rPr>
      </w:pPr>
    </w:p>
    <w:p w14:paraId="15D9375C" w14:textId="77777777" w:rsidR="00A20194" w:rsidRPr="003D38E7" w:rsidRDefault="00A20194">
      <w:pPr>
        <w:rPr>
          <w:lang w:val="fr-FR"/>
        </w:rPr>
        <w:sectPr w:rsidR="00A20194" w:rsidRPr="003D38E7">
          <w:endnotePr>
            <w:numFmt w:val="decimal"/>
          </w:endnotePr>
          <w:type w:val="continuous"/>
          <w:pgSz w:w="12240" w:h="15840"/>
          <w:pgMar w:top="864" w:right="432" w:bottom="1440" w:left="432" w:header="1440" w:footer="1440" w:gutter="0"/>
          <w:cols w:space="720"/>
          <w:noEndnote/>
        </w:sectPr>
      </w:pPr>
    </w:p>
    <w:p w14:paraId="492D8948" w14:textId="77777777" w:rsidR="005067EF" w:rsidRPr="003D38E7" w:rsidRDefault="003D38E7" w:rsidP="005067EF">
      <w:pPr>
        <w:jc w:val="center"/>
        <w:rPr>
          <w:b/>
          <w:sz w:val="28"/>
          <w:szCs w:val="28"/>
          <w:u w:val="single"/>
          <w:lang w:val="fr-FR"/>
        </w:rPr>
      </w:pPr>
      <w:r w:rsidRPr="003D38E7">
        <w:rPr>
          <w:b/>
          <w:bCs/>
          <w:sz w:val="28"/>
          <w:szCs w:val="28"/>
          <w:u w:val="single"/>
          <w:lang w:val="fr-FR"/>
        </w:rPr>
        <w:t>Deklarasyon doktè an sou rezon medikal ki fè Elèv la gen posibilite pou li rete lakay li, nan yon lopital, oswa nan yon sant enfimri pedyatri pou plis pase 60 jou lekòl</w:t>
      </w:r>
    </w:p>
    <w:p w14:paraId="72F86638" w14:textId="77777777" w:rsidR="00E57EFB" w:rsidRPr="003D38E7" w:rsidRDefault="00E57EFB" w:rsidP="005067EF">
      <w:pPr>
        <w:jc w:val="center"/>
        <w:rPr>
          <w:b/>
          <w:sz w:val="28"/>
          <w:szCs w:val="28"/>
          <w:u w:val="single"/>
          <w:lang w:val="fr-FR"/>
        </w:rPr>
      </w:pPr>
    </w:p>
    <w:p w14:paraId="3E767518" w14:textId="77777777" w:rsidR="005C4793" w:rsidRPr="003D38E7" w:rsidRDefault="003D38E7" w:rsidP="005C4793">
      <w:pPr>
        <w:rPr>
          <w:szCs w:val="24"/>
          <w:lang w:val="fr-FR"/>
        </w:rPr>
      </w:pPr>
      <w:r w:rsidRPr="003D38E7">
        <w:rPr>
          <w:szCs w:val="24"/>
          <w:lang w:val="fr-FR"/>
        </w:rPr>
        <w:t>Règleman 603 CMR 28.04(4) Depatman Edikasyon Elemantè ak Segondè nan Massachusetts la di:</w:t>
      </w:r>
    </w:p>
    <w:p w14:paraId="6176F235" w14:textId="77777777" w:rsidR="005C4793" w:rsidRPr="003D38E7" w:rsidRDefault="005C4793" w:rsidP="005C4793">
      <w:pPr>
        <w:rPr>
          <w:szCs w:val="24"/>
          <w:lang w:val="fr-FR"/>
        </w:rPr>
      </w:pPr>
    </w:p>
    <w:p w14:paraId="2B36C8F3" w14:textId="77777777" w:rsidR="005067EF" w:rsidRPr="003D38E7" w:rsidRDefault="003D38E7" w:rsidP="00547287">
      <w:pPr>
        <w:ind w:left="720"/>
        <w:rPr>
          <w:szCs w:val="24"/>
          <w:lang w:val="fr-FR"/>
        </w:rPr>
      </w:pPr>
      <w:r w:rsidRPr="003D38E7">
        <w:rPr>
          <w:szCs w:val="24"/>
          <w:lang w:val="fr-FR"/>
        </w:rPr>
        <w:t xml:space="preserve">Si </w:t>
      </w:r>
      <w:r w:rsidRPr="003D38E7">
        <w:rPr>
          <w:b/>
          <w:bCs/>
          <w:szCs w:val="24"/>
          <w:lang w:val="fr-FR"/>
        </w:rPr>
        <w:t>nan opinyon doktè elèv la</w:t>
      </w:r>
      <w:r w:rsidRPr="003D38E7">
        <w:rPr>
          <w:szCs w:val="24"/>
          <w:lang w:val="fr-FR"/>
        </w:rPr>
        <w:t xml:space="preserve">, yon elèv kalifye ta gen posibilite pou li rete lakay li, nan yon lopital, oswa nan yon sant enfimri pedyatri </w:t>
      </w:r>
      <w:r w:rsidRPr="003D38E7">
        <w:rPr>
          <w:b/>
          <w:bCs/>
          <w:szCs w:val="24"/>
          <w:lang w:val="fr-FR"/>
        </w:rPr>
        <w:t>pou plis pase 60 jou lekòl nan nenpòt ane lekòl</w:t>
      </w:r>
      <w:r w:rsidRPr="003D38E7">
        <w:rPr>
          <w:szCs w:val="24"/>
          <w:lang w:val="fr-FR"/>
        </w:rPr>
        <w:t xml:space="preserve">, Administratè Edikasyon Espesyal la swe, </w:t>
      </w:r>
      <w:r w:rsidRPr="003D38E7">
        <w:rPr>
          <w:b/>
          <w:bCs/>
          <w:szCs w:val="24"/>
          <w:lang w:val="fr-FR"/>
        </w:rPr>
        <w:t>san okenn reta eksesif, konvoke yon Ekip</w:t>
      </w:r>
      <w:r w:rsidRPr="003D38E7">
        <w:rPr>
          <w:szCs w:val="24"/>
          <w:lang w:val="fr-FR"/>
        </w:rPr>
        <w:t xml:space="preserve"> pou evalye bezwen yo epi, si sa apwopriye, pou modifye IEP ki la deja an oswa devlope yon nouvo IEP ki adapte ak sikonstans inik elèv la.</w:t>
      </w:r>
    </w:p>
    <w:p w14:paraId="6FC7E91E" w14:textId="77777777" w:rsidR="00E57EFB" w:rsidRPr="003D38E7" w:rsidRDefault="00E57EFB" w:rsidP="005067EF">
      <w:pPr>
        <w:rPr>
          <w:szCs w:val="24"/>
          <w:lang w:val="fr-FR"/>
        </w:rPr>
      </w:pPr>
    </w:p>
    <w:p w14:paraId="634711BE" w14:textId="77777777" w:rsidR="00201172" w:rsidRPr="003D38E7" w:rsidRDefault="003D38E7" w:rsidP="00901B2D">
      <w:pPr>
        <w:jc w:val="center"/>
        <w:rPr>
          <w:lang w:val="fr-FR"/>
        </w:rPr>
      </w:pPr>
      <w:r w:rsidRPr="003D38E7">
        <w:rPr>
          <w:b/>
          <w:bCs/>
          <w:szCs w:val="24"/>
          <w:lang w:val="fr-FR"/>
        </w:rPr>
        <w:t>RETOUNEN FÒM SA A KONPLÈ NAN DISTRI LEKÒL OU A</w:t>
      </w:r>
      <w:r w:rsidRPr="003D38E7">
        <w:rPr>
          <w:noProof/>
          <w:lang w:val="fr-FR"/>
        </w:rPr>
        <mc:AlternateContent>
          <mc:Choice Requires="wps">
            <w:drawing>
              <wp:anchor distT="45720" distB="45720" distL="114300" distR="114300" simplePos="0" relativeHeight="251661312" behindDoc="0" locked="0" layoutInCell="1" allowOverlap="1" wp14:anchorId="2E5E39BB" wp14:editId="6FD973CD">
                <wp:simplePos x="0" y="0"/>
                <wp:positionH relativeFrom="column">
                  <wp:posOffset>-76200</wp:posOffset>
                </wp:positionH>
                <wp:positionV relativeFrom="paragraph">
                  <wp:posOffset>366395</wp:posOffset>
                </wp:positionV>
                <wp:extent cx="6657975" cy="2095500"/>
                <wp:effectExtent l="0" t="0" r="2857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095500"/>
                        </a:xfrm>
                        <a:prstGeom prst="rect">
                          <a:avLst/>
                        </a:prstGeom>
                        <a:solidFill>
                          <a:srgbClr val="FFFFFF"/>
                        </a:solidFill>
                        <a:ln w="9525">
                          <a:solidFill>
                            <a:srgbClr val="000000"/>
                          </a:solidFill>
                          <a:miter lim="800000"/>
                          <a:headEnd/>
                          <a:tailEnd/>
                        </a:ln>
                      </wps:spPr>
                      <wps:txbx>
                        <w:txbxContent>
                          <w:p w14:paraId="043C7A82" w14:textId="77777777" w:rsidR="00901B2D" w:rsidRPr="00901B2D" w:rsidRDefault="003D38E7" w:rsidP="00901B2D">
                            <w:pPr>
                              <w:spacing w:line="276" w:lineRule="auto"/>
                              <w:rPr>
                                <w:b/>
                                <w:sz w:val="22"/>
                                <w:szCs w:val="22"/>
                              </w:rPr>
                            </w:pPr>
                            <w:r>
                              <w:rPr>
                                <w:b/>
                                <w:bCs/>
                                <w:sz w:val="22"/>
                                <w:szCs w:val="22"/>
                              </w:rPr>
                              <w:t>Enfòmasyon konsènan Elèv la:</w:t>
                            </w:r>
                          </w:p>
                          <w:p w14:paraId="1F348A98" w14:textId="77777777" w:rsidR="00901B2D" w:rsidRPr="00901B2D" w:rsidRDefault="003D38E7" w:rsidP="00901B2D">
                            <w:pPr>
                              <w:spacing w:line="276" w:lineRule="auto"/>
                              <w:rPr>
                                <w:sz w:val="22"/>
                                <w:szCs w:val="22"/>
                              </w:rPr>
                            </w:pPr>
                            <w:r>
                              <w:rPr>
                                <w:sz w:val="22"/>
                                <w:szCs w:val="22"/>
                              </w:rPr>
                              <w:t>Non Elèv la: _________________________________________________Dat Nesans: _________________________________________________</w:t>
                            </w:r>
                          </w:p>
                          <w:p w14:paraId="3DB5B9FE" w14:textId="77777777" w:rsidR="00901B2D" w:rsidRPr="00901B2D" w:rsidRDefault="003D38E7" w:rsidP="00901B2D">
                            <w:pPr>
                              <w:spacing w:line="276" w:lineRule="auto"/>
                              <w:rPr>
                                <w:sz w:val="22"/>
                                <w:szCs w:val="22"/>
                              </w:rPr>
                            </w:pPr>
                            <w:r>
                              <w:rPr>
                                <w:sz w:val="22"/>
                                <w:szCs w:val="22"/>
                              </w:rPr>
                              <w:t xml:space="preserve"> Adrès: _________________________________________________ Non Distri Lekòl la: _________________________________________________</w:t>
                            </w:r>
                          </w:p>
                          <w:p w14:paraId="7FAD17C4" w14:textId="77777777" w:rsidR="00901B2D" w:rsidRDefault="00901B2D" w:rsidP="00901B2D">
                            <w:pPr>
                              <w:spacing w:line="276" w:lineRule="auto"/>
                              <w:rPr>
                                <w:sz w:val="22"/>
                                <w:szCs w:val="22"/>
                              </w:rPr>
                            </w:pPr>
                          </w:p>
                          <w:p w14:paraId="2E75B9E2" w14:textId="77777777" w:rsidR="00901B2D" w:rsidRPr="00901B2D" w:rsidRDefault="00901B2D" w:rsidP="00901B2D">
                            <w:pPr>
                              <w:spacing w:line="276" w:lineRule="auto"/>
                              <w:rPr>
                                <w:sz w:val="22"/>
                                <w:szCs w:val="22"/>
                              </w:rPr>
                            </w:pPr>
                          </w:p>
                          <w:p w14:paraId="7568DA5B" w14:textId="77777777" w:rsidR="00901B2D" w:rsidRDefault="003D38E7" w:rsidP="00901B2D">
                            <w:pPr>
                              <w:spacing w:line="276" w:lineRule="auto"/>
                              <w:rPr>
                                <w:b/>
                                <w:sz w:val="22"/>
                                <w:szCs w:val="22"/>
                              </w:rPr>
                            </w:pPr>
                            <w:r>
                              <w:rPr>
                                <w:b/>
                                <w:bCs/>
                                <w:sz w:val="22"/>
                                <w:szCs w:val="22"/>
                              </w:rPr>
                              <w:t>Enfòmasyon sou Doktè an:</w:t>
                            </w:r>
                          </w:p>
                          <w:p w14:paraId="528DCB4B" w14:textId="77777777" w:rsidR="00901B2D" w:rsidRPr="00901B2D" w:rsidRDefault="003D38E7" w:rsidP="00901B2D">
                            <w:pPr>
                              <w:spacing w:line="276" w:lineRule="auto"/>
                              <w:rPr>
                                <w:sz w:val="22"/>
                                <w:szCs w:val="22"/>
                              </w:rPr>
                            </w:pPr>
                            <w:r>
                              <w:rPr>
                                <w:sz w:val="22"/>
                                <w:szCs w:val="22"/>
                              </w:rPr>
                              <w:t>Non Doktè an: _________________________________________________ Nimewo Telefòn: _________________________________________________</w:t>
                            </w:r>
                          </w:p>
                          <w:p w14:paraId="24BCEE5D" w14:textId="77777777" w:rsidR="00480005" w:rsidRDefault="003D38E7" w:rsidP="00901B2D">
                            <w:pPr>
                              <w:spacing w:line="276" w:lineRule="auto"/>
                              <w:rPr>
                                <w:sz w:val="22"/>
                                <w:szCs w:val="22"/>
                              </w:rPr>
                            </w:pPr>
                            <w:r>
                              <w:rPr>
                                <w:sz w:val="22"/>
                                <w:szCs w:val="22"/>
                              </w:rPr>
                              <w:t xml:space="preserve">Kalite Moun ki bay Otorizasyon (M.D. oswa Enfimyè Pratikan): _________________________________________________ </w:t>
                            </w:r>
                          </w:p>
                          <w:p w14:paraId="7F1131C2" w14:textId="77777777" w:rsidR="00901B2D" w:rsidRPr="00901B2D" w:rsidRDefault="003D38E7" w:rsidP="00901B2D">
                            <w:pPr>
                              <w:spacing w:line="276" w:lineRule="auto"/>
                              <w:rPr>
                                <w:sz w:val="22"/>
                                <w:szCs w:val="22"/>
                              </w:rPr>
                            </w:pPr>
                            <w:r>
                              <w:rPr>
                                <w:sz w:val="22"/>
                                <w:szCs w:val="22"/>
                              </w:rPr>
                              <w:t>Nimewo Lisans: _________________________________________________</w:t>
                            </w:r>
                          </w:p>
                          <w:p w14:paraId="51AEE6B9" w14:textId="77777777" w:rsidR="00901B2D" w:rsidRPr="00901B2D" w:rsidRDefault="003D38E7" w:rsidP="00901B2D">
                            <w:pPr>
                              <w:spacing w:line="276" w:lineRule="auto"/>
                              <w:rPr>
                                <w:sz w:val="22"/>
                                <w:szCs w:val="22"/>
                              </w:rPr>
                            </w:pPr>
                            <w:r>
                              <w:rPr>
                                <w:sz w:val="22"/>
                                <w:szCs w:val="22"/>
                              </w:rPr>
                              <w:t>Adrès: ____________________________________________________________________________</w:t>
                            </w:r>
                          </w:p>
                          <w:p w14:paraId="3DD61BCD" w14:textId="77777777" w:rsidR="00901B2D" w:rsidRDefault="00901B2D" w:rsidP="00901B2D">
                            <w:pPr>
                              <w:spacing w:line="276" w:lineRule="auto"/>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E5E39BB" id="_x0000_t202" coordsize="21600,21600" o:spt="202" path="m,l,21600r21600,l21600,xe">
                <v:stroke joinstyle="miter"/>
                <v:path gradientshapeok="t" o:connecttype="rect"/>
              </v:shapetype>
              <v:shape id="Text Box 2" o:spid="_x0000_s1026" type="#_x0000_t202" style="position:absolute;left:0;text-align:left;margin-left:-6pt;margin-top:28.85pt;width:524.25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">
                <v:textbox>
                  <w:txbxContent>
                    <w:p w14:paraId="043C7A82" w14:textId="77777777" w:rsidR="00901B2D" w:rsidRPr="00901B2D" w:rsidRDefault="003D38E7" w:rsidP="00901B2D">
                      <w:pPr>
                        <w:spacing w:line="276" w:lineRule="auto"/>
                        <w:rPr>
                          <w:b/>
                          <w:sz w:val="22"/>
                          <w:szCs w:val="22"/>
                        </w:rPr>
                      </w:pPr>
                      <w:r>
                        <w:rPr>
                          <w:b/>
                          <w:bCs/>
                          <w:sz w:val="22"/>
                          <w:szCs w:val="22"/>
                        </w:rPr>
                        <w:t>Enfòmasyon konsènan Elèv la:</w:t>
                      </w:r>
                    </w:p>
                    <w:p w14:paraId="1F348A98" w14:textId="77777777" w:rsidR="00901B2D" w:rsidRPr="00901B2D" w:rsidRDefault="003D38E7" w:rsidP="00901B2D">
                      <w:pPr>
                        <w:spacing w:line="276" w:lineRule="auto"/>
                        <w:rPr>
                          <w:sz w:val="22"/>
                          <w:szCs w:val="22"/>
                        </w:rPr>
                      </w:pPr>
                      <w:r>
                        <w:rPr>
                          <w:sz w:val="22"/>
                          <w:szCs w:val="22"/>
                        </w:rPr>
                        <w:t>Non Elèv la: _________________________________________________Dat Nesans: _________________________________________________</w:t>
                      </w:r>
                    </w:p>
                    <w:p w14:paraId="3DB5B9FE" w14:textId="77777777" w:rsidR="00901B2D" w:rsidRPr="00901B2D" w:rsidRDefault="003D38E7" w:rsidP="00901B2D">
                      <w:pPr>
                        <w:spacing w:line="276" w:lineRule="auto"/>
                        <w:rPr>
                          <w:sz w:val="22"/>
                          <w:szCs w:val="22"/>
                        </w:rPr>
                      </w:pPr>
                      <w:r>
                        <w:rPr>
                          <w:sz w:val="22"/>
                          <w:szCs w:val="22"/>
                        </w:rPr>
                        <w:t xml:space="preserve"> Adrès: _________________________________________________ Non Distri Lekòl la: _________________________________________________</w:t>
                      </w:r>
                    </w:p>
                    <w:p w14:paraId="7FAD17C4" w14:textId="77777777" w:rsidR="00901B2D" w:rsidRDefault="00901B2D" w:rsidP="00901B2D">
                      <w:pPr>
                        <w:spacing w:line="276" w:lineRule="auto"/>
                        <w:rPr>
                          <w:sz w:val="22"/>
                          <w:szCs w:val="22"/>
                        </w:rPr>
                      </w:pPr>
                    </w:p>
                    <w:p w14:paraId="2E75B9E2" w14:textId="77777777" w:rsidR="00901B2D" w:rsidRPr="00901B2D" w:rsidRDefault="00901B2D" w:rsidP="00901B2D">
                      <w:pPr>
                        <w:spacing w:line="276" w:lineRule="auto"/>
                        <w:rPr>
                          <w:sz w:val="22"/>
                          <w:szCs w:val="22"/>
                        </w:rPr>
                      </w:pPr>
                    </w:p>
                    <w:p w14:paraId="7568DA5B" w14:textId="77777777" w:rsidR="00901B2D" w:rsidRDefault="003D38E7" w:rsidP="00901B2D">
                      <w:pPr>
                        <w:spacing w:line="276" w:lineRule="auto"/>
                        <w:rPr>
                          <w:b/>
                          <w:sz w:val="22"/>
                          <w:szCs w:val="22"/>
                        </w:rPr>
                      </w:pPr>
                      <w:r>
                        <w:rPr>
                          <w:b/>
                          <w:bCs/>
                          <w:sz w:val="22"/>
                          <w:szCs w:val="22"/>
                        </w:rPr>
                        <w:t>Enfòmasyon sou Doktè an:</w:t>
                      </w:r>
                    </w:p>
                    <w:p w14:paraId="528DCB4B" w14:textId="77777777" w:rsidR="00901B2D" w:rsidRPr="00901B2D" w:rsidRDefault="003D38E7" w:rsidP="00901B2D">
                      <w:pPr>
                        <w:spacing w:line="276" w:lineRule="auto"/>
                        <w:rPr>
                          <w:sz w:val="22"/>
                          <w:szCs w:val="22"/>
                        </w:rPr>
                      </w:pPr>
                      <w:r>
                        <w:rPr>
                          <w:sz w:val="22"/>
                          <w:szCs w:val="22"/>
                        </w:rPr>
                        <w:t>Non Doktè an: _________________________________________________ Nimewo Telefòn: _________________________________________________</w:t>
                      </w:r>
                    </w:p>
                    <w:p w14:paraId="24BCEE5D" w14:textId="77777777" w:rsidR="00480005" w:rsidRDefault="003D38E7" w:rsidP="00901B2D">
                      <w:pPr>
                        <w:spacing w:line="276" w:lineRule="auto"/>
                        <w:rPr>
                          <w:sz w:val="22"/>
                          <w:szCs w:val="22"/>
                        </w:rPr>
                      </w:pPr>
                      <w:r>
                        <w:rPr>
                          <w:sz w:val="22"/>
                          <w:szCs w:val="22"/>
                        </w:rPr>
                        <w:t xml:space="preserve">Kalite Moun ki bay Otorizasyon (M.D. oswa Enfimyè Pratikan): _________________________________________________ </w:t>
                      </w:r>
                    </w:p>
                    <w:p w14:paraId="7F1131C2" w14:textId="77777777" w:rsidR="00901B2D" w:rsidRPr="00901B2D" w:rsidRDefault="003D38E7" w:rsidP="00901B2D">
                      <w:pPr>
                        <w:spacing w:line="276" w:lineRule="auto"/>
                        <w:rPr>
                          <w:sz w:val="22"/>
                          <w:szCs w:val="22"/>
                        </w:rPr>
                      </w:pPr>
                      <w:r>
                        <w:rPr>
                          <w:sz w:val="22"/>
                          <w:szCs w:val="22"/>
                        </w:rPr>
                        <w:t>Nimewo Lisans: _________________________________________________</w:t>
                      </w:r>
                    </w:p>
                    <w:p w14:paraId="51AEE6B9" w14:textId="77777777" w:rsidR="00901B2D" w:rsidRPr="00901B2D" w:rsidRDefault="003D38E7" w:rsidP="00901B2D">
                      <w:pPr>
                        <w:spacing w:line="276" w:lineRule="auto"/>
                        <w:rPr>
                          <w:sz w:val="22"/>
                          <w:szCs w:val="22"/>
                        </w:rPr>
                      </w:pPr>
                      <w:r>
                        <w:rPr>
                          <w:sz w:val="22"/>
                          <w:szCs w:val="22"/>
                        </w:rPr>
                        <w:t>Adrès: ____________________________________________________________________________</w:t>
                      </w:r>
                    </w:p>
                    <w:p w14:paraId="3DD61BCD" w14:textId="77777777" w:rsidR="00901B2D" w:rsidRDefault="00901B2D" w:rsidP="00901B2D">
                      <w:pPr>
                        <w:spacing w:line="276" w:lineRule="auto"/>
                      </w:pPr>
                    </w:p>
                  </w:txbxContent>
                </v:textbox>
                <w10:wrap type="square"/>
              </v:shape>
            </w:pict>
          </mc:Fallback>
        </mc:AlternateContent>
      </w:r>
    </w:p>
    <w:p w14:paraId="38808AF4" w14:textId="77777777" w:rsidR="00901B2D" w:rsidRPr="003D38E7" w:rsidRDefault="00901B2D">
      <w:pPr>
        <w:rPr>
          <w:lang w:val="fr-FR"/>
        </w:rPr>
      </w:pPr>
    </w:p>
    <w:p w14:paraId="365F7FD1" w14:textId="77777777" w:rsidR="0095611F" w:rsidRPr="003D38E7" w:rsidRDefault="003D38E7" w:rsidP="0095611F">
      <w:pPr>
        <w:rPr>
          <w:lang w:val="fr-FR"/>
        </w:rPr>
      </w:pPr>
      <w:r w:rsidRPr="003D38E7">
        <w:rPr>
          <w:lang w:val="fr-FR"/>
        </w:rPr>
        <w:t xml:space="preserve">Mwen konfime li ap posib pou li nesesè nan yon kad medikal pou elèv </w:t>
      </w:r>
      <w:r w:rsidRPr="003D38E7">
        <w:rPr>
          <w:szCs w:val="24"/>
          <w:lang w:val="fr-FR"/>
        </w:rPr>
        <w:t>non li site pi wo an</w:t>
      </w:r>
      <w:r w:rsidRPr="003D38E7">
        <w:rPr>
          <w:lang w:val="fr-FR"/>
        </w:rPr>
        <w:t xml:space="preserve"> rete: </w:t>
      </w:r>
    </w:p>
    <w:p w14:paraId="08B75237" w14:textId="77777777" w:rsidR="00FA0F2A" w:rsidRPr="003D38E7" w:rsidRDefault="003D38E7" w:rsidP="0095611F">
      <w:pPr>
        <w:rPr>
          <w:szCs w:val="24"/>
          <w:lang w:val="fr-FR"/>
        </w:rPr>
      </w:pPr>
      <w:r w:rsidRPr="003D38E7">
        <w:rPr>
          <w:sz w:val="32"/>
          <w:szCs w:val="32"/>
          <w:lang w:val="fr-FR"/>
        </w:rPr>
        <w:t>□</w:t>
      </w:r>
      <w:r w:rsidRPr="003D38E7">
        <w:rPr>
          <w:sz w:val="36"/>
          <w:szCs w:val="36"/>
          <w:lang w:val="fr-FR"/>
        </w:rPr>
        <w:t xml:space="preserve"> </w:t>
      </w:r>
      <w:r w:rsidRPr="003D38E7">
        <w:rPr>
          <w:szCs w:val="24"/>
          <w:lang w:val="fr-FR"/>
        </w:rPr>
        <w:t xml:space="preserve">Nan kay oswa </w:t>
      </w:r>
    </w:p>
    <w:p w14:paraId="7BD9C0EC" w14:textId="77777777" w:rsidR="00FA0F2A" w:rsidRPr="003D38E7" w:rsidRDefault="003D38E7" w:rsidP="0095611F">
      <w:pPr>
        <w:rPr>
          <w:szCs w:val="24"/>
          <w:lang w:val="fr-FR"/>
        </w:rPr>
      </w:pPr>
      <w:r w:rsidRPr="003D38E7">
        <w:rPr>
          <w:sz w:val="32"/>
          <w:szCs w:val="32"/>
          <w:lang w:val="fr-FR"/>
        </w:rPr>
        <w:t>□</w:t>
      </w:r>
      <w:r w:rsidRPr="003D38E7">
        <w:rPr>
          <w:sz w:val="36"/>
          <w:szCs w:val="36"/>
          <w:lang w:val="fr-FR"/>
        </w:rPr>
        <w:t xml:space="preserve"> </w:t>
      </w:r>
      <w:r w:rsidRPr="003D38E7">
        <w:rPr>
          <w:szCs w:val="24"/>
          <w:lang w:val="fr-FR"/>
        </w:rPr>
        <w:t xml:space="preserve">nan yon lopital oswa </w:t>
      </w:r>
    </w:p>
    <w:p w14:paraId="6BCB1FBC" w14:textId="77777777" w:rsidR="00FA0F2A" w:rsidRPr="003D38E7" w:rsidRDefault="003D38E7" w:rsidP="0095611F">
      <w:pPr>
        <w:rPr>
          <w:szCs w:val="24"/>
          <w:lang w:val="fr-FR"/>
        </w:rPr>
      </w:pPr>
      <w:r w:rsidRPr="003D38E7">
        <w:rPr>
          <w:sz w:val="32"/>
          <w:szCs w:val="32"/>
          <w:lang w:val="fr-FR"/>
        </w:rPr>
        <w:t>□</w:t>
      </w:r>
      <w:r w:rsidRPr="003D38E7">
        <w:rPr>
          <w:szCs w:val="24"/>
          <w:lang w:val="fr-FR"/>
        </w:rPr>
        <w:t xml:space="preserve"> nan yon sant enfimri pedyatri oswa </w:t>
      </w:r>
    </w:p>
    <w:p w14:paraId="6A8D4ED4" w14:textId="77777777" w:rsidR="00FA0F2A" w:rsidRPr="003D38E7" w:rsidRDefault="003D38E7" w:rsidP="0095611F">
      <w:pPr>
        <w:rPr>
          <w:szCs w:val="24"/>
          <w:lang w:val="fr-FR"/>
        </w:rPr>
      </w:pPr>
      <w:r w:rsidRPr="003D38E7">
        <w:rPr>
          <w:sz w:val="32"/>
          <w:szCs w:val="32"/>
          <w:lang w:val="fr-FR"/>
        </w:rPr>
        <w:t xml:space="preserve">□ </w:t>
      </w:r>
      <w:r w:rsidRPr="003D38E7">
        <w:rPr>
          <w:szCs w:val="24"/>
          <w:lang w:val="fr-FR"/>
        </w:rPr>
        <w:t xml:space="preserve">nenpòt konbinezon twa opsyon sila yo </w:t>
      </w:r>
    </w:p>
    <w:p w14:paraId="4A160BA2" w14:textId="77777777" w:rsidR="0095611F" w:rsidRPr="003D38E7" w:rsidRDefault="003D38E7" w:rsidP="0095611F">
      <w:pPr>
        <w:rPr>
          <w:szCs w:val="24"/>
          <w:lang w:val="fr-FR"/>
        </w:rPr>
      </w:pPr>
      <w:r w:rsidRPr="003D38E7">
        <w:rPr>
          <w:szCs w:val="24"/>
          <w:lang w:val="fr-FR"/>
        </w:rPr>
        <w:t xml:space="preserve">Pou yon peryòd </w:t>
      </w:r>
      <w:r w:rsidRPr="003D38E7">
        <w:rPr>
          <w:lang w:val="fr-FR"/>
        </w:rPr>
        <w:t>plis pase 60 jou lekòl nan ane lekòl la.</w:t>
      </w:r>
    </w:p>
    <w:p w14:paraId="4AC91FEA" w14:textId="77777777" w:rsidR="00060F18" w:rsidRPr="003D38E7" w:rsidRDefault="00060F18" w:rsidP="005067EF">
      <w:pPr>
        <w:rPr>
          <w:szCs w:val="24"/>
          <w:lang w:val="fr-FR"/>
        </w:rPr>
      </w:pPr>
    </w:p>
    <w:p w14:paraId="20DA3A96" w14:textId="77777777" w:rsidR="00085FCD" w:rsidRPr="003D38E7" w:rsidRDefault="00085FCD" w:rsidP="005067EF">
      <w:pPr>
        <w:rPr>
          <w:szCs w:val="24"/>
          <w:lang w:val="fr-FR"/>
        </w:rPr>
      </w:pPr>
    </w:p>
    <w:p w14:paraId="6F065984" w14:textId="77777777" w:rsidR="005067EF" w:rsidRPr="003D38E7" w:rsidRDefault="003D38E7" w:rsidP="005067EF">
      <w:pPr>
        <w:rPr>
          <w:szCs w:val="24"/>
          <w:lang w:val="fr-FR"/>
        </w:rPr>
      </w:pPr>
      <w:r w:rsidRPr="003D38E7">
        <w:rPr>
          <w:szCs w:val="24"/>
          <w:lang w:val="fr-FR"/>
        </w:rPr>
        <w:lastRenderedPageBreak/>
        <w:t>Dyagnostik medikal ak rezon an(yo) ki fè elèv la dwe rete lakay li, nan yon lopital, yon sant enfimri pedyatri, oswa pou pi klè, li pa kapab patisipe nan klas lekòl pou rezon medikal:</w:t>
      </w:r>
    </w:p>
    <w:p w14:paraId="61A512AA" w14:textId="77777777" w:rsidR="006002AF" w:rsidRPr="003D38E7" w:rsidRDefault="006002AF" w:rsidP="005067EF">
      <w:pPr>
        <w:rPr>
          <w:szCs w:val="24"/>
          <w:lang w:val="fr-FR"/>
        </w:rPr>
      </w:pPr>
    </w:p>
    <w:p w14:paraId="14C9EB63" w14:textId="77777777" w:rsidR="006002AF" w:rsidRPr="003D38E7" w:rsidRDefault="006002AF" w:rsidP="005067EF">
      <w:pPr>
        <w:rPr>
          <w:szCs w:val="24"/>
          <w:lang w:val="fr-FR"/>
        </w:rPr>
      </w:pPr>
    </w:p>
    <w:p w14:paraId="2157F076" w14:textId="77777777" w:rsidR="006002AF" w:rsidRPr="003D38E7" w:rsidRDefault="006002AF" w:rsidP="005067EF">
      <w:pPr>
        <w:rPr>
          <w:szCs w:val="24"/>
          <w:lang w:val="fr-FR"/>
        </w:rPr>
      </w:pPr>
    </w:p>
    <w:p w14:paraId="45B09AE2" w14:textId="77777777" w:rsidR="005067EF" w:rsidRPr="003D38E7" w:rsidRDefault="003D38E7" w:rsidP="005067EF">
      <w:pPr>
        <w:rPr>
          <w:szCs w:val="24"/>
          <w:lang w:val="fr-FR"/>
        </w:rPr>
      </w:pPr>
      <w:r w:rsidRPr="003D38E7">
        <w:rPr>
          <w:szCs w:val="24"/>
          <w:lang w:val="fr-FR"/>
        </w:rPr>
        <w:t>Dat elèv la te entène nan lopital la oswa sant enfimri pedyatri an, oswa te kòmanse trètman medikal lakay li: ____________________</w:t>
      </w:r>
    </w:p>
    <w:p w14:paraId="2332BCE6" w14:textId="77777777" w:rsidR="005067EF" w:rsidRPr="003D38E7" w:rsidRDefault="005067EF" w:rsidP="005067EF">
      <w:pPr>
        <w:rPr>
          <w:szCs w:val="24"/>
          <w:lang w:val="fr-FR"/>
        </w:rPr>
      </w:pPr>
    </w:p>
    <w:p w14:paraId="6C859380" w14:textId="77777777" w:rsidR="0011658A" w:rsidRPr="003D38E7" w:rsidRDefault="0011658A" w:rsidP="005067EF">
      <w:pPr>
        <w:rPr>
          <w:szCs w:val="24"/>
          <w:lang w:val="fr-FR"/>
        </w:rPr>
      </w:pPr>
    </w:p>
    <w:p w14:paraId="5B788E6F" w14:textId="77777777" w:rsidR="006002AF" w:rsidRPr="003D38E7" w:rsidRDefault="006002AF" w:rsidP="005067EF">
      <w:pPr>
        <w:rPr>
          <w:szCs w:val="24"/>
          <w:lang w:val="fr-FR"/>
        </w:rPr>
      </w:pPr>
    </w:p>
    <w:p w14:paraId="3AFD18C2" w14:textId="77777777" w:rsidR="002601B4" w:rsidRPr="003D38E7" w:rsidRDefault="002601B4" w:rsidP="005067EF">
      <w:pPr>
        <w:rPr>
          <w:szCs w:val="24"/>
          <w:lang w:val="fr-FR"/>
        </w:rPr>
      </w:pPr>
    </w:p>
    <w:p w14:paraId="1AAB9B8D" w14:textId="77777777" w:rsidR="00DE2059" w:rsidRPr="003D38E7" w:rsidRDefault="003D38E7" w:rsidP="005067EF">
      <w:pPr>
        <w:rPr>
          <w:sz w:val="32"/>
          <w:szCs w:val="32"/>
          <w:lang w:val="fr-FR"/>
        </w:rPr>
      </w:pPr>
      <w:r w:rsidRPr="003D38E7">
        <w:rPr>
          <w:sz w:val="32"/>
          <w:szCs w:val="32"/>
          <w:lang w:val="fr-FR"/>
        </w:rPr>
        <w:t xml:space="preserve">□ </w:t>
      </w:r>
      <w:r w:rsidRPr="003D38E7">
        <w:rPr>
          <w:szCs w:val="24"/>
          <w:lang w:val="fr-FR"/>
        </w:rPr>
        <w:t>Elèv la ta dwe lakay li, nan lopital, oswa sant enfimri pedyatri pou rès ane lekòl pou sitiyasyon medikal li,</w:t>
      </w:r>
      <w:r w:rsidRPr="003D38E7">
        <w:rPr>
          <w:sz w:val="32"/>
          <w:szCs w:val="32"/>
          <w:lang w:val="fr-FR"/>
        </w:rPr>
        <w:t xml:space="preserve"> </w:t>
      </w:r>
      <w:r w:rsidRPr="003D38E7">
        <w:rPr>
          <w:szCs w:val="24"/>
          <w:lang w:val="fr-FR"/>
        </w:rPr>
        <w:t>oswa</w:t>
      </w:r>
      <w:r w:rsidRPr="003D38E7">
        <w:rPr>
          <w:sz w:val="32"/>
          <w:szCs w:val="32"/>
          <w:lang w:val="fr-FR"/>
        </w:rPr>
        <w:t xml:space="preserve"> </w:t>
      </w:r>
    </w:p>
    <w:p w14:paraId="447B383B" w14:textId="77777777" w:rsidR="005067EF" w:rsidRPr="003D38E7" w:rsidRDefault="003D38E7" w:rsidP="005067EF">
      <w:pPr>
        <w:rPr>
          <w:lang w:val="fr-FR"/>
        </w:rPr>
      </w:pPr>
      <w:r w:rsidRPr="003D38E7">
        <w:rPr>
          <w:sz w:val="32"/>
          <w:szCs w:val="32"/>
          <w:lang w:val="fr-FR"/>
        </w:rPr>
        <w:t xml:space="preserve">□ </w:t>
      </w:r>
      <w:r w:rsidRPr="003D38E7">
        <w:rPr>
          <w:lang w:val="fr-FR"/>
        </w:rPr>
        <w:t xml:space="preserve">Elèv lan ta dwe tounen lekòl nan (Ou dwe mete yon dat) __________________. </w:t>
      </w:r>
      <w:r w:rsidRPr="003D38E7">
        <w:rPr>
          <w:i/>
          <w:iCs/>
          <w:lang w:val="fr-FR"/>
        </w:rPr>
        <w:t>(Si genyen yon bezwen medikal kontini pi lwen apre dat sa, paran oswa gadyen legal elèv la kapab soumèt yon nouvo fòmilè ki siyen ki sòti nan men doktè an bay distri lekòl la pou verifye bezwen pou kontinye founi sèvis edikasyon adomisil, nan lopital la, ak/oswa sant enfimri pedyatri an.)</w:t>
      </w:r>
      <w:r w:rsidRPr="003D38E7">
        <w:rPr>
          <w:lang w:val="fr-FR"/>
        </w:rPr>
        <w:t xml:space="preserve"> </w:t>
      </w:r>
    </w:p>
    <w:p w14:paraId="4628F844" w14:textId="77777777" w:rsidR="005067EF" w:rsidRPr="003D38E7" w:rsidRDefault="005067EF" w:rsidP="005067EF">
      <w:pPr>
        <w:rPr>
          <w:szCs w:val="24"/>
          <w:lang w:val="fr-FR"/>
        </w:rPr>
      </w:pPr>
    </w:p>
    <w:p w14:paraId="2CC91176" w14:textId="77777777" w:rsidR="005067EF" w:rsidRPr="003D38E7" w:rsidRDefault="003D38E7" w:rsidP="001A2FF2">
      <w:pPr>
        <w:jc w:val="center"/>
        <w:rPr>
          <w:b/>
          <w:szCs w:val="24"/>
          <w:u w:val="single"/>
          <w:lang w:val="fr-FR"/>
        </w:rPr>
      </w:pPr>
      <w:r w:rsidRPr="003D38E7">
        <w:rPr>
          <w:b/>
          <w:bCs/>
          <w:szCs w:val="24"/>
          <w:u w:val="single"/>
          <w:lang w:val="fr-FR"/>
        </w:rPr>
        <w:t>Deklarasyon Doktè an sou Bezwen Medikal Elèv la pou Sèvis Edikasyon Adomisil, Lopital oswa Sant Enfimri Pedyatri</w:t>
      </w:r>
    </w:p>
    <w:p w14:paraId="38AF9DA8" w14:textId="77777777" w:rsidR="005067EF" w:rsidRPr="003D38E7" w:rsidRDefault="005067EF" w:rsidP="005067EF">
      <w:pPr>
        <w:jc w:val="center"/>
        <w:rPr>
          <w:b/>
          <w:szCs w:val="24"/>
          <w:u w:val="single"/>
          <w:lang w:val="fr-FR"/>
        </w:rPr>
      </w:pPr>
    </w:p>
    <w:p w14:paraId="443FFBF0" w14:textId="7F802922" w:rsidR="005067EF" w:rsidRPr="003D38E7" w:rsidRDefault="003D38E7" w:rsidP="7A8EBDE6">
      <w:pPr>
        <w:rPr>
          <w:i/>
          <w:iCs/>
          <w:lang w:val="fr-FR"/>
        </w:rPr>
      </w:pPr>
      <w:r w:rsidRPr="003D38E7">
        <w:rPr>
          <w:i/>
          <w:iCs/>
          <w:lang w:val="fr-FR"/>
        </w:rPr>
        <w:t xml:space="preserve">Mwen se doktè ki ap trete elèv non li site pi wo an epi mwen responsab swen medikal elèv la. Mwen sètifye nan papye sila a elèv la </w:t>
      </w:r>
      <w:r w:rsidR="00944925">
        <w:rPr>
          <w:i/>
          <w:iCs/>
          <w:u w:val="single"/>
          <w:lang w:val="fr-FR"/>
        </w:rPr>
        <w:t xml:space="preserve">oblije </w:t>
      </w:r>
      <w:r w:rsidRPr="003D38E7">
        <w:rPr>
          <w:i/>
          <w:iCs/>
          <w:u w:val="single"/>
          <w:lang w:val="fr-FR"/>
        </w:rPr>
        <w:t xml:space="preserve"> rete lakay li, nan lopital, oswa nan yon sant enfimri pedyatri </w:t>
      </w:r>
      <w:r w:rsidRPr="003D38E7">
        <w:rPr>
          <w:i/>
          <w:iCs/>
          <w:lang w:val="fr-FR"/>
        </w:rPr>
        <w:t xml:space="preserve">pou yon peryòd plis pase 60 jou lekòl nan ane lekòl la, oswa sou yon baz regilye ki ap anpile jiska 60 jou lekòl pandan tout ane lekòl la, pou rezon medikal ki site pi wo yo. </w:t>
      </w:r>
    </w:p>
    <w:p w14:paraId="65B11215" w14:textId="77777777" w:rsidR="005067EF" w:rsidRPr="003D38E7" w:rsidRDefault="005067EF" w:rsidP="005067EF">
      <w:pPr>
        <w:rPr>
          <w:szCs w:val="24"/>
          <w:lang w:val="fr-FR"/>
        </w:rPr>
      </w:pPr>
    </w:p>
    <w:p w14:paraId="550F9F0C" w14:textId="77777777" w:rsidR="005067EF" w:rsidRPr="003D38E7" w:rsidRDefault="003D38E7" w:rsidP="005067EF">
      <w:pPr>
        <w:rPr>
          <w:szCs w:val="24"/>
          <w:lang w:val="fr-FR"/>
        </w:rPr>
      </w:pPr>
      <w:r w:rsidRPr="003D38E7">
        <w:rPr>
          <w:szCs w:val="24"/>
          <w:lang w:val="fr-FR"/>
        </w:rPr>
        <w:t xml:space="preserve"> Siyati Doktè an: ________________________________</w:t>
      </w:r>
    </w:p>
    <w:p w14:paraId="53556D05" w14:textId="77777777" w:rsidR="00C72618" w:rsidRPr="003D38E7" w:rsidRDefault="00C72618" w:rsidP="005067EF">
      <w:pPr>
        <w:rPr>
          <w:szCs w:val="24"/>
          <w:lang w:val="fr-FR"/>
        </w:rPr>
      </w:pPr>
    </w:p>
    <w:p w14:paraId="0F44349B" w14:textId="77777777" w:rsidR="005067EF" w:rsidRPr="003D38E7" w:rsidRDefault="003D38E7" w:rsidP="005067EF">
      <w:pPr>
        <w:rPr>
          <w:szCs w:val="24"/>
          <w:lang w:val="fr-FR"/>
        </w:rPr>
      </w:pPr>
      <w:r w:rsidRPr="003D38E7">
        <w:rPr>
          <w:szCs w:val="24"/>
          <w:lang w:val="fr-FR"/>
        </w:rPr>
        <w:t>Dat: ______________________________________________</w:t>
      </w:r>
    </w:p>
    <w:p w14:paraId="46A2E557" w14:textId="77777777" w:rsidR="005067EF" w:rsidRPr="003D38E7" w:rsidRDefault="005067EF" w:rsidP="005067EF">
      <w:pPr>
        <w:rPr>
          <w:szCs w:val="24"/>
          <w:lang w:val="fr-FR"/>
        </w:rPr>
      </w:pPr>
    </w:p>
    <w:p w14:paraId="72451BEF" w14:textId="77777777" w:rsidR="005067EF" w:rsidRPr="003D38E7" w:rsidRDefault="003D38E7" w:rsidP="005067EF">
      <w:pPr>
        <w:rPr>
          <w:szCs w:val="24"/>
          <w:lang w:val="fr-FR"/>
        </w:rPr>
      </w:pPr>
      <w:r w:rsidRPr="003D38E7">
        <w:rPr>
          <w:szCs w:val="24"/>
          <w:lang w:val="fr-FR"/>
        </w:rPr>
        <w:t>Tanpri remake, si plis enfòmasyon nesesè, distri lekòl la kapab chèche konsantman parantal epi antre an kontak ak ou antanke doktè responsab trètman elèv la.</w:t>
      </w:r>
    </w:p>
    <w:p w14:paraId="604D9E27" w14:textId="77777777" w:rsidR="00E61825" w:rsidRPr="003D38E7" w:rsidRDefault="00E61825">
      <w:pPr>
        <w:rPr>
          <w:szCs w:val="24"/>
          <w:lang w:val="fr-FR"/>
        </w:rPr>
      </w:pPr>
    </w:p>
    <w:p w14:paraId="1CB9219A" w14:textId="77777777" w:rsidR="00E61825" w:rsidRPr="003D38E7" w:rsidRDefault="003D38E7" w:rsidP="00952F5C">
      <w:pPr>
        <w:jc w:val="center"/>
        <w:rPr>
          <w:b/>
          <w:szCs w:val="24"/>
          <w:lang w:val="fr-FR"/>
        </w:rPr>
      </w:pPr>
      <w:r w:rsidRPr="003D38E7">
        <w:rPr>
          <w:b/>
          <w:bCs/>
          <w:szCs w:val="24"/>
          <w:lang w:val="fr-FR"/>
        </w:rPr>
        <w:t>RETOUNEN FÒM SA A KONPLÈ NAN DISTRI LEKÒL OU A</w:t>
      </w:r>
    </w:p>
    <w:p w14:paraId="054AC5D9" w14:textId="77777777" w:rsidR="002601B4" w:rsidRPr="003D38E7" w:rsidRDefault="002601B4" w:rsidP="002601B4">
      <w:pPr>
        <w:rPr>
          <w:szCs w:val="24"/>
          <w:lang w:val="fr-FR"/>
        </w:rPr>
      </w:pPr>
    </w:p>
    <w:p w14:paraId="2094D274" w14:textId="77777777" w:rsidR="002601B4" w:rsidRPr="003D38E7" w:rsidRDefault="003D38E7" w:rsidP="002601B4">
      <w:pPr>
        <w:shd w:val="clear" w:color="auto" w:fill="FFFFFF"/>
        <w:spacing w:before="161" w:after="150"/>
        <w:outlineLvl w:val="0"/>
        <w:rPr>
          <w:color w:val="333333"/>
          <w:kern w:val="36"/>
          <w:szCs w:val="24"/>
          <w:u w:val="single"/>
          <w:lang w:val="fr-FR"/>
        </w:rPr>
      </w:pPr>
      <w:r w:rsidRPr="003D38E7">
        <w:rPr>
          <w:color w:val="333333"/>
          <w:kern w:val="36"/>
          <w:szCs w:val="24"/>
          <w:lang w:val="fr-FR"/>
        </w:rPr>
        <w:t xml:space="preserve">Plis enfòmasyon ki disponib atravè_ </w:t>
      </w:r>
      <w:hyperlink r:id="rId9" w:history="1">
        <w:r w:rsidRPr="003D38E7">
          <w:rPr>
            <w:rStyle w:val="Hyperlink"/>
            <w:kern w:val="36"/>
            <w:szCs w:val="24"/>
            <w:lang w:val="fr-FR"/>
          </w:rPr>
          <w:t>Gid Kesyon ak Repons sou Reyalizasyon Sèvis Edikasyon yo Adomisil oswa nan Lopital.</w:t>
        </w:r>
      </w:hyperlink>
    </w:p>
    <w:sectPr w:rsidR="002601B4" w:rsidRPr="003D38E7" w:rsidSect="00DE7202">
      <w:endnotePr>
        <w:numFmt w:val="decimal"/>
      </w:endnotePr>
      <w:type w:val="continuous"/>
      <w:pgSz w:w="12240" w:h="15840"/>
      <w:pgMar w:top="1440" w:right="1440" w:bottom="1080" w:left="1440" w:header="1440" w:footer="144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A52F4"/>
    <w:multiLevelType w:val="hybridMultilevel"/>
    <w:tmpl w:val="2376CAF2"/>
    <w:lvl w:ilvl="0" w:tplc="DB9C7E44">
      <w:start w:val="1"/>
      <w:numFmt w:val="bullet"/>
      <w:lvlText w:val=""/>
      <w:lvlJc w:val="left"/>
      <w:pPr>
        <w:ind w:left="720" w:hanging="360"/>
      </w:pPr>
      <w:rPr>
        <w:rFonts w:ascii="Symbol" w:hAnsi="Symbol" w:hint="default"/>
      </w:rPr>
    </w:lvl>
    <w:lvl w:ilvl="1" w:tplc="788E70A0">
      <w:start w:val="1"/>
      <w:numFmt w:val="bullet"/>
      <w:lvlText w:val="o"/>
      <w:lvlJc w:val="left"/>
      <w:pPr>
        <w:ind w:left="1440" w:hanging="360"/>
      </w:pPr>
      <w:rPr>
        <w:rFonts w:ascii="Courier New" w:hAnsi="Courier New" w:cs="Courier New" w:hint="default"/>
      </w:rPr>
    </w:lvl>
    <w:lvl w:ilvl="2" w:tplc="1EDE99C2">
      <w:start w:val="1"/>
      <w:numFmt w:val="bullet"/>
      <w:lvlText w:val=""/>
      <w:lvlJc w:val="left"/>
      <w:pPr>
        <w:ind w:left="2160" w:hanging="360"/>
      </w:pPr>
      <w:rPr>
        <w:rFonts w:ascii="Wingdings" w:hAnsi="Wingdings" w:hint="default"/>
      </w:rPr>
    </w:lvl>
    <w:lvl w:ilvl="3" w:tplc="547A606C">
      <w:start w:val="1"/>
      <w:numFmt w:val="bullet"/>
      <w:lvlText w:val=""/>
      <w:lvlJc w:val="left"/>
      <w:pPr>
        <w:ind w:left="2880" w:hanging="360"/>
      </w:pPr>
      <w:rPr>
        <w:rFonts w:ascii="Symbol" w:hAnsi="Symbol" w:hint="default"/>
      </w:rPr>
    </w:lvl>
    <w:lvl w:ilvl="4" w:tplc="717C2A28">
      <w:start w:val="1"/>
      <w:numFmt w:val="bullet"/>
      <w:lvlText w:val="o"/>
      <w:lvlJc w:val="left"/>
      <w:pPr>
        <w:ind w:left="3600" w:hanging="360"/>
      </w:pPr>
      <w:rPr>
        <w:rFonts w:ascii="Courier New" w:hAnsi="Courier New" w:cs="Courier New" w:hint="default"/>
      </w:rPr>
    </w:lvl>
    <w:lvl w:ilvl="5" w:tplc="BD16A824">
      <w:start w:val="1"/>
      <w:numFmt w:val="bullet"/>
      <w:lvlText w:val=""/>
      <w:lvlJc w:val="left"/>
      <w:pPr>
        <w:ind w:left="4320" w:hanging="360"/>
      </w:pPr>
      <w:rPr>
        <w:rFonts w:ascii="Wingdings" w:hAnsi="Wingdings" w:hint="default"/>
      </w:rPr>
    </w:lvl>
    <w:lvl w:ilvl="6" w:tplc="04EC1BA2">
      <w:start w:val="1"/>
      <w:numFmt w:val="bullet"/>
      <w:lvlText w:val=""/>
      <w:lvlJc w:val="left"/>
      <w:pPr>
        <w:ind w:left="5040" w:hanging="360"/>
      </w:pPr>
      <w:rPr>
        <w:rFonts w:ascii="Symbol" w:hAnsi="Symbol" w:hint="default"/>
      </w:rPr>
    </w:lvl>
    <w:lvl w:ilvl="7" w:tplc="718C8860">
      <w:start w:val="1"/>
      <w:numFmt w:val="bullet"/>
      <w:lvlText w:val="o"/>
      <w:lvlJc w:val="left"/>
      <w:pPr>
        <w:ind w:left="5760" w:hanging="360"/>
      </w:pPr>
      <w:rPr>
        <w:rFonts w:ascii="Courier New" w:hAnsi="Courier New" w:cs="Courier New" w:hint="default"/>
      </w:rPr>
    </w:lvl>
    <w:lvl w:ilvl="8" w:tplc="2A58E780">
      <w:start w:val="1"/>
      <w:numFmt w:val="bullet"/>
      <w:lvlText w:val=""/>
      <w:lvlJc w:val="left"/>
      <w:pPr>
        <w:ind w:left="6480" w:hanging="360"/>
      </w:pPr>
      <w:rPr>
        <w:rFonts w:ascii="Wingdings" w:hAnsi="Wingdings" w:hint="default"/>
      </w:rPr>
    </w:lvl>
  </w:abstractNum>
  <w:abstractNum w:abstractNumId="1" w15:restartNumberingAfterBreak="0">
    <w:nsid w:val="30130209"/>
    <w:multiLevelType w:val="hybridMultilevel"/>
    <w:tmpl w:val="D20839A6"/>
    <w:lvl w:ilvl="0" w:tplc="98EC0456">
      <w:start w:val="1"/>
      <w:numFmt w:val="bullet"/>
      <w:lvlText w:val=""/>
      <w:lvlJc w:val="left"/>
      <w:pPr>
        <w:ind w:left="720" w:hanging="360"/>
      </w:pPr>
      <w:rPr>
        <w:rFonts w:ascii="Symbol" w:hAnsi="Symbol" w:hint="default"/>
      </w:rPr>
    </w:lvl>
    <w:lvl w:ilvl="1" w:tplc="B8B22D08" w:tentative="1">
      <w:start w:val="1"/>
      <w:numFmt w:val="bullet"/>
      <w:lvlText w:val="o"/>
      <w:lvlJc w:val="left"/>
      <w:pPr>
        <w:ind w:left="1440" w:hanging="360"/>
      </w:pPr>
      <w:rPr>
        <w:rFonts w:ascii="Courier New" w:hAnsi="Courier New" w:cs="Courier New" w:hint="default"/>
      </w:rPr>
    </w:lvl>
    <w:lvl w:ilvl="2" w:tplc="DE563E88" w:tentative="1">
      <w:start w:val="1"/>
      <w:numFmt w:val="bullet"/>
      <w:lvlText w:val=""/>
      <w:lvlJc w:val="left"/>
      <w:pPr>
        <w:ind w:left="2160" w:hanging="360"/>
      </w:pPr>
      <w:rPr>
        <w:rFonts w:ascii="Wingdings" w:hAnsi="Wingdings" w:hint="default"/>
      </w:rPr>
    </w:lvl>
    <w:lvl w:ilvl="3" w:tplc="472480D6" w:tentative="1">
      <w:start w:val="1"/>
      <w:numFmt w:val="bullet"/>
      <w:lvlText w:val=""/>
      <w:lvlJc w:val="left"/>
      <w:pPr>
        <w:ind w:left="2880" w:hanging="360"/>
      </w:pPr>
      <w:rPr>
        <w:rFonts w:ascii="Symbol" w:hAnsi="Symbol" w:hint="default"/>
      </w:rPr>
    </w:lvl>
    <w:lvl w:ilvl="4" w:tplc="22AEF792" w:tentative="1">
      <w:start w:val="1"/>
      <w:numFmt w:val="bullet"/>
      <w:lvlText w:val="o"/>
      <w:lvlJc w:val="left"/>
      <w:pPr>
        <w:ind w:left="3600" w:hanging="360"/>
      </w:pPr>
      <w:rPr>
        <w:rFonts w:ascii="Courier New" w:hAnsi="Courier New" w:cs="Courier New" w:hint="default"/>
      </w:rPr>
    </w:lvl>
    <w:lvl w:ilvl="5" w:tplc="37646EB0" w:tentative="1">
      <w:start w:val="1"/>
      <w:numFmt w:val="bullet"/>
      <w:lvlText w:val=""/>
      <w:lvlJc w:val="left"/>
      <w:pPr>
        <w:ind w:left="4320" w:hanging="360"/>
      </w:pPr>
      <w:rPr>
        <w:rFonts w:ascii="Wingdings" w:hAnsi="Wingdings" w:hint="default"/>
      </w:rPr>
    </w:lvl>
    <w:lvl w:ilvl="6" w:tplc="C540B1BC" w:tentative="1">
      <w:start w:val="1"/>
      <w:numFmt w:val="bullet"/>
      <w:lvlText w:val=""/>
      <w:lvlJc w:val="left"/>
      <w:pPr>
        <w:ind w:left="5040" w:hanging="360"/>
      </w:pPr>
      <w:rPr>
        <w:rFonts w:ascii="Symbol" w:hAnsi="Symbol" w:hint="default"/>
      </w:rPr>
    </w:lvl>
    <w:lvl w:ilvl="7" w:tplc="F450382C" w:tentative="1">
      <w:start w:val="1"/>
      <w:numFmt w:val="bullet"/>
      <w:lvlText w:val="o"/>
      <w:lvlJc w:val="left"/>
      <w:pPr>
        <w:ind w:left="5760" w:hanging="360"/>
      </w:pPr>
      <w:rPr>
        <w:rFonts w:ascii="Courier New" w:hAnsi="Courier New" w:cs="Courier New" w:hint="default"/>
      </w:rPr>
    </w:lvl>
    <w:lvl w:ilvl="8" w:tplc="6386921E" w:tentative="1">
      <w:start w:val="1"/>
      <w:numFmt w:val="bullet"/>
      <w:lvlText w:val=""/>
      <w:lvlJc w:val="left"/>
      <w:pPr>
        <w:ind w:left="6480" w:hanging="360"/>
      </w:pPr>
      <w:rPr>
        <w:rFonts w:ascii="Wingdings" w:hAnsi="Wingdings" w:hint="default"/>
      </w:rPr>
    </w:lvl>
  </w:abstractNum>
  <w:abstractNum w:abstractNumId="2" w15:restartNumberingAfterBreak="0">
    <w:nsid w:val="396E678C"/>
    <w:multiLevelType w:val="hybridMultilevel"/>
    <w:tmpl w:val="73645B42"/>
    <w:lvl w:ilvl="0" w:tplc="8D3CC138">
      <w:start w:val="1"/>
      <w:numFmt w:val="bullet"/>
      <w:lvlText w:val=""/>
      <w:lvlJc w:val="left"/>
      <w:pPr>
        <w:tabs>
          <w:tab w:val="num" w:pos="720"/>
        </w:tabs>
        <w:ind w:left="720" w:hanging="360"/>
      </w:pPr>
      <w:rPr>
        <w:rFonts w:ascii="Symbol" w:hAnsi="Symbol" w:hint="default"/>
      </w:rPr>
    </w:lvl>
    <w:lvl w:ilvl="1" w:tplc="328EBEC6">
      <w:start w:val="1"/>
      <w:numFmt w:val="bullet"/>
      <w:lvlText w:val="o"/>
      <w:lvlJc w:val="left"/>
      <w:pPr>
        <w:tabs>
          <w:tab w:val="num" w:pos="1440"/>
        </w:tabs>
        <w:ind w:left="1440" w:hanging="360"/>
      </w:pPr>
      <w:rPr>
        <w:rFonts w:ascii="Courier New" w:hAnsi="Courier New" w:cs="Courier New" w:hint="default"/>
      </w:rPr>
    </w:lvl>
    <w:lvl w:ilvl="2" w:tplc="3D228B30" w:tentative="1">
      <w:start w:val="1"/>
      <w:numFmt w:val="bullet"/>
      <w:lvlText w:val=""/>
      <w:lvlJc w:val="left"/>
      <w:pPr>
        <w:tabs>
          <w:tab w:val="num" w:pos="2160"/>
        </w:tabs>
        <w:ind w:left="2160" w:hanging="360"/>
      </w:pPr>
      <w:rPr>
        <w:rFonts w:ascii="Wingdings" w:hAnsi="Wingdings" w:hint="default"/>
      </w:rPr>
    </w:lvl>
    <w:lvl w:ilvl="3" w:tplc="2BBAF35C" w:tentative="1">
      <w:start w:val="1"/>
      <w:numFmt w:val="bullet"/>
      <w:lvlText w:val=""/>
      <w:lvlJc w:val="left"/>
      <w:pPr>
        <w:tabs>
          <w:tab w:val="num" w:pos="2880"/>
        </w:tabs>
        <w:ind w:left="2880" w:hanging="360"/>
      </w:pPr>
      <w:rPr>
        <w:rFonts w:ascii="Symbol" w:hAnsi="Symbol" w:hint="default"/>
      </w:rPr>
    </w:lvl>
    <w:lvl w:ilvl="4" w:tplc="BC8492B6" w:tentative="1">
      <w:start w:val="1"/>
      <w:numFmt w:val="bullet"/>
      <w:lvlText w:val="o"/>
      <w:lvlJc w:val="left"/>
      <w:pPr>
        <w:tabs>
          <w:tab w:val="num" w:pos="3600"/>
        </w:tabs>
        <w:ind w:left="3600" w:hanging="360"/>
      </w:pPr>
      <w:rPr>
        <w:rFonts w:ascii="Courier New" w:hAnsi="Courier New" w:cs="Courier New" w:hint="default"/>
      </w:rPr>
    </w:lvl>
    <w:lvl w:ilvl="5" w:tplc="C164C470" w:tentative="1">
      <w:start w:val="1"/>
      <w:numFmt w:val="bullet"/>
      <w:lvlText w:val=""/>
      <w:lvlJc w:val="left"/>
      <w:pPr>
        <w:tabs>
          <w:tab w:val="num" w:pos="4320"/>
        </w:tabs>
        <w:ind w:left="4320" w:hanging="360"/>
      </w:pPr>
      <w:rPr>
        <w:rFonts w:ascii="Wingdings" w:hAnsi="Wingdings" w:hint="default"/>
      </w:rPr>
    </w:lvl>
    <w:lvl w:ilvl="6" w:tplc="792606F6" w:tentative="1">
      <w:start w:val="1"/>
      <w:numFmt w:val="bullet"/>
      <w:lvlText w:val=""/>
      <w:lvlJc w:val="left"/>
      <w:pPr>
        <w:tabs>
          <w:tab w:val="num" w:pos="5040"/>
        </w:tabs>
        <w:ind w:left="5040" w:hanging="360"/>
      </w:pPr>
      <w:rPr>
        <w:rFonts w:ascii="Symbol" w:hAnsi="Symbol" w:hint="default"/>
      </w:rPr>
    </w:lvl>
    <w:lvl w:ilvl="7" w:tplc="7950675C" w:tentative="1">
      <w:start w:val="1"/>
      <w:numFmt w:val="bullet"/>
      <w:lvlText w:val="o"/>
      <w:lvlJc w:val="left"/>
      <w:pPr>
        <w:tabs>
          <w:tab w:val="num" w:pos="5760"/>
        </w:tabs>
        <w:ind w:left="5760" w:hanging="360"/>
      </w:pPr>
      <w:rPr>
        <w:rFonts w:ascii="Courier New" w:hAnsi="Courier New" w:cs="Courier New" w:hint="default"/>
      </w:rPr>
    </w:lvl>
    <w:lvl w:ilvl="8" w:tplc="AFB2ADD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EF"/>
    <w:rsid w:val="000014E1"/>
    <w:rsid w:val="00010D37"/>
    <w:rsid w:val="000170BD"/>
    <w:rsid w:val="00025507"/>
    <w:rsid w:val="00026F83"/>
    <w:rsid w:val="00032AB5"/>
    <w:rsid w:val="00033E81"/>
    <w:rsid w:val="00037463"/>
    <w:rsid w:val="0004077F"/>
    <w:rsid w:val="00041CA1"/>
    <w:rsid w:val="000461DD"/>
    <w:rsid w:val="0006055B"/>
    <w:rsid w:val="00060F18"/>
    <w:rsid w:val="000739CC"/>
    <w:rsid w:val="00074FF0"/>
    <w:rsid w:val="000805EE"/>
    <w:rsid w:val="00085FCD"/>
    <w:rsid w:val="00096681"/>
    <w:rsid w:val="000A6A8C"/>
    <w:rsid w:val="000B5F71"/>
    <w:rsid w:val="000C04C5"/>
    <w:rsid w:val="000C2DAC"/>
    <w:rsid w:val="000C35BF"/>
    <w:rsid w:val="000C7FE6"/>
    <w:rsid w:val="000D40DF"/>
    <w:rsid w:val="000D6974"/>
    <w:rsid w:val="000E0994"/>
    <w:rsid w:val="000E1DCF"/>
    <w:rsid w:val="000F0F1C"/>
    <w:rsid w:val="000F2E52"/>
    <w:rsid w:val="000F57C4"/>
    <w:rsid w:val="0010406F"/>
    <w:rsid w:val="00104295"/>
    <w:rsid w:val="001068EE"/>
    <w:rsid w:val="0011658A"/>
    <w:rsid w:val="0012166D"/>
    <w:rsid w:val="00130AE5"/>
    <w:rsid w:val="00136BAF"/>
    <w:rsid w:val="001415D3"/>
    <w:rsid w:val="00143F1D"/>
    <w:rsid w:val="00146B1E"/>
    <w:rsid w:val="0018066B"/>
    <w:rsid w:val="0019136B"/>
    <w:rsid w:val="001A2FF2"/>
    <w:rsid w:val="001A7AEA"/>
    <w:rsid w:val="001B16E7"/>
    <w:rsid w:val="001B4292"/>
    <w:rsid w:val="001B7655"/>
    <w:rsid w:val="001E2B66"/>
    <w:rsid w:val="001F4E35"/>
    <w:rsid w:val="001F787C"/>
    <w:rsid w:val="00201172"/>
    <w:rsid w:val="00202970"/>
    <w:rsid w:val="0020447A"/>
    <w:rsid w:val="002202AE"/>
    <w:rsid w:val="00224FF8"/>
    <w:rsid w:val="00226F8F"/>
    <w:rsid w:val="00256260"/>
    <w:rsid w:val="002601B4"/>
    <w:rsid w:val="00261A74"/>
    <w:rsid w:val="00261BF2"/>
    <w:rsid w:val="00267858"/>
    <w:rsid w:val="00271A78"/>
    <w:rsid w:val="002833EF"/>
    <w:rsid w:val="002A2567"/>
    <w:rsid w:val="002A3E22"/>
    <w:rsid w:val="002A4006"/>
    <w:rsid w:val="002A58EE"/>
    <w:rsid w:val="002B4B10"/>
    <w:rsid w:val="002B7675"/>
    <w:rsid w:val="002C0CF9"/>
    <w:rsid w:val="002C3DC7"/>
    <w:rsid w:val="002C7229"/>
    <w:rsid w:val="002D0D5C"/>
    <w:rsid w:val="002D461C"/>
    <w:rsid w:val="002E10BB"/>
    <w:rsid w:val="002F222A"/>
    <w:rsid w:val="002F3E2E"/>
    <w:rsid w:val="002F5424"/>
    <w:rsid w:val="00313601"/>
    <w:rsid w:val="00322F3C"/>
    <w:rsid w:val="0033091D"/>
    <w:rsid w:val="00332654"/>
    <w:rsid w:val="00340AC6"/>
    <w:rsid w:val="00350D94"/>
    <w:rsid w:val="00353987"/>
    <w:rsid w:val="00353F45"/>
    <w:rsid w:val="00386454"/>
    <w:rsid w:val="00386AD3"/>
    <w:rsid w:val="00390430"/>
    <w:rsid w:val="003953C8"/>
    <w:rsid w:val="00395612"/>
    <w:rsid w:val="00396865"/>
    <w:rsid w:val="003974C6"/>
    <w:rsid w:val="003A1B51"/>
    <w:rsid w:val="003A6193"/>
    <w:rsid w:val="003B214F"/>
    <w:rsid w:val="003B495F"/>
    <w:rsid w:val="003C4E96"/>
    <w:rsid w:val="003D38E7"/>
    <w:rsid w:val="003D7270"/>
    <w:rsid w:val="003E4DD4"/>
    <w:rsid w:val="003F0354"/>
    <w:rsid w:val="003F5251"/>
    <w:rsid w:val="0041210C"/>
    <w:rsid w:val="00412BE6"/>
    <w:rsid w:val="004141E0"/>
    <w:rsid w:val="004235B3"/>
    <w:rsid w:val="00426E40"/>
    <w:rsid w:val="00432E71"/>
    <w:rsid w:val="00441AE2"/>
    <w:rsid w:val="00445E73"/>
    <w:rsid w:val="00451805"/>
    <w:rsid w:val="00454D20"/>
    <w:rsid w:val="0046516B"/>
    <w:rsid w:val="00480005"/>
    <w:rsid w:val="004A0E01"/>
    <w:rsid w:val="004A6FCA"/>
    <w:rsid w:val="004B0928"/>
    <w:rsid w:val="004B27D1"/>
    <w:rsid w:val="004B7A90"/>
    <w:rsid w:val="004C3AFE"/>
    <w:rsid w:val="004C419D"/>
    <w:rsid w:val="004E006C"/>
    <w:rsid w:val="004E5697"/>
    <w:rsid w:val="004E780B"/>
    <w:rsid w:val="004F1E57"/>
    <w:rsid w:val="004F3A1B"/>
    <w:rsid w:val="004F70F0"/>
    <w:rsid w:val="005067EF"/>
    <w:rsid w:val="00510212"/>
    <w:rsid w:val="00516666"/>
    <w:rsid w:val="00516A74"/>
    <w:rsid w:val="0053208B"/>
    <w:rsid w:val="00535923"/>
    <w:rsid w:val="005430E2"/>
    <w:rsid w:val="00544F14"/>
    <w:rsid w:val="00547287"/>
    <w:rsid w:val="0055130C"/>
    <w:rsid w:val="00564351"/>
    <w:rsid w:val="00571666"/>
    <w:rsid w:val="005852E2"/>
    <w:rsid w:val="00591DF4"/>
    <w:rsid w:val="00593D41"/>
    <w:rsid w:val="005955CA"/>
    <w:rsid w:val="005A59CB"/>
    <w:rsid w:val="005B5F43"/>
    <w:rsid w:val="005C1013"/>
    <w:rsid w:val="005C4793"/>
    <w:rsid w:val="005D32D4"/>
    <w:rsid w:val="005D687F"/>
    <w:rsid w:val="005E09DB"/>
    <w:rsid w:val="005E3535"/>
    <w:rsid w:val="005F2E6B"/>
    <w:rsid w:val="005F4900"/>
    <w:rsid w:val="006002AF"/>
    <w:rsid w:val="00601BC7"/>
    <w:rsid w:val="00606687"/>
    <w:rsid w:val="0062078B"/>
    <w:rsid w:val="00624CA4"/>
    <w:rsid w:val="00633E7A"/>
    <w:rsid w:val="00635070"/>
    <w:rsid w:val="00662760"/>
    <w:rsid w:val="00685917"/>
    <w:rsid w:val="00686A78"/>
    <w:rsid w:val="006A6918"/>
    <w:rsid w:val="006A7221"/>
    <w:rsid w:val="006B2A2C"/>
    <w:rsid w:val="006D31D3"/>
    <w:rsid w:val="006D47DB"/>
    <w:rsid w:val="006D4A8B"/>
    <w:rsid w:val="006D6D7A"/>
    <w:rsid w:val="006E4111"/>
    <w:rsid w:val="006E7C2C"/>
    <w:rsid w:val="0070625D"/>
    <w:rsid w:val="0071775C"/>
    <w:rsid w:val="00721BFE"/>
    <w:rsid w:val="007261CB"/>
    <w:rsid w:val="00744AB4"/>
    <w:rsid w:val="00745CE8"/>
    <w:rsid w:val="00761FD8"/>
    <w:rsid w:val="007732FB"/>
    <w:rsid w:val="007804D3"/>
    <w:rsid w:val="00790A6C"/>
    <w:rsid w:val="007968CE"/>
    <w:rsid w:val="007A56F1"/>
    <w:rsid w:val="007D46C8"/>
    <w:rsid w:val="007F0FDE"/>
    <w:rsid w:val="007F611A"/>
    <w:rsid w:val="008014AB"/>
    <w:rsid w:val="00813E34"/>
    <w:rsid w:val="00824FB4"/>
    <w:rsid w:val="0083561A"/>
    <w:rsid w:val="0083737E"/>
    <w:rsid w:val="0085747A"/>
    <w:rsid w:val="00863D09"/>
    <w:rsid w:val="00870078"/>
    <w:rsid w:val="00871027"/>
    <w:rsid w:val="00874793"/>
    <w:rsid w:val="00890DD2"/>
    <w:rsid w:val="00894833"/>
    <w:rsid w:val="008A635E"/>
    <w:rsid w:val="008B0834"/>
    <w:rsid w:val="008B2E87"/>
    <w:rsid w:val="008C238A"/>
    <w:rsid w:val="008D4ABF"/>
    <w:rsid w:val="008E1284"/>
    <w:rsid w:val="008E713A"/>
    <w:rsid w:val="008F57BD"/>
    <w:rsid w:val="00901B2D"/>
    <w:rsid w:val="00910E78"/>
    <w:rsid w:val="0091149F"/>
    <w:rsid w:val="0092265B"/>
    <w:rsid w:val="009376CA"/>
    <w:rsid w:val="00937E17"/>
    <w:rsid w:val="009410E0"/>
    <w:rsid w:val="009419AF"/>
    <w:rsid w:val="009431C9"/>
    <w:rsid w:val="00944925"/>
    <w:rsid w:val="00952F5C"/>
    <w:rsid w:val="0095611F"/>
    <w:rsid w:val="0096382A"/>
    <w:rsid w:val="00966CA1"/>
    <w:rsid w:val="0097019A"/>
    <w:rsid w:val="009742CD"/>
    <w:rsid w:val="00976365"/>
    <w:rsid w:val="00993298"/>
    <w:rsid w:val="009942DD"/>
    <w:rsid w:val="009967C8"/>
    <w:rsid w:val="009A16B6"/>
    <w:rsid w:val="009E0C80"/>
    <w:rsid w:val="00A035F9"/>
    <w:rsid w:val="00A12A0A"/>
    <w:rsid w:val="00A14C5B"/>
    <w:rsid w:val="00A15D3E"/>
    <w:rsid w:val="00A20194"/>
    <w:rsid w:val="00A20B43"/>
    <w:rsid w:val="00A25006"/>
    <w:rsid w:val="00A2658D"/>
    <w:rsid w:val="00A31395"/>
    <w:rsid w:val="00A317B5"/>
    <w:rsid w:val="00A33F9B"/>
    <w:rsid w:val="00A41C49"/>
    <w:rsid w:val="00A45F10"/>
    <w:rsid w:val="00A6555C"/>
    <w:rsid w:val="00A65EE5"/>
    <w:rsid w:val="00A70FE3"/>
    <w:rsid w:val="00A7681B"/>
    <w:rsid w:val="00A827E4"/>
    <w:rsid w:val="00A83C6A"/>
    <w:rsid w:val="00A843ED"/>
    <w:rsid w:val="00A9659D"/>
    <w:rsid w:val="00A96A9D"/>
    <w:rsid w:val="00A96AAE"/>
    <w:rsid w:val="00A976CF"/>
    <w:rsid w:val="00AA4F20"/>
    <w:rsid w:val="00AB0D15"/>
    <w:rsid w:val="00AC2C35"/>
    <w:rsid w:val="00AC4143"/>
    <w:rsid w:val="00AE3297"/>
    <w:rsid w:val="00B06A5F"/>
    <w:rsid w:val="00B12131"/>
    <w:rsid w:val="00B1340F"/>
    <w:rsid w:val="00B15388"/>
    <w:rsid w:val="00B15E7C"/>
    <w:rsid w:val="00B20396"/>
    <w:rsid w:val="00B34968"/>
    <w:rsid w:val="00B37249"/>
    <w:rsid w:val="00B432B0"/>
    <w:rsid w:val="00B50C8B"/>
    <w:rsid w:val="00B6602F"/>
    <w:rsid w:val="00B6779A"/>
    <w:rsid w:val="00B72B46"/>
    <w:rsid w:val="00B8530C"/>
    <w:rsid w:val="00B90663"/>
    <w:rsid w:val="00B92C64"/>
    <w:rsid w:val="00B96F83"/>
    <w:rsid w:val="00B9790D"/>
    <w:rsid w:val="00BB3A4E"/>
    <w:rsid w:val="00BC7144"/>
    <w:rsid w:val="00BD2086"/>
    <w:rsid w:val="00BD356D"/>
    <w:rsid w:val="00BD5D10"/>
    <w:rsid w:val="00BE5D7D"/>
    <w:rsid w:val="00C13791"/>
    <w:rsid w:val="00C15A07"/>
    <w:rsid w:val="00C245A6"/>
    <w:rsid w:val="00C34F2C"/>
    <w:rsid w:val="00C3546F"/>
    <w:rsid w:val="00C422B2"/>
    <w:rsid w:val="00C509C4"/>
    <w:rsid w:val="00C575DA"/>
    <w:rsid w:val="00C72618"/>
    <w:rsid w:val="00C7787D"/>
    <w:rsid w:val="00C974A6"/>
    <w:rsid w:val="00CA0F02"/>
    <w:rsid w:val="00CA7FF4"/>
    <w:rsid w:val="00CB180F"/>
    <w:rsid w:val="00CB3231"/>
    <w:rsid w:val="00CC679C"/>
    <w:rsid w:val="00CF39B2"/>
    <w:rsid w:val="00D0281E"/>
    <w:rsid w:val="00D02940"/>
    <w:rsid w:val="00D1782C"/>
    <w:rsid w:val="00D456B8"/>
    <w:rsid w:val="00D52B2B"/>
    <w:rsid w:val="00D604A1"/>
    <w:rsid w:val="00D67ACE"/>
    <w:rsid w:val="00D72B0F"/>
    <w:rsid w:val="00D73B50"/>
    <w:rsid w:val="00D778C4"/>
    <w:rsid w:val="00D80A21"/>
    <w:rsid w:val="00D91C4F"/>
    <w:rsid w:val="00D9672B"/>
    <w:rsid w:val="00D96D04"/>
    <w:rsid w:val="00DA4469"/>
    <w:rsid w:val="00DA6D57"/>
    <w:rsid w:val="00DD0217"/>
    <w:rsid w:val="00DD2084"/>
    <w:rsid w:val="00DE1477"/>
    <w:rsid w:val="00DE2059"/>
    <w:rsid w:val="00DE310E"/>
    <w:rsid w:val="00DE4656"/>
    <w:rsid w:val="00DE7202"/>
    <w:rsid w:val="00DF5FFE"/>
    <w:rsid w:val="00DF69CE"/>
    <w:rsid w:val="00E03DF0"/>
    <w:rsid w:val="00E03DF9"/>
    <w:rsid w:val="00E12FE6"/>
    <w:rsid w:val="00E20562"/>
    <w:rsid w:val="00E22DEA"/>
    <w:rsid w:val="00E26B5D"/>
    <w:rsid w:val="00E33D7A"/>
    <w:rsid w:val="00E57EFB"/>
    <w:rsid w:val="00E61825"/>
    <w:rsid w:val="00E72683"/>
    <w:rsid w:val="00E77FAD"/>
    <w:rsid w:val="00E82535"/>
    <w:rsid w:val="00E85300"/>
    <w:rsid w:val="00EA29D8"/>
    <w:rsid w:val="00EB6200"/>
    <w:rsid w:val="00ED1A9B"/>
    <w:rsid w:val="00EE0A55"/>
    <w:rsid w:val="00EF6AC8"/>
    <w:rsid w:val="00F071DC"/>
    <w:rsid w:val="00F205E6"/>
    <w:rsid w:val="00F209A5"/>
    <w:rsid w:val="00F25840"/>
    <w:rsid w:val="00F31C66"/>
    <w:rsid w:val="00F32C93"/>
    <w:rsid w:val="00F35317"/>
    <w:rsid w:val="00F35AB8"/>
    <w:rsid w:val="00F36137"/>
    <w:rsid w:val="00F44DFF"/>
    <w:rsid w:val="00F46948"/>
    <w:rsid w:val="00F46C22"/>
    <w:rsid w:val="00F564F6"/>
    <w:rsid w:val="00F570DE"/>
    <w:rsid w:val="00F61A3E"/>
    <w:rsid w:val="00F621D9"/>
    <w:rsid w:val="00F71CA1"/>
    <w:rsid w:val="00F74E91"/>
    <w:rsid w:val="00F76E32"/>
    <w:rsid w:val="00F878C5"/>
    <w:rsid w:val="00FA0F2A"/>
    <w:rsid w:val="00FC2602"/>
    <w:rsid w:val="00FD3F56"/>
    <w:rsid w:val="00FF0FA0"/>
    <w:rsid w:val="00FF6EFC"/>
    <w:rsid w:val="00FF70C8"/>
    <w:rsid w:val="00FF776D"/>
    <w:rsid w:val="06B15336"/>
    <w:rsid w:val="06E2F473"/>
    <w:rsid w:val="0A76B75D"/>
    <w:rsid w:val="0E4AC2D6"/>
    <w:rsid w:val="0FE69337"/>
    <w:rsid w:val="15C76E93"/>
    <w:rsid w:val="1EFA226A"/>
    <w:rsid w:val="27168D07"/>
    <w:rsid w:val="2905B99E"/>
    <w:rsid w:val="2FE739B1"/>
    <w:rsid w:val="3FFA6B8C"/>
    <w:rsid w:val="40FE4B92"/>
    <w:rsid w:val="468EF2C8"/>
    <w:rsid w:val="5181BDE8"/>
    <w:rsid w:val="5AB751EA"/>
    <w:rsid w:val="5EB1B777"/>
    <w:rsid w:val="61217DF8"/>
    <w:rsid w:val="66A7A391"/>
    <w:rsid w:val="69C929F5"/>
    <w:rsid w:val="7A8EBDE6"/>
    <w:rsid w:val="7D7A00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639AA"/>
  <w15:docId w15:val="{E011991F-30EF-4572-B5FD-18A3F9C7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B2D"/>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character" w:styleId="CommentReference">
    <w:name w:val="annotation reference"/>
    <w:basedOn w:val="DefaultParagraphFont"/>
    <w:semiHidden/>
    <w:unhideWhenUsed/>
    <w:rsid w:val="005067EF"/>
    <w:rPr>
      <w:sz w:val="16"/>
      <w:szCs w:val="16"/>
    </w:rPr>
  </w:style>
  <w:style w:type="paragraph" w:styleId="CommentText">
    <w:name w:val="annotation text"/>
    <w:basedOn w:val="Normal"/>
    <w:link w:val="CommentTextChar"/>
    <w:semiHidden/>
    <w:unhideWhenUsed/>
    <w:rsid w:val="005067EF"/>
    <w:rPr>
      <w:sz w:val="20"/>
    </w:rPr>
  </w:style>
  <w:style w:type="character" w:customStyle="1" w:styleId="CommentTextChar">
    <w:name w:val="Comment Text Char"/>
    <w:basedOn w:val="DefaultParagraphFont"/>
    <w:link w:val="CommentText"/>
    <w:semiHidden/>
    <w:rsid w:val="005067EF"/>
    <w:rPr>
      <w:snapToGrid w:val="0"/>
    </w:rPr>
  </w:style>
  <w:style w:type="character" w:styleId="Hyperlink">
    <w:name w:val="Hyperlink"/>
    <w:basedOn w:val="DefaultParagraphFont"/>
    <w:unhideWhenUsed/>
    <w:rsid w:val="005067EF"/>
    <w:rPr>
      <w:color w:val="5F5F5F" w:themeColor="hyperlink"/>
      <w:u w:val="single"/>
    </w:rPr>
  </w:style>
  <w:style w:type="paragraph" w:styleId="CommentSubject">
    <w:name w:val="annotation subject"/>
    <w:basedOn w:val="CommentText"/>
    <w:next w:val="CommentText"/>
    <w:link w:val="CommentSubjectChar"/>
    <w:semiHidden/>
    <w:unhideWhenUsed/>
    <w:rsid w:val="00A25006"/>
    <w:rPr>
      <w:b/>
      <w:bCs/>
    </w:rPr>
  </w:style>
  <w:style w:type="character" w:customStyle="1" w:styleId="CommentSubjectChar">
    <w:name w:val="Comment Subject Char"/>
    <w:basedOn w:val="CommentTextChar"/>
    <w:link w:val="CommentSubject"/>
    <w:semiHidden/>
    <w:rsid w:val="00A25006"/>
    <w:rPr>
      <w:b/>
      <w:bCs/>
      <w:snapToGrid w:val="0"/>
    </w:rPr>
  </w:style>
  <w:style w:type="character" w:styleId="FollowedHyperlink">
    <w:name w:val="FollowedHyperlink"/>
    <w:basedOn w:val="DefaultParagraphFont"/>
    <w:semiHidden/>
    <w:unhideWhenUsed/>
    <w:rsid w:val="001A2FF2"/>
    <w:rPr>
      <w:color w:val="919191" w:themeColor="followedHyperlink"/>
      <w:u w:val="single"/>
    </w:rPr>
  </w:style>
  <w:style w:type="paragraph" w:styleId="ListParagraph">
    <w:name w:val="List Paragraph"/>
    <w:basedOn w:val="Normal"/>
    <w:uiPriority w:val="34"/>
    <w:qFormat/>
    <w:rsid w:val="006002AF"/>
    <w:pPr>
      <w:ind w:left="720"/>
      <w:contextualSpacing/>
    </w:pPr>
  </w:style>
  <w:style w:type="character" w:customStyle="1" w:styleId="UnresolvedMention1">
    <w:name w:val="Unresolved Mention1"/>
    <w:basedOn w:val="DefaultParagraphFont"/>
    <w:uiPriority w:val="99"/>
    <w:unhideWhenUsed/>
    <w:rsid w:val="00CB3231"/>
    <w:rPr>
      <w:color w:val="605E5C"/>
      <w:shd w:val="clear" w:color="auto" w:fill="E1DFDD"/>
    </w:rPr>
  </w:style>
  <w:style w:type="character" w:customStyle="1" w:styleId="Mention1">
    <w:name w:val="Mention1"/>
    <w:basedOn w:val="DefaultParagraphFont"/>
    <w:uiPriority w:val="99"/>
    <w:unhideWhenUsed/>
    <w:rsid w:val="00CB3231"/>
    <w:rPr>
      <w:color w:val="2B579A"/>
      <w:shd w:val="clear" w:color="auto" w:fill="E1DFDD"/>
    </w:rPr>
  </w:style>
  <w:style w:type="paragraph" w:styleId="Revision">
    <w:name w:val="Revision"/>
    <w:hidden/>
    <w:uiPriority w:val="99"/>
    <w:semiHidden/>
    <w:rsid w:val="00FA0F2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oe.mass.edu/prs/ta/hhep-q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AppData\Local\Microsoft\Windows\INetCache\Content.MSO\60709002.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8217C-995E-47F6-B15B-ABF17BF6C222}">
  <ds:schemaRefs>
    <ds:schemaRef ds:uri="http://schemas.microsoft.com/sharepoint/events"/>
  </ds:schemaRefs>
</ds:datastoreItem>
</file>

<file path=customXml/itemProps2.xml><?xml version="1.0" encoding="utf-8"?>
<ds:datastoreItem xmlns:ds="http://schemas.openxmlformats.org/officeDocument/2006/customXml" ds:itemID="{7C7E6FBE-1F2B-4551-9339-04338439D6D2}">
  <ds:schemaRefs>
    <ds:schemaRef ds:uri="http://schemas.microsoft.com/sharepoint/v3/contenttype/forms"/>
  </ds:schemaRefs>
</ds:datastoreItem>
</file>

<file path=customXml/itemProps3.xml><?xml version="1.0" encoding="utf-8"?>
<ds:datastoreItem xmlns:ds="http://schemas.openxmlformats.org/officeDocument/2006/customXml" ds:itemID="{4B140F4A-7176-4677-8F40-55F355C7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60709002.dotx</Template>
  <TotalTime>0</TotalTime>
  <Pages>2</Pages>
  <Words>543</Words>
  <Characters>2562</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Physician's Affirmation Home Hospital Form - 60 Days or Longer</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Home Hospital Form - 60 Days or Longer — Haitian Creole</dc:title>
  <dc:subject/>
  <dc:creator>DESE</dc:creator>
  <cp:keywords/>
  <cp:lastModifiedBy>Zou, Dong (EOE)</cp:lastModifiedBy>
  <cp:revision>11</cp:revision>
  <cp:lastPrinted>2008-03-05T21:17:00Z</cp:lastPrinted>
  <dcterms:created xsi:type="dcterms:W3CDTF">2021-06-11T18:44:00Z</dcterms:created>
  <dcterms:modified xsi:type="dcterms:W3CDTF">2021-10-04T16:11:00Z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4 2021</vt:lpwstr>
  </property>
</Properties>
</file>