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DCBE9C" w14:textId="77777777" w:rsidR="00E22DEA" w:rsidRDefault="00E22DEA">
      <w:pPr>
        <w:spacing w:line="192" w:lineRule="auto"/>
        <w:outlineLvl w:val="0"/>
        <w:rPr>
          <w:rFonts w:ascii="Arial" w:hAnsi="Arial"/>
          <w:b/>
          <w:bCs/>
          <w:i/>
          <w:iCs/>
          <w:sz w:val="40"/>
          <w:szCs w:val="40"/>
        </w:rPr>
      </w:pPr>
    </w:p>
    <w:p w14:paraId="12A27C42" w14:textId="78BE9811" w:rsidR="00A20194" w:rsidRPr="00794A5D" w:rsidRDefault="004E5697">
      <w:pPr>
        <w:spacing w:line="192" w:lineRule="auto"/>
        <w:outlineLvl w:val="0"/>
        <w:rPr>
          <w:rFonts w:ascii="Arial" w:hAnsi="Arial"/>
          <w:b/>
          <w:i/>
          <w:sz w:val="40"/>
          <w:highlight w:val="yellow"/>
        </w:rPr>
      </w:pPr>
      <w:r w:rsidRPr="00794A5D">
        <w:rPr>
          <w:rFonts w:ascii="Arial" w:hAnsi="Arial"/>
          <w:i/>
          <w:noProof/>
          <w:snapToGrid/>
          <w:sz w:val="40"/>
          <w:lang w:eastAsia="zh-TW"/>
        </w:rPr>
        <w:drawing>
          <wp:anchor distT="0" distB="0" distL="114300" distR="274320" simplePos="0" relativeHeight="251658240" behindDoc="0" locked="0" layoutInCell="0" allowOverlap="1" wp14:anchorId="66199BA4" wp14:editId="65522F23">
            <wp:simplePos x="0" y="0"/>
            <wp:positionH relativeFrom="column">
              <wp:posOffset>-447675</wp:posOffset>
            </wp:positionH>
            <wp:positionV relativeFrom="page">
              <wp:posOffset>314325</wp:posOffset>
            </wp:positionV>
            <wp:extent cx="1090930" cy="1371600"/>
            <wp:effectExtent l="0" t="0" r="0" b="0"/>
            <wp:wrapThrough wrapText="right">
              <wp:wrapPolygon edited="0">
                <wp:start x="0" y="0"/>
                <wp:lineTo x="0" y="21300"/>
                <wp:lineTo x="21122" y="21300"/>
                <wp:lineTo x="21122" y="0"/>
                <wp:lineTo x="0" y="0"/>
              </wp:wrapPolygon>
            </wp:wrapThrough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ssachusetts State Sea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93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974A6" w:rsidRPr="00794A5D">
        <w:rPr>
          <w:rFonts w:ascii="Arial" w:hAnsi="Arial"/>
          <w:b/>
          <w:bCs/>
          <w:i/>
          <w:iCs/>
          <w:sz w:val="40"/>
          <w:szCs w:val="40"/>
        </w:rPr>
        <w:t>Massachusetts Department of</w:t>
      </w:r>
    </w:p>
    <w:p w14:paraId="7E85B5BB" w14:textId="77777777" w:rsidR="00A20194" w:rsidRDefault="00C974A6" w:rsidP="008C238A">
      <w:pPr>
        <w:ind w:left="-180"/>
        <w:outlineLvl w:val="0"/>
        <w:rPr>
          <w:rFonts w:ascii="Arial" w:hAnsi="Arial"/>
          <w:b/>
          <w:i/>
          <w:sz w:val="50"/>
        </w:rPr>
      </w:pPr>
      <w:r w:rsidRPr="00794A5D">
        <w:rPr>
          <w:rFonts w:ascii="Arial" w:hAnsi="Arial"/>
          <w:b/>
          <w:i/>
          <w:sz w:val="40"/>
        </w:rPr>
        <w:t>Elementary and Secondary Education</w:t>
      </w:r>
    </w:p>
    <w:p w14:paraId="6A99CB41" w14:textId="77777777" w:rsidR="00A20194" w:rsidRDefault="00F878C5">
      <w:pPr>
        <w:rPr>
          <w:rFonts w:ascii="Arial" w:hAnsi="Arial"/>
          <w:i/>
        </w:rPr>
      </w:pPr>
      <w:r>
        <w:rPr>
          <w:rFonts w:ascii="Arial" w:hAnsi="Arial"/>
          <w:i/>
          <w:noProof/>
          <w:snapToGrid/>
          <w:lang w:eastAsia="zh-TW"/>
        </w:rPr>
        <mc:AlternateContent>
          <mc:Choice Requires="wps">
            <w:drawing>
              <wp:anchor distT="4294967295" distB="4294967295" distL="114300" distR="114300" simplePos="0" relativeHeight="251658241" behindDoc="0" locked="0" layoutInCell="0" allowOverlap="1" wp14:anchorId="409D564E" wp14:editId="6F4D2C6A">
                <wp:simplePos x="0" y="0"/>
                <wp:positionH relativeFrom="column">
                  <wp:posOffset>914400</wp:posOffset>
                </wp:positionH>
                <wp:positionV relativeFrom="paragraph">
                  <wp:posOffset>68580</wp:posOffset>
                </wp:positionV>
                <wp:extent cx="4800600" cy="0"/>
                <wp:effectExtent l="0" t="0" r="19050" b="19050"/>
                <wp:wrapNone/>
                <wp:docPr id="1" name="Lin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3E58D7" id="Line 3" o:spid="_x0000_s1026" style="position:absolute;z-index:251658241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in,5.4pt" to="450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" o:allowincell="f" strokeweight="1pt"/>
            </w:pict>
          </mc:Fallback>
        </mc:AlternateContent>
      </w:r>
    </w:p>
    <w:p w14:paraId="2917746D" w14:textId="6738C1FB" w:rsidR="00A20194" w:rsidRPr="00C974A6" w:rsidRDefault="002B4B10" w:rsidP="00025507">
      <w:pPr>
        <w:pStyle w:val="Heading3"/>
        <w:tabs>
          <w:tab w:val="right" w:pos="9000"/>
        </w:tabs>
        <w:ind w:right="360"/>
        <w:jc w:val="right"/>
        <w:rPr>
          <w:sz w:val="16"/>
          <w:szCs w:val="16"/>
        </w:rPr>
      </w:pPr>
      <w:r w:rsidRPr="00794A5D">
        <w:rPr>
          <w:sz w:val="16"/>
          <w:szCs w:val="16"/>
        </w:rPr>
        <w:t xml:space="preserve">75 Pleasant </w:t>
      </w:r>
      <w:r w:rsidR="00A20194" w:rsidRPr="00794A5D">
        <w:rPr>
          <w:sz w:val="16"/>
          <w:szCs w:val="16"/>
        </w:rPr>
        <w:t>Street, Malden, Massachusetts 02148-</w:t>
      </w:r>
      <w:r w:rsidR="002C0CF9" w:rsidRPr="00794A5D">
        <w:rPr>
          <w:sz w:val="16"/>
          <w:szCs w:val="16"/>
        </w:rPr>
        <w:t>4906</w:t>
      </w:r>
      <w:r w:rsidR="00A20194" w:rsidRPr="00C974A6">
        <w:rPr>
          <w:sz w:val="16"/>
          <w:szCs w:val="16"/>
        </w:rPr>
        <w:t xml:space="preserve"> </w:t>
      </w:r>
      <w:r w:rsidR="00C974A6">
        <w:rPr>
          <w:sz w:val="16"/>
          <w:szCs w:val="16"/>
        </w:rPr>
        <w:tab/>
      </w:r>
      <w:r w:rsidR="00025507">
        <w:rPr>
          <w:sz w:val="16"/>
          <w:szCs w:val="16"/>
        </w:rPr>
        <w:t xml:space="preserve">       </w:t>
      </w:r>
      <w:r w:rsidR="007F0A1B">
        <w:rPr>
          <w:rFonts w:hint="eastAsia"/>
          <w:sz w:val="16"/>
          <w:szCs w:val="16"/>
          <w:lang w:eastAsia="ko-KR"/>
        </w:rPr>
        <w:t>전화</w:t>
      </w:r>
      <w:r w:rsidR="00A20194" w:rsidRPr="00C974A6">
        <w:rPr>
          <w:sz w:val="16"/>
          <w:szCs w:val="16"/>
        </w:rPr>
        <w:t>: (781) 338-3000</w:t>
      </w:r>
      <w:r w:rsidR="00C974A6">
        <w:rPr>
          <w:sz w:val="16"/>
          <w:szCs w:val="16"/>
        </w:rPr>
        <w:t xml:space="preserve">                                                                                                                 </w:t>
      </w:r>
      <w:r w:rsidR="00285399">
        <w:rPr>
          <w:rFonts w:hint="eastAsia"/>
          <w:sz w:val="16"/>
          <w:szCs w:val="16"/>
          <w:lang w:eastAsia="ko-KR"/>
        </w:rPr>
        <w:t>전신</w:t>
      </w:r>
      <w:r w:rsidR="00285399">
        <w:rPr>
          <w:rFonts w:hint="eastAsia"/>
          <w:sz w:val="16"/>
          <w:szCs w:val="16"/>
          <w:lang w:eastAsia="ko-KR"/>
        </w:rPr>
        <w:t xml:space="preserve"> </w:t>
      </w:r>
      <w:r w:rsidR="00285399">
        <w:rPr>
          <w:rFonts w:hint="eastAsia"/>
          <w:sz w:val="16"/>
          <w:szCs w:val="16"/>
          <w:lang w:eastAsia="ko-KR"/>
        </w:rPr>
        <w:t>인자기</w:t>
      </w:r>
      <w:r w:rsidR="00285399">
        <w:rPr>
          <w:sz w:val="16"/>
          <w:szCs w:val="16"/>
        </w:rPr>
        <w:t xml:space="preserve">: N.E.T. </w:t>
      </w:r>
      <w:r w:rsidR="00285399">
        <w:rPr>
          <w:rFonts w:hint="eastAsia"/>
          <w:sz w:val="16"/>
          <w:szCs w:val="16"/>
          <w:lang w:eastAsia="ko-KR"/>
        </w:rPr>
        <w:t>릴레이</w:t>
      </w:r>
      <w:r w:rsidR="00A20194" w:rsidRPr="00C974A6">
        <w:rPr>
          <w:sz w:val="16"/>
          <w:szCs w:val="16"/>
        </w:rPr>
        <w:t>1-800-439-2370</w:t>
      </w:r>
    </w:p>
    <w:p w14:paraId="03DA3E16" w14:textId="77777777" w:rsidR="00A20194" w:rsidRPr="00C974A6" w:rsidRDefault="00A20194">
      <w:pPr>
        <w:ind w:left="720"/>
        <w:rPr>
          <w:rFonts w:ascii="Arial" w:hAnsi="Arial"/>
          <w:i/>
          <w:sz w:val="16"/>
          <w:szCs w:val="16"/>
        </w:rPr>
      </w:pPr>
    </w:p>
    <w:p w14:paraId="668C8637" w14:textId="77777777" w:rsidR="00A20194" w:rsidRDefault="00A20194">
      <w:pPr>
        <w:ind w:left="720"/>
        <w:rPr>
          <w:rFonts w:ascii="Arial" w:hAnsi="Arial"/>
          <w:i/>
          <w:sz w:val="18"/>
        </w:rPr>
        <w:sectPr w:rsidR="00A20194" w:rsidSect="00C974A6">
          <w:endnotePr>
            <w:numFmt w:val="decimal"/>
          </w:endnotePr>
          <w:pgSz w:w="12240" w:h="15840"/>
          <w:pgMar w:top="864" w:right="1080" w:bottom="1440" w:left="1800" w:header="1440" w:footer="1440" w:gutter="0"/>
          <w:cols w:space="720"/>
          <w:noEndnote/>
        </w:sectPr>
      </w:pPr>
    </w:p>
    <w:p w14:paraId="3805DCF9" w14:textId="77777777" w:rsidR="00A20194" w:rsidRPr="00C974A6" w:rsidRDefault="00A20194" w:rsidP="00C974A6">
      <w:pPr>
        <w:ind w:left="720"/>
        <w:jc w:val="center"/>
        <w:rPr>
          <w:rFonts w:ascii="Arial" w:hAnsi="Arial"/>
          <w:i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  <w:tblDescription w:val="Jeffrey C. Riley&#10;Commissioner"/>
      </w:tblPr>
      <w:tblGrid>
        <w:gridCol w:w="2942"/>
        <w:gridCol w:w="8434"/>
      </w:tblGrid>
      <w:tr w:rsidR="00C974A6" w:rsidRPr="00C974A6" w14:paraId="0306422B" w14:textId="77777777" w:rsidTr="005955CA">
        <w:trPr>
          <w:tblHeader/>
        </w:trPr>
        <w:tc>
          <w:tcPr>
            <w:tcW w:w="2988" w:type="dxa"/>
          </w:tcPr>
          <w:p w14:paraId="53FB1300" w14:textId="77777777" w:rsidR="00571666" w:rsidRDefault="0041210C" w:rsidP="005716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A5D">
              <w:rPr>
                <w:rFonts w:ascii="Arial" w:hAnsi="Arial" w:cs="Arial"/>
                <w:sz w:val="16"/>
                <w:szCs w:val="16"/>
              </w:rPr>
              <w:t>Jeff</w:t>
            </w:r>
            <w:r w:rsidR="00F76E32" w:rsidRPr="00794A5D">
              <w:rPr>
                <w:rFonts w:ascii="Arial" w:hAnsi="Arial" w:cs="Arial"/>
                <w:sz w:val="16"/>
                <w:szCs w:val="16"/>
              </w:rPr>
              <w:t>rey C. Riley</w:t>
            </w:r>
          </w:p>
          <w:p w14:paraId="6214B8F8" w14:textId="1DCB14BE" w:rsidR="00C974A6" w:rsidRPr="00C974A6" w:rsidRDefault="007F0A1B" w:rsidP="00C974A6">
            <w:pPr>
              <w:jc w:val="center"/>
              <w:rPr>
                <w:rFonts w:ascii="Arial" w:hAnsi="Arial"/>
                <w:i/>
                <w:sz w:val="16"/>
                <w:szCs w:val="16"/>
              </w:rPr>
            </w:pPr>
            <w:r>
              <w:rPr>
                <w:rFonts w:ascii="Arial" w:hAnsi="Arial" w:hint="eastAsia"/>
                <w:i/>
                <w:sz w:val="16"/>
                <w:szCs w:val="16"/>
                <w:lang w:eastAsia="ko-KR"/>
              </w:rPr>
              <w:t>국장</w:t>
            </w:r>
          </w:p>
        </w:tc>
        <w:tc>
          <w:tcPr>
            <w:tcW w:w="8604" w:type="dxa"/>
          </w:tcPr>
          <w:p w14:paraId="5008F75B" w14:textId="77777777" w:rsidR="00C974A6" w:rsidRPr="00C974A6" w:rsidRDefault="00C974A6" w:rsidP="00C974A6">
            <w:pPr>
              <w:jc w:val="center"/>
              <w:rPr>
                <w:rFonts w:ascii="Arial" w:hAnsi="Arial"/>
                <w:i/>
                <w:sz w:val="16"/>
                <w:szCs w:val="16"/>
              </w:rPr>
            </w:pPr>
          </w:p>
        </w:tc>
      </w:tr>
    </w:tbl>
    <w:p w14:paraId="22251283" w14:textId="77777777" w:rsidR="00A20194" w:rsidRDefault="00A20194">
      <w:pPr>
        <w:rPr>
          <w:rFonts w:ascii="Arial" w:hAnsi="Arial"/>
          <w:i/>
          <w:sz w:val="18"/>
        </w:rPr>
      </w:pPr>
    </w:p>
    <w:p w14:paraId="0343E97D" w14:textId="77777777" w:rsidR="00A20194" w:rsidRDefault="00A20194">
      <w:pPr>
        <w:rPr>
          <w:lang w:eastAsia="ko-KR"/>
        </w:rPr>
      </w:pPr>
    </w:p>
    <w:p w14:paraId="071A0AFF" w14:textId="77777777" w:rsidR="009F3371" w:rsidRDefault="009F3371">
      <w:pPr>
        <w:rPr>
          <w:lang w:eastAsia="ko-KR"/>
        </w:rPr>
        <w:sectPr w:rsidR="009F3371">
          <w:endnotePr>
            <w:numFmt w:val="decimal"/>
          </w:endnotePr>
          <w:type w:val="continuous"/>
          <w:pgSz w:w="12240" w:h="15840"/>
          <w:pgMar w:top="864" w:right="432" w:bottom="1440" w:left="432" w:header="1440" w:footer="1440" w:gutter="0"/>
          <w:cols w:space="720"/>
          <w:noEndnote/>
        </w:sectPr>
      </w:pPr>
    </w:p>
    <w:p w14:paraId="3C1D00F7" w14:textId="645F3D4D" w:rsidR="008D248E" w:rsidRDefault="00212731" w:rsidP="005067EF">
      <w:pPr>
        <w:jc w:val="center"/>
        <w:rPr>
          <w:b/>
          <w:sz w:val="28"/>
          <w:szCs w:val="28"/>
          <w:u w:val="single"/>
          <w:lang w:eastAsia="ko-KR"/>
        </w:rPr>
      </w:pPr>
      <w:r>
        <w:rPr>
          <w:rFonts w:hint="eastAsia"/>
          <w:b/>
          <w:sz w:val="28"/>
          <w:szCs w:val="28"/>
          <w:u w:val="single"/>
          <w:lang w:eastAsia="ko-KR"/>
        </w:rPr>
        <w:t>의료상</w:t>
      </w:r>
      <w:r>
        <w:rPr>
          <w:rFonts w:hint="eastAsia"/>
          <w:b/>
          <w:sz w:val="28"/>
          <w:szCs w:val="28"/>
          <w:u w:val="single"/>
          <w:lang w:eastAsia="ko-KR"/>
        </w:rPr>
        <w:t xml:space="preserve"> </w:t>
      </w:r>
      <w:r>
        <w:rPr>
          <w:rFonts w:hint="eastAsia"/>
          <w:b/>
          <w:sz w:val="28"/>
          <w:szCs w:val="28"/>
          <w:u w:val="single"/>
          <w:lang w:eastAsia="ko-KR"/>
        </w:rPr>
        <w:t>이유로</w:t>
      </w:r>
      <w:r>
        <w:rPr>
          <w:rFonts w:hint="eastAsia"/>
          <w:b/>
          <w:sz w:val="28"/>
          <w:szCs w:val="28"/>
          <w:u w:val="single"/>
          <w:lang w:eastAsia="ko-KR"/>
        </w:rPr>
        <w:t xml:space="preserve"> </w:t>
      </w:r>
      <w:r w:rsidR="008D248E">
        <w:rPr>
          <w:rFonts w:hint="eastAsia"/>
          <w:b/>
          <w:sz w:val="28"/>
          <w:szCs w:val="28"/>
          <w:u w:val="single"/>
          <w:lang w:eastAsia="ko-KR"/>
        </w:rPr>
        <w:t>학생이</w:t>
      </w:r>
      <w:r w:rsidR="008D248E">
        <w:rPr>
          <w:rFonts w:hint="eastAsia"/>
          <w:b/>
          <w:sz w:val="28"/>
          <w:szCs w:val="28"/>
          <w:u w:val="single"/>
          <w:lang w:eastAsia="ko-KR"/>
        </w:rPr>
        <w:t xml:space="preserve"> 60</w:t>
      </w:r>
      <w:r w:rsidR="008D248E">
        <w:rPr>
          <w:rFonts w:hint="eastAsia"/>
          <w:b/>
          <w:sz w:val="28"/>
          <w:szCs w:val="28"/>
          <w:u w:val="single"/>
          <w:lang w:eastAsia="ko-KR"/>
        </w:rPr>
        <w:t>일</w:t>
      </w:r>
      <w:r w:rsidR="008D248E">
        <w:rPr>
          <w:rFonts w:hint="eastAsia"/>
          <w:b/>
          <w:sz w:val="28"/>
          <w:szCs w:val="28"/>
          <w:u w:val="single"/>
          <w:lang w:eastAsia="ko-KR"/>
        </w:rPr>
        <w:t xml:space="preserve"> </w:t>
      </w:r>
      <w:r w:rsidR="008D248E">
        <w:rPr>
          <w:rFonts w:hint="eastAsia"/>
          <w:b/>
          <w:sz w:val="28"/>
          <w:szCs w:val="28"/>
          <w:u w:val="single"/>
          <w:lang w:eastAsia="ko-KR"/>
        </w:rPr>
        <w:t>이상의</w:t>
      </w:r>
      <w:r w:rsidR="008D248E">
        <w:rPr>
          <w:rFonts w:hint="eastAsia"/>
          <w:b/>
          <w:sz w:val="28"/>
          <w:szCs w:val="28"/>
          <w:u w:val="single"/>
          <w:lang w:eastAsia="ko-KR"/>
        </w:rPr>
        <w:t xml:space="preserve"> </w:t>
      </w:r>
      <w:r w:rsidR="008F3DE0">
        <w:rPr>
          <w:rFonts w:hint="eastAsia"/>
          <w:b/>
          <w:sz w:val="28"/>
          <w:szCs w:val="28"/>
          <w:u w:val="single"/>
          <w:lang w:eastAsia="ko-KR"/>
        </w:rPr>
        <w:t>수업</w:t>
      </w:r>
      <w:r w:rsidR="008D248E">
        <w:rPr>
          <w:rFonts w:hint="eastAsia"/>
          <w:b/>
          <w:sz w:val="28"/>
          <w:szCs w:val="28"/>
          <w:u w:val="single"/>
          <w:lang w:eastAsia="ko-KR"/>
        </w:rPr>
        <w:t>일</w:t>
      </w:r>
      <w:r w:rsidR="008D248E">
        <w:rPr>
          <w:rFonts w:hint="eastAsia"/>
          <w:b/>
          <w:sz w:val="28"/>
          <w:szCs w:val="28"/>
          <w:u w:val="single"/>
          <w:lang w:eastAsia="ko-KR"/>
        </w:rPr>
        <w:t xml:space="preserve"> </w:t>
      </w:r>
      <w:r w:rsidR="008D248E">
        <w:rPr>
          <w:rFonts w:hint="eastAsia"/>
          <w:b/>
          <w:sz w:val="28"/>
          <w:szCs w:val="28"/>
          <w:u w:val="single"/>
          <w:lang w:eastAsia="ko-KR"/>
        </w:rPr>
        <w:t>동안</w:t>
      </w:r>
      <w:r w:rsidR="008D248E">
        <w:rPr>
          <w:rFonts w:hint="eastAsia"/>
          <w:b/>
          <w:sz w:val="28"/>
          <w:szCs w:val="28"/>
          <w:u w:val="single"/>
          <w:lang w:eastAsia="ko-KR"/>
        </w:rPr>
        <w:t xml:space="preserve"> </w:t>
      </w:r>
      <w:r w:rsidR="008D248E">
        <w:rPr>
          <w:rFonts w:hint="eastAsia"/>
          <w:b/>
          <w:sz w:val="28"/>
          <w:szCs w:val="28"/>
          <w:u w:val="single"/>
          <w:lang w:eastAsia="ko-KR"/>
        </w:rPr>
        <w:t>가정</w:t>
      </w:r>
      <w:r w:rsidR="008D248E">
        <w:rPr>
          <w:rFonts w:hint="eastAsia"/>
          <w:b/>
          <w:sz w:val="28"/>
          <w:szCs w:val="28"/>
          <w:u w:val="single"/>
          <w:lang w:eastAsia="ko-KR"/>
        </w:rPr>
        <w:t xml:space="preserve">, </w:t>
      </w:r>
      <w:r w:rsidR="008D248E">
        <w:rPr>
          <w:rFonts w:hint="eastAsia"/>
          <w:b/>
          <w:sz w:val="28"/>
          <w:szCs w:val="28"/>
          <w:u w:val="single"/>
          <w:lang w:eastAsia="ko-KR"/>
        </w:rPr>
        <w:t>병원</w:t>
      </w:r>
      <w:r w:rsidR="008D248E">
        <w:rPr>
          <w:rFonts w:hint="eastAsia"/>
          <w:b/>
          <w:sz w:val="28"/>
          <w:szCs w:val="28"/>
          <w:u w:val="single"/>
          <w:lang w:eastAsia="ko-KR"/>
        </w:rPr>
        <w:t xml:space="preserve"> </w:t>
      </w:r>
      <w:r w:rsidR="008D248E">
        <w:rPr>
          <w:rFonts w:hint="eastAsia"/>
          <w:b/>
          <w:sz w:val="28"/>
          <w:szCs w:val="28"/>
          <w:u w:val="single"/>
          <w:lang w:eastAsia="ko-KR"/>
        </w:rPr>
        <w:t>또는</w:t>
      </w:r>
      <w:r w:rsidR="008D248E">
        <w:rPr>
          <w:rFonts w:hint="eastAsia"/>
          <w:b/>
          <w:sz w:val="28"/>
          <w:szCs w:val="28"/>
          <w:u w:val="single"/>
          <w:lang w:eastAsia="ko-KR"/>
        </w:rPr>
        <w:t xml:space="preserve"> </w:t>
      </w:r>
      <w:r w:rsidR="00FF20ED">
        <w:rPr>
          <w:rFonts w:hint="eastAsia"/>
          <w:b/>
          <w:sz w:val="28"/>
          <w:szCs w:val="28"/>
          <w:u w:val="single"/>
          <w:lang w:eastAsia="ko-KR"/>
        </w:rPr>
        <w:t>소아</w:t>
      </w:r>
      <w:r w:rsidR="00FF20ED">
        <w:rPr>
          <w:rFonts w:hint="eastAsia"/>
          <w:b/>
          <w:sz w:val="28"/>
          <w:szCs w:val="28"/>
          <w:u w:val="single"/>
          <w:lang w:eastAsia="ko-KR"/>
        </w:rPr>
        <w:t xml:space="preserve"> </w:t>
      </w:r>
      <w:r w:rsidR="00FF20ED">
        <w:rPr>
          <w:rFonts w:hint="eastAsia"/>
          <w:b/>
          <w:sz w:val="28"/>
          <w:szCs w:val="28"/>
          <w:u w:val="single"/>
          <w:lang w:eastAsia="ko-KR"/>
        </w:rPr>
        <w:t>요양원</w:t>
      </w:r>
      <w:r w:rsidR="008D248E">
        <w:rPr>
          <w:rFonts w:hint="eastAsia"/>
          <w:b/>
          <w:sz w:val="28"/>
          <w:szCs w:val="28"/>
          <w:u w:val="single"/>
          <w:lang w:eastAsia="ko-KR"/>
        </w:rPr>
        <w:t>에</w:t>
      </w:r>
      <w:r w:rsidR="008D248E">
        <w:rPr>
          <w:rFonts w:hint="eastAsia"/>
          <w:b/>
          <w:sz w:val="28"/>
          <w:szCs w:val="28"/>
          <w:u w:val="single"/>
          <w:lang w:eastAsia="ko-KR"/>
        </w:rPr>
        <w:t xml:space="preserve"> </w:t>
      </w:r>
      <w:r w:rsidR="00EA5105">
        <w:rPr>
          <w:rFonts w:hint="eastAsia"/>
          <w:b/>
          <w:sz w:val="28"/>
          <w:szCs w:val="28"/>
          <w:u w:val="single"/>
          <w:lang w:eastAsia="ko-KR"/>
        </w:rPr>
        <w:t>있</w:t>
      </w:r>
      <w:r>
        <w:rPr>
          <w:rFonts w:hint="eastAsia"/>
          <w:b/>
          <w:sz w:val="28"/>
          <w:szCs w:val="28"/>
          <w:u w:val="single"/>
          <w:lang w:eastAsia="ko-KR"/>
        </w:rPr>
        <w:t>는</w:t>
      </w:r>
      <w:r>
        <w:rPr>
          <w:rFonts w:hint="eastAsia"/>
          <w:b/>
          <w:sz w:val="28"/>
          <w:szCs w:val="28"/>
          <w:u w:val="single"/>
          <w:lang w:eastAsia="ko-KR"/>
        </w:rPr>
        <w:t xml:space="preserve"> </w:t>
      </w:r>
      <w:r>
        <w:rPr>
          <w:rFonts w:hint="eastAsia"/>
          <w:b/>
          <w:sz w:val="28"/>
          <w:szCs w:val="28"/>
          <w:u w:val="single"/>
          <w:lang w:eastAsia="ko-KR"/>
        </w:rPr>
        <w:t>것이</w:t>
      </w:r>
      <w:r>
        <w:rPr>
          <w:rFonts w:hint="eastAsia"/>
          <w:b/>
          <w:sz w:val="28"/>
          <w:szCs w:val="28"/>
          <w:u w:val="single"/>
          <w:lang w:eastAsia="ko-KR"/>
        </w:rPr>
        <w:t xml:space="preserve"> </w:t>
      </w:r>
      <w:r>
        <w:rPr>
          <w:rFonts w:hint="eastAsia"/>
          <w:b/>
          <w:sz w:val="28"/>
          <w:szCs w:val="28"/>
          <w:u w:val="single"/>
          <w:lang w:eastAsia="ko-KR"/>
        </w:rPr>
        <w:t>필요하다는</w:t>
      </w:r>
      <w:r>
        <w:rPr>
          <w:rFonts w:hint="eastAsia"/>
          <w:b/>
          <w:sz w:val="28"/>
          <w:szCs w:val="28"/>
          <w:u w:val="single"/>
          <w:lang w:eastAsia="ko-KR"/>
        </w:rPr>
        <w:t xml:space="preserve"> </w:t>
      </w:r>
      <w:r w:rsidR="008D248E">
        <w:rPr>
          <w:rFonts w:hint="eastAsia"/>
          <w:b/>
          <w:sz w:val="28"/>
          <w:szCs w:val="28"/>
          <w:u w:val="single"/>
          <w:lang w:eastAsia="ko-KR"/>
        </w:rPr>
        <w:t>의사</w:t>
      </w:r>
      <w:r w:rsidR="008D248E">
        <w:rPr>
          <w:rFonts w:hint="eastAsia"/>
          <w:b/>
          <w:sz w:val="28"/>
          <w:szCs w:val="28"/>
          <w:u w:val="single"/>
          <w:lang w:eastAsia="ko-KR"/>
        </w:rPr>
        <w:t xml:space="preserve"> </w:t>
      </w:r>
      <w:r w:rsidR="008D248E">
        <w:rPr>
          <w:rFonts w:hint="eastAsia"/>
          <w:b/>
          <w:sz w:val="28"/>
          <w:szCs w:val="28"/>
          <w:u w:val="single"/>
          <w:lang w:eastAsia="ko-KR"/>
        </w:rPr>
        <w:t>확인</w:t>
      </w:r>
      <w:r>
        <w:rPr>
          <w:rFonts w:hint="eastAsia"/>
          <w:b/>
          <w:sz w:val="28"/>
          <w:szCs w:val="28"/>
          <w:u w:val="single"/>
          <w:lang w:eastAsia="ko-KR"/>
        </w:rPr>
        <w:t>서</w:t>
      </w:r>
    </w:p>
    <w:p w14:paraId="1CBDEBFD" w14:textId="77777777" w:rsidR="00E57EFB" w:rsidRPr="006E4111" w:rsidRDefault="00E57EFB" w:rsidP="005067EF">
      <w:pPr>
        <w:jc w:val="center"/>
        <w:rPr>
          <w:b/>
          <w:sz w:val="28"/>
          <w:szCs w:val="28"/>
          <w:u w:val="single"/>
          <w:lang w:eastAsia="ko-KR"/>
        </w:rPr>
      </w:pPr>
    </w:p>
    <w:p w14:paraId="21AF2E08" w14:textId="09522D6B" w:rsidR="005C4793" w:rsidRPr="005C4793" w:rsidRDefault="0045130B" w:rsidP="005C4793">
      <w:pPr>
        <w:rPr>
          <w:szCs w:val="24"/>
          <w:lang w:eastAsia="ko-KR"/>
        </w:rPr>
      </w:pPr>
      <w:r>
        <w:rPr>
          <w:rFonts w:hint="eastAsia"/>
          <w:szCs w:val="24"/>
          <w:lang w:eastAsia="ko-KR"/>
        </w:rPr>
        <w:t>매사추세츠</w:t>
      </w:r>
      <w:r>
        <w:rPr>
          <w:rFonts w:hint="eastAsia"/>
          <w:szCs w:val="24"/>
          <w:lang w:eastAsia="ko-KR"/>
        </w:rPr>
        <w:t xml:space="preserve"> </w:t>
      </w:r>
      <w:r>
        <w:rPr>
          <w:rFonts w:hint="eastAsia"/>
          <w:szCs w:val="24"/>
          <w:lang w:eastAsia="ko-KR"/>
        </w:rPr>
        <w:t>초중등</w:t>
      </w:r>
      <w:r>
        <w:rPr>
          <w:rFonts w:hint="eastAsia"/>
          <w:szCs w:val="24"/>
          <w:lang w:eastAsia="ko-KR"/>
        </w:rPr>
        <w:t xml:space="preserve"> </w:t>
      </w:r>
      <w:r>
        <w:rPr>
          <w:rFonts w:hint="eastAsia"/>
          <w:szCs w:val="24"/>
          <w:lang w:eastAsia="ko-KR"/>
        </w:rPr>
        <w:t>교육부</w:t>
      </w:r>
      <w:r>
        <w:rPr>
          <w:rFonts w:hint="eastAsia"/>
          <w:szCs w:val="24"/>
          <w:lang w:eastAsia="ko-KR"/>
        </w:rPr>
        <w:t xml:space="preserve"> </w:t>
      </w:r>
      <w:r w:rsidR="00A7010C">
        <w:rPr>
          <w:rFonts w:hint="eastAsia"/>
          <w:szCs w:val="24"/>
          <w:lang w:eastAsia="ko-KR"/>
        </w:rPr>
        <w:t>규정</w:t>
      </w:r>
      <w:r>
        <w:rPr>
          <w:rFonts w:hint="eastAsia"/>
          <w:szCs w:val="24"/>
          <w:lang w:eastAsia="ko-KR"/>
        </w:rPr>
        <w:t xml:space="preserve"> </w:t>
      </w:r>
      <w:r w:rsidRPr="005067EF">
        <w:rPr>
          <w:szCs w:val="24"/>
          <w:lang w:eastAsia="ko-KR"/>
        </w:rPr>
        <w:t xml:space="preserve">603 CMR </w:t>
      </w:r>
      <w:r w:rsidRPr="005C4793">
        <w:rPr>
          <w:szCs w:val="24"/>
          <w:lang w:eastAsia="ko-KR"/>
        </w:rPr>
        <w:t>28.04(4)</w:t>
      </w:r>
      <w:r w:rsidR="00A7010C">
        <w:rPr>
          <w:rFonts w:hint="eastAsia"/>
          <w:szCs w:val="24"/>
          <w:lang w:eastAsia="ko-KR"/>
        </w:rPr>
        <w:t>는</w:t>
      </w:r>
      <w:r>
        <w:rPr>
          <w:rFonts w:hint="eastAsia"/>
          <w:szCs w:val="24"/>
          <w:lang w:eastAsia="ko-KR"/>
        </w:rPr>
        <w:t xml:space="preserve"> </w:t>
      </w:r>
      <w:r>
        <w:rPr>
          <w:rFonts w:hint="eastAsia"/>
          <w:szCs w:val="24"/>
          <w:lang w:eastAsia="ko-KR"/>
        </w:rPr>
        <w:t>아래와</w:t>
      </w:r>
      <w:r>
        <w:rPr>
          <w:rFonts w:hint="eastAsia"/>
          <w:szCs w:val="24"/>
          <w:lang w:eastAsia="ko-KR"/>
        </w:rPr>
        <w:t xml:space="preserve"> </w:t>
      </w:r>
      <w:r>
        <w:rPr>
          <w:rFonts w:hint="eastAsia"/>
          <w:szCs w:val="24"/>
          <w:lang w:eastAsia="ko-KR"/>
        </w:rPr>
        <w:t>같이</w:t>
      </w:r>
      <w:r>
        <w:rPr>
          <w:rFonts w:hint="eastAsia"/>
          <w:szCs w:val="24"/>
          <w:lang w:eastAsia="ko-KR"/>
        </w:rPr>
        <w:t xml:space="preserve"> </w:t>
      </w:r>
      <w:r>
        <w:rPr>
          <w:rFonts w:hint="eastAsia"/>
          <w:szCs w:val="24"/>
          <w:lang w:eastAsia="ko-KR"/>
        </w:rPr>
        <w:t>규정하고</w:t>
      </w:r>
      <w:r>
        <w:rPr>
          <w:rFonts w:hint="eastAsia"/>
          <w:szCs w:val="24"/>
          <w:lang w:eastAsia="ko-KR"/>
        </w:rPr>
        <w:t xml:space="preserve"> </w:t>
      </w:r>
      <w:r>
        <w:rPr>
          <w:rFonts w:hint="eastAsia"/>
          <w:szCs w:val="24"/>
          <w:lang w:eastAsia="ko-KR"/>
        </w:rPr>
        <w:t>있습니다</w:t>
      </w:r>
      <w:r>
        <w:rPr>
          <w:rFonts w:hint="eastAsia"/>
          <w:szCs w:val="24"/>
          <w:lang w:eastAsia="ko-KR"/>
        </w:rPr>
        <w:t>:</w:t>
      </w:r>
    </w:p>
    <w:p w14:paraId="58859B55" w14:textId="77777777" w:rsidR="005C4793" w:rsidRPr="005C4793" w:rsidRDefault="005C4793" w:rsidP="005C4793">
      <w:pPr>
        <w:rPr>
          <w:szCs w:val="24"/>
          <w:lang w:eastAsia="ko-KR"/>
        </w:rPr>
      </w:pPr>
    </w:p>
    <w:p w14:paraId="7115100B" w14:textId="71CE155F" w:rsidR="008D248E" w:rsidRDefault="008D248E" w:rsidP="00547287">
      <w:pPr>
        <w:ind w:left="720"/>
        <w:rPr>
          <w:szCs w:val="24"/>
          <w:lang w:eastAsia="ko-KR"/>
        </w:rPr>
      </w:pPr>
      <w:r w:rsidRPr="00D46065">
        <w:rPr>
          <w:rFonts w:hint="eastAsia"/>
          <w:b/>
          <w:szCs w:val="24"/>
          <w:lang w:eastAsia="ko-KR"/>
        </w:rPr>
        <w:t>학생의</w:t>
      </w:r>
      <w:r w:rsidRPr="00D46065">
        <w:rPr>
          <w:rFonts w:hint="eastAsia"/>
          <w:b/>
          <w:szCs w:val="24"/>
          <w:lang w:eastAsia="ko-KR"/>
        </w:rPr>
        <w:t xml:space="preserve"> </w:t>
      </w:r>
      <w:r w:rsidRPr="00D46065">
        <w:rPr>
          <w:rFonts w:hint="eastAsia"/>
          <w:b/>
          <w:szCs w:val="24"/>
          <w:lang w:eastAsia="ko-KR"/>
        </w:rPr>
        <w:t>담당</w:t>
      </w:r>
      <w:r w:rsidRPr="00D46065">
        <w:rPr>
          <w:rFonts w:hint="eastAsia"/>
          <w:b/>
          <w:szCs w:val="24"/>
          <w:lang w:eastAsia="ko-KR"/>
        </w:rPr>
        <w:t xml:space="preserve"> </w:t>
      </w:r>
      <w:r w:rsidRPr="00D46065">
        <w:rPr>
          <w:rFonts w:hint="eastAsia"/>
          <w:b/>
          <w:szCs w:val="24"/>
          <w:lang w:eastAsia="ko-KR"/>
        </w:rPr>
        <w:t>의사</w:t>
      </w:r>
      <w:r w:rsidRPr="00D46065">
        <w:rPr>
          <w:rFonts w:hint="eastAsia"/>
          <w:b/>
          <w:szCs w:val="24"/>
          <w:lang w:eastAsia="ko-KR"/>
        </w:rPr>
        <w:t xml:space="preserve"> </w:t>
      </w:r>
      <w:r w:rsidR="00F57884">
        <w:rPr>
          <w:rFonts w:hint="eastAsia"/>
          <w:b/>
          <w:szCs w:val="24"/>
          <w:lang w:eastAsia="ko-KR"/>
        </w:rPr>
        <w:t>소</w:t>
      </w:r>
      <w:r w:rsidRPr="00D46065">
        <w:rPr>
          <w:rFonts w:hint="eastAsia"/>
          <w:b/>
          <w:szCs w:val="24"/>
          <w:lang w:eastAsia="ko-KR"/>
        </w:rPr>
        <w:t>견</w:t>
      </w:r>
      <w:r w:rsidR="00DA5ACC" w:rsidRPr="00D46065">
        <w:rPr>
          <w:rFonts w:hint="eastAsia"/>
          <w:b/>
          <w:szCs w:val="24"/>
          <w:lang w:eastAsia="ko-KR"/>
        </w:rPr>
        <w:t>에</w:t>
      </w:r>
      <w:r w:rsidR="00DA5ACC" w:rsidRPr="00D46065">
        <w:rPr>
          <w:rFonts w:hint="eastAsia"/>
          <w:b/>
          <w:szCs w:val="24"/>
          <w:lang w:eastAsia="ko-KR"/>
        </w:rPr>
        <w:t xml:space="preserve"> </w:t>
      </w:r>
      <w:r w:rsidR="00DA5ACC" w:rsidRPr="00D46065">
        <w:rPr>
          <w:rFonts w:hint="eastAsia"/>
          <w:b/>
          <w:szCs w:val="24"/>
          <w:lang w:eastAsia="ko-KR"/>
        </w:rPr>
        <w:t>따라</w:t>
      </w:r>
      <w:r>
        <w:rPr>
          <w:rFonts w:hint="eastAsia"/>
          <w:szCs w:val="24"/>
          <w:lang w:eastAsia="ko-KR"/>
        </w:rPr>
        <w:t xml:space="preserve">, </w:t>
      </w:r>
      <w:r>
        <w:rPr>
          <w:rFonts w:hint="eastAsia"/>
          <w:szCs w:val="24"/>
          <w:lang w:eastAsia="ko-KR"/>
        </w:rPr>
        <w:t>적격</w:t>
      </w:r>
      <w:r>
        <w:rPr>
          <w:rFonts w:hint="eastAsia"/>
          <w:szCs w:val="24"/>
          <w:lang w:eastAsia="ko-KR"/>
        </w:rPr>
        <w:t xml:space="preserve"> </w:t>
      </w:r>
      <w:r>
        <w:rPr>
          <w:rFonts w:hint="eastAsia"/>
          <w:szCs w:val="24"/>
          <w:lang w:eastAsia="ko-KR"/>
        </w:rPr>
        <w:t>학생이</w:t>
      </w:r>
      <w:r>
        <w:rPr>
          <w:rFonts w:hint="eastAsia"/>
          <w:szCs w:val="24"/>
          <w:lang w:eastAsia="ko-KR"/>
        </w:rPr>
        <w:t xml:space="preserve"> </w:t>
      </w:r>
      <w:r w:rsidR="00A7010C">
        <w:rPr>
          <w:rFonts w:hint="eastAsia"/>
          <w:szCs w:val="24"/>
          <w:lang w:eastAsia="ko-KR"/>
        </w:rPr>
        <w:t>의료상의</w:t>
      </w:r>
      <w:r>
        <w:rPr>
          <w:rFonts w:hint="eastAsia"/>
          <w:szCs w:val="24"/>
          <w:lang w:eastAsia="ko-KR"/>
        </w:rPr>
        <w:t xml:space="preserve"> </w:t>
      </w:r>
      <w:r>
        <w:rPr>
          <w:rFonts w:hint="eastAsia"/>
          <w:szCs w:val="24"/>
          <w:lang w:eastAsia="ko-KR"/>
        </w:rPr>
        <w:t>이유로</w:t>
      </w:r>
      <w:r>
        <w:rPr>
          <w:rFonts w:hint="eastAsia"/>
          <w:szCs w:val="24"/>
          <w:lang w:eastAsia="ko-KR"/>
        </w:rPr>
        <w:t xml:space="preserve"> </w:t>
      </w:r>
      <w:r w:rsidR="00A7010C" w:rsidRPr="00D46065">
        <w:rPr>
          <w:rFonts w:hint="eastAsia"/>
          <w:b/>
          <w:szCs w:val="24"/>
          <w:lang w:eastAsia="ko-KR"/>
        </w:rPr>
        <w:t>한</w:t>
      </w:r>
      <w:r w:rsidR="00A7010C" w:rsidRPr="00D46065">
        <w:rPr>
          <w:rFonts w:hint="eastAsia"/>
          <w:b/>
          <w:szCs w:val="24"/>
          <w:lang w:eastAsia="ko-KR"/>
        </w:rPr>
        <w:t xml:space="preserve"> </w:t>
      </w:r>
      <w:r w:rsidRPr="00D46065">
        <w:rPr>
          <w:rFonts w:hint="eastAsia"/>
          <w:b/>
          <w:szCs w:val="24"/>
          <w:lang w:eastAsia="ko-KR"/>
        </w:rPr>
        <w:t>학년도</w:t>
      </w:r>
      <w:r w:rsidRPr="00D46065">
        <w:rPr>
          <w:rFonts w:hint="eastAsia"/>
          <w:b/>
          <w:szCs w:val="24"/>
          <w:lang w:eastAsia="ko-KR"/>
        </w:rPr>
        <w:t xml:space="preserve"> </w:t>
      </w:r>
      <w:r w:rsidRPr="00D46065">
        <w:rPr>
          <w:rFonts w:hint="eastAsia"/>
          <w:b/>
          <w:szCs w:val="24"/>
          <w:lang w:eastAsia="ko-KR"/>
        </w:rPr>
        <w:t>기간</w:t>
      </w:r>
      <w:r w:rsidRPr="00D46065">
        <w:rPr>
          <w:rFonts w:hint="eastAsia"/>
          <w:b/>
          <w:szCs w:val="24"/>
          <w:lang w:eastAsia="ko-KR"/>
        </w:rPr>
        <w:t xml:space="preserve"> </w:t>
      </w:r>
      <w:r w:rsidRPr="00D46065">
        <w:rPr>
          <w:rFonts w:hint="eastAsia"/>
          <w:b/>
          <w:szCs w:val="24"/>
          <w:lang w:eastAsia="ko-KR"/>
        </w:rPr>
        <w:t>동안</w:t>
      </w:r>
      <w:r w:rsidRPr="00D46065">
        <w:rPr>
          <w:rFonts w:hint="eastAsia"/>
          <w:b/>
          <w:szCs w:val="24"/>
          <w:lang w:eastAsia="ko-KR"/>
        </w:rPr>
        <w:t xml:space="preserve"> 60</w:t>
      </w:r>
      <w:r w:rsidRPr="00D46065">
        <w:rPr>
          <w:rFonts w:hint="eastAsia"/>
          <w:b/>
          <w:szCs w:val="24"/>
          <w:lang w:eastAsia="ko-KR"/>
        </w:rPr>
        <w:t>일</w:t>
      </w:r>
      <w:r w:rsidRPr="00D46065">
        <w:rPr>
          <w:rFonts w:hint="eastAsia"/>
          <w:b/>
          <w:szCs w:val="24"/>
          <w:lang w:eastAsia="ko-KR"/>
        </w:rPr>
        <w:t xml:space="preserve"> </w:t>
      </w:r>
      <w:r w:rsidRPr="00D46065">
        <w:rPr>
          <w:rFonts w:hint="eastAsia"/>
          <w:b/>
          <w:szCs w:val="24"/>
          <w:lang w:eastAsia="ko-KR"/>
        </w:rPr>
        <w:t>이상</w:t>
      </w:r>
      <w:r w:rsidR="00A7010C" w:rsidRPr="00D46065">
        <w:rPr>
          <w:rFonts w:hint="eastAsia"/>
          <w:b/>
          <w:szCs w:val="24"/>
          <w:lang w:eastAsia="ko-KR"/>
        </w:rPr>
        <w:t>의</w:t>
      </w:r>
      <w:r w:rsidR="00A7010C" w:rsidRPr="00D46065">
        <w:rPr>
          <w:rFonts w:hint="eastAsia"/>
          <w:b/>
          <w:szCs w:val="24"/>
          <w:lang w:eastAsia="ko-KR"/>
        </w:rPr>
        <w:t xml:space="preserve"> </w:t>
      </w:r>
      <w:r w:rsidR="00A7010C" w:rsidRPr="00D46065">
        <w:rPr>
          <w:rFonts w:hint="eastAsia"/>
          <w:b/>
          <w:szCs w:val="24"/>
          <w:lang w:eastAsia="ko-KR"/>
        </w:rPr>
        <w:t>수업일</w:t>
      </w:r>
      <w:r w:rsidR="00EF4B5C">
        <w:rPr>
          <w:rFonts w:hint="eastAsia"/>
          <w:szCs w:val="24"/>
          <w:lang w:eastAsia="ko-KR"/>
        </w:rPr>
        <w:t xml:space="preserve"> </w:t>
      </w:r>
      <w:r w:rsidR="00EF4B5C">
        <w:rPr>
          <w:rFonts w:hint="eastAsia"/>
          <w:szCs w:val="24"/>
          <w:lang w:eastAsia="ko-KR"/>
        </w:rPr>
        <w:t>동안</w:t>
      </w:r>
      <w:r>
        <w:rPr>
          <w:rFonts w:hint="eastAsia"/>
          <w:szCs w:val="24"/>
          <w:lang w:eastAsia="ko-KR"/>
        </w:rPr>
        <w:t xml:space="preserve"> </w:t>
      </w:r>
      <w:r>
        <w:rPr>
          <w:rFonts w:hint="eastAsia"/>
          <w:szCs w:val="24"/>
          <w:lang w:eastAsia="ko-KR"/>
        </w:rPr>
        <w:t>가정</w:t>
      </w:r>
      <w:r>
        <w:rPr>
          <w:rFonts w:hint="eastAsia"/>
          <w:szCs w:val="24"/>
          <w:lang w:eastAsia="ko-KR"/>
        </w:rPr>
        <w:t xml:space="preserve">, </w:t>
      </w:r>
      <w:r>
        <w:rPr>
          <w:rFonts w:hint="eastAsia"/>
          <w:szCs w:val="24"/>
          <w:lang w:eastAsia="ko-KR"/>
        </w:rPr>
        <w:t>병원</w:t>
      </w:r>
      <w:r>
        <w:rPr>
          <w:rFonts w:hint="eastAsia"/>
          <w:szCs w:val="24"/>
          <w:lang w:eastAsia="ko-KR"/>
        </w:rPr>
        <w:t xml:space="preserve"> </w:t>
      </w:r>
      <w:r>
        <w:rPr>
          <w:rFonts w:hint="eastAsia"/>
          <w:szCs w:val="24"/>
          <w:lang w:eastAsia="ko-KR"/>
        </w:rPr>
        <w:t>또는</w:t>
      </w:r>
      <w:r>
        <w:rPr>
          <w:rFonts w:hint="eastAsia"/>
          <w:szCs w:val="24"/>
          <w:lang w:eastAsia="ko-KR"/>
        </w:rPr>
        <w:t xml:space="preserve"> </w:t>
      </w:r>
      <w:r w:rsidR="00FF20ED">
        <w:rPr>
          <w:rFonts w:hint="eastAsia"/>
          <w:szCs w:val="24"/>
          <w:lang w:eastAsia="ko-KR"/>
        </w:rPr>
        <w:t>소아</w:t>
      </w:r>
      <w:r w:rsidR="00FF20ED">
        <w:rPr>
          <w:rFonts w:hint="eastAsia"/>
          <w:szCs w:val="24"/>
          <w:lang w:eastAsia="ko-KR"/>
        </w:rPr>
        <w:t xml:space="preserve"> </w:t>
      </w:r>
      <w:r w:rsidR="00FF20ED">
        <w:rPr>
          <w:rFonts w:hint="eastAsia"/>
          <w:szCs w:val="24"/>
          <w:lang w:eastAsia="ko-KR"/>
        </w:rPr>
        <w:t>요양원</w:t>
      </w:r>
      <w:r w:rsidR="00A7010C">
        <w:rPr>
          <w:rFonts w:hint="eastAsia"/>
          <w:szCs w:val="24"/>
          <w:lang w:eastAsia="ko-KR"/>
        </w:rPr>
        <w:t>에</w:t>
      </w:r>
      <w:r w:rsidR="00A7010C">
        <w:rPr>
          <w:rFonts w:hint="eastAsia"/>
          <w:szCs w:val="24"/>
          <w:lang w:eastAsia="ko-KR"/>
        </w:rPr>
        <w:t xml:space="preserve"> </w:t>
      </w:r>
      <w:r w:rsidR="00A7010C">
        <w:rPr>
          <w:rFonts w:hint="eastAsia"/>
          <w:szCs w:val="24"/>
          <w:lang w:eastAsia="ko-KR"/>
        </w:rPr>
        <w:t>있을</w:t>
      </w:r>
      <w:r>
        <w:rPr>
          <w:rFonts w:hint="eastAsia"/>
          <w:szCs w:val="24"/>
          <w:lang w:eastAsia="ko-KR"/>
        </w:rPr>
        <w:t xml:space="preserve"> </w:t>
      </w:r>
      <w:r>
        <w:rPr>
          <w:rFonts w:hint="eastAsia"/>
          <w:szCs w:val="24"/>
          <w:lang w:eastAsia="ko-KR"/>
        </w:rPr>
        <w:t>가능성이</w:t>
      </w:r>
      <w:r>
        <w:rPr>
          <w:rFonts w:hint="eastAsia"/>
          <w:szCs w:val="24"/>
          <w:lang w:eastAsia="ko-KR"/>
        </w:rPr>
        <w:t xml:space="preserve"> </w:t>
      </w:r>
      <w:r>
        <w:rPr>
          <w:rFonts w:hint="eastAsia"/>
          <w:szCs w:val="24"/>
          <w:lang w:eastAsia="ko-KR"/>
        </w:rPr>
        <w:t>있는</w:t>
      </w:r>
      <w:r>
        <w:rPr>
          <w:rFonts w:hint="eastAsia"/>
          <w:szCs w:val="24"/>
          <w:lang w:eastAsia="ko-KR"/>
        </w:rPr>
        <w:t xml:space="preserve"> </w:t>
      </w:r>
      <w:r>
        <w:rPr>
          <w:rFonts w:hint="eastAsia"/>
          <w:szCs w:val="24"/>
          <w:lang w:eastAsia="ko-KR"/>
        </w:rPr>
        <w:t>경</w:t>
      </w:r>
      <w:r w:rsidR="00DA5ACC">
        <w:rPr>
          <w:rFonts w:hint="eastAsia"/>
          <w:szCs w:val="24"/>
          <w:lang w:eastAsia="ko-KR"/>
        </w:rPr>
        <w:t>우</w:t>
      </w:r>
      <w:r>
        <w:rPr>
          <w:rFonts w:hint="eastAsia"/>
          <w:szCs w:val="24"/>
          <w:lang w:eastAsia="ko-KR"/>
        </w:rPr>
        <w:t xml:space="preserve">, </w:t>
      </w:r>
      <w:r>
        <w:rPr>
          <w:rFonts w:hint="eastAsia"/>
          <w:szCs w:val="24"/>
          <w:lang w:eastAsia="ko-KR"/>
        </w:rPr>
        <w:t>특수</w:t>
      </w:r>
      <w:r>
        <w:rPr>
          <w:rFonts w:hint="eastAsia"/>
          <w:szCs w:val="24"/>
          <w:lang w:eastAsia="ko-KR"/>
        </w:rPr>
        <w:t xml:space="preserve"> </w:t>
      </w:r>
      <w:r>
        <w:rPr>
          <w:rFonts w:hint="eastAsia"/>
          <w:szCs w:val="24"/>
          <w:lang w:eastAsia="ko-KR"/>
        </w:rPr>
        <w:t>교육</w:t>
      </w:r>
      <w:r>
        <w:rPr>
          <w:rFonts w:hint="eastAsia"/>
          <w:szCs w:val="24"/>
          <w:lang w:eastAsia="ko-KR"/>
        </w:rPr>
        <w:t xml:space="preserve"> </w:t>
      </w:r>
      <w:r>
        <w:rPr>
          <w:rFonts w:hint="eastAsia"/>
          <w:szCs w:val="24"/>
          <w:lang w:eastAsia="ko-KR"/>
        </w:rPr>
        <w:t>담당</w:t>
      </w:r>
      <w:r w:rsidR="00DA5ACC">
        <w:rPr>
          <w:rFonts w:hint="eastAsia"/>
          <w:szCs w:val="24"/>
          <w:lang w:eastAsia="ko-KR"/>
        </w:rPr>
        <w:t>관</w:t>
      </w:r>
      <w:r>
        <w:rPr>
          <w:rFonts w:hint="eastAsia"/>
          <w:szCs w:val="24"/>
          <w:lang w:eastAsia="ko-KR"/>
        </w:rPr>
        <w:t>은</w:t>
      </w:r>
      <w:r w:rsidR="00A7010C" w:rsidRPr="00D46065">
        <w:rPr>
          <w:rFonts w:hint="eastAsia"/>
          <w:b/>
          <w:szCs w:val="24"/>
          <w:lang w:eastAsia="ko-KR"/>
        </w:rPr>
        <w:t>,</w:t>
      </w:r>
      <w:r w:rsidR="00DA5ACC" w:rsidRPr="00D46065">
        <w:rPr>
          <w:rFonts w:hint="eastAsia"/>
          <w:b/>
          <w:szCs w:val="24"/>
          <w:lang w:eastAsia="ko-KR"/>
        </w:rPr>
        <w:t xml:space="preserve"> </w:t>
      </w:r>
      <w:r w:rsidRPr="00D46065">
        <w:rPr>
          <w:rFonts w:hint="eastAsia"/>
          <w:b/>
          <w:szCs w:val="24"/>
          <w:lang w:eastAsia="ko-KR"/>
        </w:rPr>
        <w:t>지체없이</w:t>
      </w:r>
      <w:r w:rsidR="00DA5ACC" w:rsidRPr="00D46065">
        <w:rPr>
          <w:rFonts w:hint="eastAsia"/>
          <w:b/>
          <w:szCs w:val="24"/>
          <w:lang w:eastAsia="ko-KR"/>
        </w:rPr>
        <w:t xml:space="preserve"> </w:t>
      </w:r>
      <w:r w:rsidR="00DA5ACC" w:rsidRPr="00D46065">
        <w:rPr>
          <w:rFonts w:hint="eastAsia"/>
          <w:b/>
          <w:szCs w:val="24"/>
          <w:lang w:eastAsia="ko-KR"/>
        </w:rPr>
        <w:t>팀을</w:t>
      </w:r>
      <w:r w:rsidR="00DA5ACC" w:rsidRPr="00D46065">
        <w:rPr>
          <w:rFonts w:hint="eastAsia"/>
          <w:b/>
          <w:szCs w:val="24"/>
          <w:lang w:eastAsia="ko-KR"/>
        </w:rPr>
        <w:t xml:space="preserve"> </w:t>
      </w:r>
      <w:r w:rsidR="00DA5ACC" w:rsidRPr="00D46065">
        <w:rPr>
          <w:rFonts w:hint="eastAsia"/>
          <w:b/>
          <w:szCs w:val="24"/>
          <w:lang w:eastAsia="ko-KR"/>
        </w:rPr>
        <w:t>소집하여</w:t>
      </w:r>
      <w:r>
        <w:rPr>
          <w:rFonts w:hint="eastAsia"/>
          <w:szCs w:val="24"/>
          <w:lang w:eastAsia="ko-KR"/>
        </w:rPr>
        <w:t xml:space="preserve">, </w:t>
      </w:r>
      <w:r>
        <w:rPr>
          <w:rFonts w:hint="eastAsia"/>
          <w:szCs w:val="24"/>
          <w:lang w:eastAsia="ko-KR"/>
        </w:rPr>
        <w:t>평가</w:t>
      </w:r>
      <w:r w:rsidR="00DA5ACC">
        <w:rPr>
          <w:rFonts w:hint="eastAsia"/>
          <w:szCs w:val="24"/>
          <w:lang w:eastAsia="ko-KR"/>
        </w:rPr>
        <w:t xml:space="preserve"> </w:t>
      </w:r>
      <w:r w:rsidR="00DA5ACC">
        <w:rPr>
          <w:rFonts w:hint="eastAsia"/>
          <w:szCs w:val="24"/>
          <w:lang w:eastAsia="ko-KR"/>
        </w:rPr>
        <w:t>요구</w:t>
      </w:r>
      <w:r w:rsidR="00DA5ACC">
        <w:rPr>
          <w:rFonts w:hint="eastAsia"/>
          <w:szCs w:val="24"/>
          <w:lang w:eastAsia="ko-KR"/>
        </w:rPr>
        <w:t xml:space="preserve"> </w:t>
      </w:r>
      <w:r w:rsidR="00DA5ACC">
        <w:rPr>
          <w:rFonts w:hint="eastAsia"/>
          <w:szCs w:val="24"/>
          <w:lang w:eastAsia="ko-KR"/>
        </w:rPr>
        <w:t>사항들</w:t>
      </w:r>
      <w:r>
        <w:rPr>
          <w:rFonts w:hint="eastAsia"/>
          <w:szCs w:val="24"/>
          <w:lang w:eastAsia="ko-KR"/>
        </w:rPr>
        <w:t>을</w:t>
      </w:r>
      <w:r>
        <w:rPr>
          <w:rFonts w:hint="eastAsia"/>
          <w:szCs w:val="24"/>
          <w:lang w:eastAsia="ko-KR"/>
        </w:rPr>
        <w:t xml:space="preserve"> </w:t>
      </w:r>
      <w:r w:rsidR="00DA5ACC">
        <w:rPr>
          <w:rFonts w:hint="eastAsia"/>
          <w:szCs w:val="24"/>
          <w:lang w:eastAsia="ko-KR"/>
        </w:rPr>
        <w:t>고려하고</w:t>
      </w:r>
      <w:r>
        <w:rPr>
          <w:rFonts w:hint="eastAsia"/>
          <w:szCs w:val="24"/>
          <w:lang w:eastAsia="ko-KR"/>
        </w:rPr>
        <w:t>,</w:t>
      </w:r>
      <w:r w:rsidR="00DA5ACC">
        <w:rPr>
          <w:rFonts w:hint="eastAsia"/>
          <w:szCs w:val="24"/>
          <w:lang w:eastAsia="ko-KR"/>
        </w:rPr>
        <w:t xml:space="preserve"> </w:t>
      </w:r>
      <w:r w:rsidR="00DA5ACC">
        <w:rPr>
          <w:rFonts w:hint="eastAsia"/>
          <w:szCs w:val="24"/>
          <w:lang w:eastAsia="ko-KR"/>
        </w:rPr>
        <w:t>또한</w:t>
      </w:r>
      <w:r>
        <w:rPr>
          <w:rFonts w:hint="eastAsia"/>
          <w:szCs w:val="24"/>
          <w:lang w:eastAsia="ko-KR"/>
        </w:rPr>
        <w:t xml:space="preserve"> </w:t>
      </w:r>
      <w:r w:rsidR="00DA5ACC">
        <w:rPr>
          <w:rFonts w:hint="eastAsia"/>
          <w:szCs w:val="24"/>
          <w:lang w:eastAsia="ko-KR"/>
        </w:rPr>
        <w:t>필요</w:t>
      </w:r>
      <w:r>
        <w:rPr>
          <w:rFonts w:hint="eastAsia"/>
          <w:szCs w:val="24"/>
          <w:lang w:eastAsia="ko-KR"/>
        </w:rPr>
        <w:t>하다면</w:t>
      </w:r>
      <w:r>
        <w:rPr>
          <w:rFonts w:hint="eastAsia"/>
          <w:szCs w:val="24"/>
          <w:lang w:eastAsia="ko-KR"/>
        </w:rPr>
        <w:t>,</w:t>
      </w:r>
      <w:r w:rsidR="00DA5ACC">
        <w:rPr>
          <w:rFonts w:hint="eastAsia"/>
          <w:szCs w:val="24"/>
          <w:lang w:eastAsia="ko-KR"/>
        </w:rPr>
        <w:t xml:space="preserve"> </w:t>
      </w:r>
      <w:r w:rsidR="00DA5ACC">
        <w:rPr>
          <w:rFonts w:hint="eastAsia"/>
          <w:szCs w:val="24"/>
          <w:lang w:eastAsia="ko-KR"/>
        </w:rPr>
        <w:t>학생의</w:t>
      </w:r>
      <w:r w:rsidR="00DA5ACC">
        <w:rPr>
          <w:rFonts w:hint="eastAsia"/>
          <w:szCs w:val="24"/>
          <w:lang w:eastAsia="ko-KR"/>
        </w:rPr>
        <w:t xml:space="preserve"> </w:t>
      </w:r>
      <w:r w:rsidR="00DA5ACC">
        <w:rPr>
          <w:rFonts w:hint="eastAsia"/>
          <w:szCs w:val="24"/>
          <w:lang w:eastAsia="ko-KR"/>
        </w:rPr>
        <w:t>독특한</w:t>
      </w:r>
      <w:r w:rsidR="00DA5ACC">
        <w:rPr>
          <w:rFonts w:hint="eastAsia"/>
          <w:szCs w:val="24"/>
          <w:lang w:eastAsia="ko-KR"/>
        </w:rPr>
        <w:t xml:space="preserve"> </w:t>
      </w:r>
      <w:r w:rsidR="00DA5ACC">
        <w:rPr>
          <w:rFonts w:hint="eastAsia"/>
          <w:szCs w:val="24"/>
          <w:lang w:eastAsia="ko-KR"/>
        </w:rPr>
        <w:t>상황에</w:t>
      </w:r>
      <w:r w:rsidR="00DA5ACC">
        <w:rPr>
          <w:rFonts w:hint="eastAsia"/>
          <w:szCs w:val="24"/>
          <w:lang w:eastAsia="ko-KR"/>
        </w:rPr>
        <w:t xml:space="preserve"> </w:t>
      </w:r>
      <w:r w:rsidR="00DA5ACC">
        <w:rPr>
          <w:rFonts w:hint="eastAsia"/>
          <w:szCs w:val="24"/>
          <w:lang w:eastAsia="ko-KR"/>
        </w:rPr>
        <w:t>알맞게</w:t>
      </w:r>
      <w:r w:rsidR="00DA5ACC">
        <w:rPr>
          <w:rFonts w:hint="eastAsia"/>
          <w:szCs w:val="24"/>
          <w:lang w:eastAsia="ko-KR"/>
        </w:rPr>
        <w:t xml:space="preserve"> </w:t>
      </w:r>
      <w:r w:rsidR="00DA5ACC">
        <w:rPr>
          <w:rFonts w:hint="eastAsia"/>
          <w:szCs w:val="24"/>
          <w:lang w:eastAsia="ko-KR"/>
        </w:rPr>
        <w:t>기존</w:t>
      </w:r>
      <w:r>
        <w:rPr>
          <w:rFonts w:hint="eastAsia"/>
          <w:szCs w:val="24"/>
          <w:lang w:eastAsia="ko-KR"/>
        </w:rPr>
        <w:t xml:space="preserve"> IEP</w:t>
      </w:r>
      <w:r>
        <w:rPr>
          <w:rFonts w:hint="eastAsia"/>
          <w:szCs w:val="24"/>
          <w:lang w:eastAsia="ko-KR"/>
        </w:rPr>
        <w:t>를</w:t>
      </w:r>
      <w:r>
        <w:rPr>
          <w:rFonts w:hint="eastAsia"/>
          <w:szCs w:val="24"/>
          <w:lang w:eastAsia="ko-KR"/>
        </w:rPr>
        <w:t xml:space="preserve"> </w:t>
      </w:r>
      <w:r>
        <w:rPr>
          <w:rFonts w:hint="eastAsia"/>
          <w:szCs w:val="24"/>
          <w:lang w:eastAsia="ko-KR"/>
        </w:rPr>
        <w:t>조정하거나</w:t>
      </w:r>
      <w:r>
        <w:rPr>
          <w:rFonts w:hint="eastAsia"/>
          <w:szCs w:val="24"/>
          <w:lang w:eastAsia="ko-KR"/>
        </w:rPr>
        <w:t xml:space="preserve"> </w:t>
      </w:r>
      <w:r w:rsidR="00DA5ACC">
        <w:rPr>
          <w:rFonts w:hint="eastAsia"/>
          <w:szCs w:val="24"/>
          <w:lang w:eastAsia="ko-KR"/>
        </w:rPr>
        <w:t>또는</w:t>
      </w:r>
      <w:r w:rsidR="00DA5ACC">
        <w:rPr>
          <w:rFonts w:hint="eastAsia"/>
          <w:szCs w:val="24"/>
          <w:lang w:eastAsia="ko-KR"/>
        </w:rPr>
        <w:t xml:space="preserve"> </w:t>
      </w:r>
      <w:r>
        <w:rPr>
          <w:rFonts w:hint="eastAsia"/>
          <w:szCs w:val="24"/>
          <w:lang w:eastAsia="ko-KR"/>
        </w:rPr>
        <w:t>새로운</w:t>
      </w:r>
      <w:r>
        <w:rPr>
          <w:rFonts w:hint="eastAsia"/>
          <w:szCs w:val="24"/>
          <w:lang w:eastAsia="ko-KR"/>
        </w:rPr>
        <w:t xml:space="preserve"> IEP</w:t>
      </w:r>
      <w:r w:rsidR="00DA5ACC">
        <w:rPr>
          <w:rFonts w:hint="eastAsia"/>
          <w:szCs w:val="24"/>
          <w:lang w:eastAsia="ko-KR"/>
        </w:rPr>
        <w:t>를</w:t>
      </w:r>
      <w:r w:rsidR="00DA5ACC">
        <w:rPr>
          <w:rFonts w:hint="eastAsia"/>
          <w:szCs w:val="24"/>
          <w:lang w:eastAsia="ko-KR"/>
        </w:rPr>
        <w:t xml:space="preserve"> </w:t>
      </w:r>
      <w:r w:rsidR="00DA5ACC">
        <w:rPr>
          <w:rFonts w:hint="eastAsia"/>
          <w:szCs w:val="24"/>
          <w:lang w:eastAsia="ko-KR"/>
        </w:rPr>
        <w:t>작성한다</w:t>
      </w:r>
      <w:r w:rsidR="00DA5ACC">
        <w:rPr>
          <w:rFonts w:hint="eastAsia"/>
          <w:szCs w:val="24"/>
          <w:lang w:eastAsia="ko-KR"/>
        </w:rPr>
        <w:t xml:space="preserve">. </w:t>
      </w:r>
    </w:p>
    <w:p w14:paraId="202C2851" w14:textId="77777777" w:rsidR="00E57EFB" w:rsidRDefault="00E57EFB" w:rsidP="005067EF">
      <w:pPr>
        <w:rPr>
          <w:szCs w:val="24"/>
          <w:lang w:eastAsia="ko-KR"/>
        </w:rPr>
      </w:pPr>
    </w:p>
    <w:p w14:paraId="42CE29ED" w14:textId="34BFA697" w:rsidR="00201172" w:rsidRDefault="00D46065" w:rsidP="00901B2D">
      <w:pPr>
        <w:jc w:val="center"/>
        <w:rPr>
          <w:lang w:eastAsia="ko-KR"/>
        </w:rPr>
      </w:pPr>
      <w:r w:rsidRPr="004E780B">
        <w:rPr>
          <w:noProof/>
          <w:lang w:eastAsia="zh-TW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7B3E68FB" wp14:editId="6766FA5B">
                <wp:simplePos x="0" y="0"/>
                <wp:positionH relativeFrom="column">
                  <wp:posOffset>-78105</wp:posOffset>
                </wp:positionH>
                <wp:positionV relativeFrom="paragraph">
                  <wp:posOffset>365125</wp:posOffset>
                </wp:positionV>
                <wp:extent cx="6657975" cy="2242820"/>
                <wp:effectExtent l="0" t="0" r="28575" b="24130"/>
                <wp:wrapSquare wrapText="bothSides"/>
                <wp:docPr id="217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7975" cy="2242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B0748" w14:textId="7CCEF11E" w:rsidR="00901B2D" w:rsidRPr="00901B2D" w:rsidRDefault="007F0A1B" w:rsidP="00901B2D">
                            <w:pPr>
                              <w:spacing w:line="276" w:lineRule="auto"/>
                              <w:rPr>
                                <w:b/>
                                <w:sz w:val="22"/>
                                <w:szCs w:val="22"/>
                                <w:lang w:eastAsia="ko-KR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  <w:szCs w:val="22"/>
                                <w:lang w:eastAsia="ko-KR"/>
                              </w:rPr>
                              <w:t>학생</w:t>
                            </w:r>
                            <w:r>
                              <w:rPr>
                                <w:rFonts w:hint="eastAsia"/>
                                <w:b/>
                                <w:sz w:val="22"/>
                                <w:szCs w:val="22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z w:val="22"/>
                                <w:szCs w:val="22"/>
                                <w:lang w:eastAsia="ko-KR"/>
                              </w:rPr>
                              <w:t>정보</w:t>
                            </w:r>
                            <w:r w:rsidR="00901B2D" w:rsidRPr="00901B2D">
                              <w:rPr>
                                <w:b/>
                                <w:sz w:val="22"/>
                                <w:szCs w:val="22"/>
                                <w:lang w:eastAsia="ko-KR"/>
                              </w:rPr>
                              <w:t>:</w:t>
                            </w:r>
                          </w:p>
                          <w:p w14:paraId="5024B4A5" w14:textId="73F83D74" w:rsidR="00901B2D" w:rsidRPr="00901B2D" w:rsidRDefault="007F0A1B" w:rsidP="00901B2D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  <w:lang w:eastAsia="ko-KR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  <w:lang w:eastAsia="ko-KR"/>
                              </w:rPr>
                              <w:t>학생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  <w:lang w:eastAsia="ko-KR"/>
                              </w:rPr>
                              <w:t>이름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  <w:lang w:eastAsia="ko-KR"/>
                              </w:rPr>
                              <w:t xml:space="preserve"> </w:t>
                            </w:r>
                            <w:r w:rsidR="00901B2D" w:rsidRPr="00901B2D">
                              <w:rPr>
                                <w:sz w:val="22"/>
                                <w:szCs w:val="22"/>
                                <w:lang w:eastAsia="ko-KR"/>
                              </w:rPr>
                              <w:t>: _____________________________________________</w:t>
                            </w:r>
                            <w:r>
                              <w:rPr>
                                <w:sz w:val="22"/>
                                <w:szCs w:val="22"/>
                                <w:lang w:eastAsia="ko-KR"/>
                              </w:rPr>
                              <w:t>____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  <w:lang w:eastAsia="ko-KR"/>
                              </w:rPr>
                              <w:t>생년월일</w:t>
                            </w:r>
                            <w:r w:rsidR="00901B2D" w:rsidRPr="00901B2D">
                              <w:rPr>
                                <w:sz w:val="22"/>
                                <w:szCs w:val="22"/>
                                <w:lang w:eastAsia="ko-KR"/>
                              </w:rPr>
                              <w:t>: ___________________</w:t>
                            </w:r>
                          </w:p>
                          <w:p w14:paraId="2B331142" w14:textId="3766ACBF" w:rsidR="00901B2D" w:rsidRPr="00901B2D" w:rsidRDefault="007F0A1B" w:rsidP="00901B2D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  <w:lang w:eastAsia="ko-KR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  <w:lang w:eastAsia="ko-KR"/>
                              </w:rPr>
                              <w:t>주소</w:t>
                            </w:r>
                            <w:r w:rsidR="00901B2D" w:rsidRPr="00901B2D">
                              <w:rPr>
                                <w:sz w:val="22"/>
                                <w:szCs w:val="22"/>
                                <w:lang w:eastAsia="ko-KR"/>
                              </w:rPr>
                              <w:t xml:space="preserve">: __________________________________ </w:t>
                            </w:r>
                            <w:r w:rsidR="00212731">
                              <w:rPr>
                                <w:rFonts w:hint="eastAsia"/>
                                <w:sz w:val="22"/>
                                <w:szCs w:val="22"/>
                                <w:lang w:eastAsia="ko-KR"/>
                              </w:rPr>
                              <w:t>교육구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  <w:lang w:eastAsia="ko-KR"/>
                              </w:rPr>
                              <w:t>명</w:t>
                            </w:r>
                            <w:r w:rsidR="00901B2D" w:rsidRPr="00901B2D">
                              <w:rPr>
                                <w:sz w:val="22"/>
                                <w:szCs w:val="22"/>
                                <w:lang w:eastAsia="ko-KR"/>
                              </w:rPr>
                              <w:t xml:space="preserve">: </w:t>
                            </w:r>
                            <w:r w:rsidR="00901B2D" w:rsidRPr="00901B2D">
                              <w:rPr>
                                <w:sz w:val="22"/>
                                <w:szCs w:val="22"/>
                                <w:lang w:eastAsia="ko-KR"/>
                              </w:rPr>
                              <w:softHyphen/>
                            </w:r>
                            <w:r w:rsidR="00901B2D" w:rsidRPr="00901B2D">
                              <w:rPr>
                                <w:sz w:val="22"/>
                                <w:szCs w:val="22"/>
                                <w:lang w:eastAsia="ko-KR"/>
                              </w:rPr>
                              <w:softHyphen/>
                            </w:r>
                            <w:r w:rsidR="00901B2D" w:rsidRPr="00901B2D">
                              <w:rPr>
                                <w:sz w:val="22"/>
                                <w:szCs w:val="22"/>
                                <w:lang w:eastAsia="ko-KR"/>
                              </w:rPr>
                              <w:softHyphen/>
                            </w:r>
                            <w:r w:rsidR="00901B2D" w:rsidRPr="00901B2D">
                              <w:rPr>
                                <w:sz w:val="22"/>
                                <w:szCs w:val="22"/>
                                <w:lang w:eastAsia="ko-KR"/>
                              </w:rPr>
                              <w:softHyphen/>
                            </w:r>
                            <w:r w:rsidR="00901B2D" w:rsidRPr="00901B2D">
                              <w:rPr>
                                <w:sz w:val="22"/>
                                <w:szCs w:val="22"/>
                                <w:lang w:eastAsia="ko-KR"/>
                              </w:rPr>
                              <w:softHyphen/>
                            </w:r>
                            <w:r w:rsidR="00901B2D" w:rsidRPr="00901B2D">
                              <w:rPr>
                                <w:sz w:val="22"/>
                                <w:szCs w:val="22"/>
                                <w:lang w:eastAsia="ko-KR"/>
                              </w:rPr>
                              <w:softHyphen/>
                            </w:r>
                            <w:r w:rsidR="00901B2D" w:rsidRPr="00901B2D">
                              <w:rPr>
                                <w:sz w:val="22"/>
                                <w:szCs w:val="22"/>
                                <w:lang w:eastAsia="ko-KR"/>
                              </w:rPr>
                              <w:softHyphen/>
                            </w:r>
                            <w:r w:rsidR="00901B2D" w:rsidRPr="00901B2D">
                              <w:rPr>
                                <w:sz w:val="22"/>
                                <w:szCs w:val="22"/>
                                <w:lang w:eastAsia="ko-KR"/>
                              </w:rPr>
                              <w:softHyphen/>
                            </w:r>
                            <w:r w:rsidR="00901B2D" w:rsidRPr="00901B2D">
                              <w:rPr>
                                <w:sz w:val="22"/>
                                <w:szCs w:val="22"/>
                                <w:lang w:eastAsia="ko-KR"/>
                              </w:rPr>
                              <w:softHyphen/>
                            </w:r>
                            <w:r w:rsidR="00901B2D" w:rsidRPr="00901B2D">
                              <w:rPr>
                                <w:sz w:val="22"/>
                                <w:szCs w:val="22"/>
                                <w:lang w:eastAsia="ko-KR"/>
                              </w:rPr>
                              <w:softHyphen/>
                            </w:r>
                            <w:r w:rsidR="00901B2D" w:rsidRPr="00901B2D">
                              <w:rPr>
                                <w:sz w:val="22"/>
                                <w:szCs w:val="22"/>
                                <w:lang w:eastAsia="ko-KR"/>
                              </w:rPr>
                              <w:softHyphen/>
                            </w:r>
                            <w:r w:rsidR="00901B2D" w:rsidRPr="00901B2D">
                              <w:rPr>
                                <w:sz w:val="22"/>
                                <w:szCs w:val="22"/>
                                <w:lang w:eastAsia="ko-KR"/>
                              </w:rPr>
                              <w:softHyphen/>
                            </w:r>
                            <w:r w:rsidR="00901B2D" w:rsidRPr="00901B2D">
                              <w:rPr>
                                <w:sz w:val="22"/>
                                <w:szCs w:val="22"/>
                                <w:lang w:eastAsia="ko-KR"/>
                              </w:rPr>
                              <w:softHyphen/>
                            </w:r>
                            <w:r w:rsidR="00901B2D" w:rsidRPr="00901B2D">
                              <w:rPr>
                                <w:sz w:val="22"/>
                                <w:szCs w:val="22"/>
                                <w:lang w:eastAsia="ko-KR"/>
                              </w:rPr>
                              <w:softHyphen/>
                            </w:r>
                            <w:r w:rsidR="00901B2D" w:rsidRPr="00901B2D">
                              <w:rPr>
                                <w:sz w:val="22"/>
                                <w:szCs w:val="22"/>
                                <w:lang w:eastAsia="ko-KR"/>
                              </w:rPr>
                              <w:softHyphen/>
                            </w:r>
                            <w:r w:rsidR="00901B2D" w:rsidRPr="00901B2D">
                              <w:rPr>
                                <w:sz w:val="22"/>
                                <w:szCs w:val="22"/>
                                <w:lang w:eastAsia="ko-KR"/>
                              </w:rPr>
                              <w:softHyphen/>
                            </w:r>
                            <w:r w:rsidR="00901B2D" w:rsidRPr="00901B2D">
                              <w:rPr>
                                <w:sz w:val="22"/>
                                <w:szCs w:val="22"/>
                                <w:lang w:eastAsia="ko-KR"/>
                              </w:rPr>
                              <w:softHyphen/>
                            </w:r>
                            <w:r w:rsidR="00901B2D" w:rsidRPr="00901B2D">
                              <w:rPr>
                                <w:sz w:val="22"/>
                                <w:szCs w:val="22"/>
                                <w:lang w:eastAsia="ko-KR"/>
                              </w:rPr>
                              <w:softHyphen/>
                            </w:r>
                            <w:r w:rsidR="00901B2D" w:rsidRPr="00901B2D">
                              <w:rPr>
                                <w:sz w:val="22"/>
                                <w:szCs w:val="22"/>
                                <w:lang w:eastAsia="ko-KR"/>
                              </w:rPr>
                              <w:softHyphen/>
                            </w:r>
                            <w:r w:rsidR="00901B2D" w:rsidRPr="00901B2D">
                              <w:rPr>
                                <w:sz w:val="22"/>
                                <w:szCs w:val="22"/>
                                <w:lang w:eastAsia="ko-KR"/>
                              </w:rPr>
                              <w:softHyphen/>
                            </w:r>
                            <w:r w:rsidR="00901B2D" w:rsidRPr="00901B2D">
                              <w:rPr>
                                <w:sz w:val="22"/>
                                <w:szCs w:val="22"/>
                                <w:lang w:eastAsia="ko-KR"/>
                              </w:rPr>
                              <w:softHyphen/>
                            </w:r>
                            <w:r w:rsidR="00901B2D" w:rsidRPr="00901B2D">
                              <w:rPr>
                                <w:sz w:val="22"/>
                                <w:szCs w:val="22"/>
                                <w:lang w:eastAsia="ko-KR"/>
                              </w:rPr>
                              <w:softHyphen/>
                            </w:r>
                            <w:r w:rsidR="00901B2D" w:rsidRPr="00901B2D">
                              <w:rPr>
                                <w:sz w:val="22"/>
                                <w:szCs w:val="22"/>
                                <w:lang w:eastAsia="ko-KR"/>
                              </w:rPr>
                              <w:softHyphen/>
                            </w:r>
                            <w:r w:rsidR="00901B2D" w:rsidRPr="00901B2D">
                              <w:rPr>
                                <w:sz w:val="22"/>
                                <w:szCs w:val="22"/>
                                <w:lang w:eastAsia="ko-KR"/>
                              </w:rPr>
                              <w:softHyphen/>
                              <w:t>_________________________</w:t>
                            </w:r>
                          </w:p>
                          <w:p w14:paraId="6129D95B" w14:textId="44FBF34B" w:rsidR="00901B2D" w:rsidRDefault="00901B2D" w:rsidP="00901B2D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  <w:lang w:eastAsia="ko-KR"/>
                              </w:rPr>
                            </w:pPr>
                          </w:p>
                          <w:p w14:paraId="10B1503A" w14:textId="77777777" w:rsidR="00901B2D" w:rsidRPr="00901B2D" w:rsidRDefault="00901B2D" w:rsidP="00901B2D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  <w:lang w:eastAsia="ko-KR"/>
                              </w:rPr>
                            </w:pPr>
                          </w:p>
                          <w:p w14:paraId="1D8463BC" w14:textId="5F4E3BB5" w:rsidR="00901B2D" w:rsidRDefault="007F0A1B" w:rsidP="00901B2D">
                            <w:pPr>
                              <w:spacing w:line="276" w:lineRule="auto"/>
                              <w:rPr>
                                <w:b/>
                                <w:sz w:val="22"/>
                                <w:szCs w:val="22"/>
                                <w:lang w:eastAsia="ko-KR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  <w:szCs w:val="22"/>
                                <w:lang w:eastAsia="ko-KR"/>
                              </w:rPr>
                              <w:t>의사</w:t>
                            </w:r>
                            <w:r>
                              <w:rPr>
                                <w:rFonts w:hint="eastAsia"/>
                                <w:b/>
                                <w:sz w:val="22"/>
                                <w:szCs w:val="22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z w:val="22"/>
                                <w:szCs w:val="22"/>
                                <w:lang w:eastAsia="ko-KR"/>
                              </w:rPr>
                              <w:t>정보</w:t>
                            </w:r>
                            <w:r w:rsidR="00901B2D" w:rsidRPr="00901B2D">
                              <w:rPr>
                                <w:b/>
                                <w:sz w:val="22"/>
                                <w:szCs w:val="22"/>
                                <w:lang w:eastAsia="ko-KR"/>
                              </w:rPr>
                              <w:t>:</w:t>
                            </w:r>
                          </w:p>
                          <w:p w14:paraId="7AF2D772" w14:textId="28B7A6E5" w:rsidR="00901B2D" w:rsidRPr="00901B2D" w:rsidRDefault="007F0A1B" w:rsidP="00901B2D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  <w:lang w:eastAsia="ko-KR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  <w:lang w:eastAsia="ko-KR"/>
                              </w:rPr>
                              <w:t>의사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  <w:lang w:eastAsia="ko-KR"/>
                              </w:rPr>
                              <w:t>이름</w:t>
                            </w:r>
                            <w:r w:rsidR="00901B2D" w:rsidRPr="00901B2D">
                              <w:rPr>
                                <w:sz w:val="22"/>
                                <w:szCs w:val="22"/>
                                <w:lang w:eastAsia="ko-KR"/>
                              </w:rPr>
                              <w:t>: _______</w:t>
                            </w:r>
                            <w:r>
                              <w:rPr>
                                <w:sz w:val="22"/>
                                <w:szCs w:val="22"/>
                                <w:lang w:eastAsia="ko-KR"/>
                              </w:rPr>
                              <w:t xml:space="preserve">______________________________ 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  <w:lang w:eastAsia="ko-KR"/>
                              </w:rPr>
                              <w:t>전화번호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  <w:lang w:eastAsia="ko-KR"/>
                              </w:rPr>
                              <w:t>:</w:t>
                            </w:r>
                            <w:r w:rsidR="00901B2D" w:rsidRPr="00901B2D">
                              <w:rPr>
                                <w:sz w:val="22"/>
                                <w:szCs w:val="22"/>
                                <w:lang w:eastAsia="ko-KR"/>
                              </w:rPr>
                              <w:t>____________________</w:t>
                            </w:r>
                            <w:r w:rsidR="000F57C4">
                              <w:rPr>
                                <w:sz w:val="22"/>
                                <w:szCs w:val="22"/>
                                <w:lang w:eastAsia="ko-KR"/>
                              </w:rPr>
                              <w:t>_______</w:t>
                            </w:r>
                          </w:p>
                          <w:p w14:paraId="199358EF" w14:textId="1A55B4DF" w:rsidR="00480005" w:rsidRDefault="007F0A1B" w:rsidP="00901B2D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  <w:lang w:eastAsia="ko-KR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  <w:lang w:eastAsia="ko-KR"/>
                              </w:rPr>
                              <w:t>승인자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  <w:lang w:eastAsia="ko-KR"/>
                              </w:rPr>
                              <w:t xml:space="preserve"> </w:t>
                            </w:r>
                            <w:r w:rsidR="000135DC">
                              <w:rPr>
                                <w:rFonts w:hint="eastAsia"/>
                                <w:sz w:val="22"/>
                                <w:szCs w:val="22"/>
                                <w:lang w:eastAsia="ko-KR"/>
                              </w:rPr>
                              <w:t>직위</w:t>
                            </w:r>
                            <w:r>
                              <w:rPr>
                                <w:sz w:val="22"/>
                                <w:szCs w:val="22"/>
                                <w:lang w:eastAsia="ko-KR"/>
                              </w:rPr>
                              <w:t xml:space="preserve"> (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  <w:lang w:eastAsia="ko-KR"/>
                              </w:rPr>
                              <w:t>의학박사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  <w:lang w:eastAsia="ko-KR"/>
                              </w:rPr>
                              <w:t>또는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  <w:lang w:eastAsia="ko-KR"/>
                              </w:rPr>
                              <w:t>임상간호사</w:t>
                            </w:r>
                            <w:r w:rsidR="00480005">
                              <w:rPr>
                                <w:sz w:val="22"/>
                                <w:szCs w:val="22"/>
                                <w:lang w:eastAsia="ko-KR"/>
                              </w:rPr>
                              <w:t>)</w:t>
                            </w:r>
                            <w:r w:rsidR="00901B2D" w:rsidRPr="00901B2D">
                              <w:rPr>
                                <w:sz w:val="22"/>
                                <w:szCs w:val="22"/>
                                <w:lang w:eastAsia="ko-KR"/>
                              </w:rPr>
                              <w:t xml:space="preserve">: _____________________________________ </w:t>
                            </w:r>
                          </w:p>
                          <w:p w14:paraId="51401A70" w14:textId="4C97ADC5" w:rsidR="00901B2D" w:rsidRPr="00901B2D" w:rsidRDefault="007F0A1B" w:rsidP="00901B2D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  <w:lang w:eastAsia="ko-KR"/>
                              </w:rPr>
                              <w:t>면허증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  <w:lang w:eastAsia="ko-KR"/>
                              </w:rPr>
                              <w:t>번호</w:t>
                            </w:r>
                            <w:r w:rsidR="00901B2D" w:rsidRPr="00901B2D">
                              <w:rPr>
                                <w:sz w:val="22"/>
                                <w:szCs w:val="22"/>
                              </w:rPr>
                              <w:t>_______________________</w:t>
                            </w:r>
                            <w:r w:rsidR="00480005">
                              <w:rPr>
                                <w:sz w:val="22"/>
                                <w:szCs w:val="22"/>
                              </w:rPr>
                              <w:t>_____________________________________</w:t>
                            </w:r>
                            <w:r w:rsidR="00544F14">
                              <w:rPr>
                                <w:sz w:val="22"/>
                                <w:szCs w:val="22"/>
                              </w:rPr>
                              <w:t>_________</w:t>
                            </w:r>
                          </w:p>
                          <w:p w14:paraId="2343156E" w14:textId="5775A7F0" w:rsidR="00901B2D" w:rsidRPr="00901B2D" w:rsidRDefault="007F0A1B" w:rsidP="00901B2D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  <w:lang w:eastAsia="ko-KR"/>
                              </w:rPr>
                              <w:t>주소</w:t>
                            </w:r>
                            <w:r w:rsidR="00901B2D" w:rsidRPr="00901B2D">
                              <w:rPr>
                                <w:sz w:val="22"/>
                                <w:szCs w:val="22"/>
                              </w:rPr>
                              <w:t>: ____________________________________________________________________________</w:t>
                            </w:r>
                          </w:p>
                          <w:p w14:paraId="47E2E3CF" w14:textId="0A0CEFBD" w:rsidR="00901B2D" w:rsidRDefault="00901B2D" w:rsidP="00901B2D">
                            <w:pPr>
                              <w:spacing w:line="276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3E68F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.15pt;margin-top:28.75pt;width:524.25pt;height:176.6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">
                <v:textbox>
                  <w:txbxContent>
                    <w:p w14:paraId="353B0748" w14:textId="7CCEF11E" w:rsidR="00901B2D" w:rsidRPr="00901B2D" w:rsidRDefault="007F0A1B" w:rsidP="00901B2D">
                      <w:pPr>
                        <w:spacing w:line="276" w:lineRule="auto"/>
                        <w:rPr>
                          <w:b/>
                          <w:sz w:val="22"/>
                          <w:szCs w:val="22"/>
                          <w:lang w:eastAsia="ko-KR"/>
                        </w:rPr>
                      </w:pPr>
                      <w:r>
                        <w:rPr>
                          <w:rFonts w:hint="eastAsia"/>
                          <w:b/>
                          <w:sz w:val="22"/>
                          <w:szCs w:val="22"/>
                          <w:lang w:eastAsia="ko-KR"/>
                        </w:rPr>
                        <w:t>학생</w:t>
                      </w:r>
                      <w:r>
                        <w:rPr>
                          <w:rFonts w:hint="eastAsia"/>
                          <w:b/>
                          <w:sz w:val="22"/>
                          <w:szCs w:val="22"/>
                          <w:lang w:eastAsia="ko-KR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sz w:val="22"/>
                          <w:szCs w:val="22"/>
                          <w:lang w:eastAsia="ko-KR"/>
                        </w:rPr>
                        <w:t>정보</w:t>
                      </w:r>
                      <w:r w:rsidR="00901B2D" w:rsidRPr="00901B2D">
                        <w:rPr>
                          <w:b/>
                          <w:sz w:val="22"/>
                          <w:szCs w:val="22"/>
                          <w:lang w:eastAsia="ko-KR"/>
                        </w:rPr>
                        <w:t>:</w:t>
                      </w:r>
                    </w:p>
                    <w:p w14:paraId="5024B4A5" w14:textId="73F83D74" w:rsidR="00901B2D" w:rsidRPr="00901B2D" w:rsidRDefault="007F0A1B" w:rsidP="00901B2D">
                      <w:pPr>
                        <w:spacing w:line="276" w:lineRule="auto"/>
                        <w:rPr>
                          <w:sz w:val="22"/>
                          <w:szCs w:val="22"/>
                          <w:lang w:eastAsia="ko-KR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  <w:lang w:eastAsia="ko-KR"/>
                        </w:rPr>
                        <w:t>학생</w:t>
                      </w:r>
                      <w:r>
                        <w:rPr>
                          <w:rFonts w:hint="eastAsia"/>
                          <w:sz w:val="22"/>
                          <w:szCs w:val="22"/>
                          <w:lang w:eastAsia="ko-KR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2"/>
                          <w:szCs w:val="22"/>
                          <w:lang w:eastAsia="ko-KR"/>
                        </w:rPr>
                        <w:t>이름</w:t>
                      </w:r>
                      <w:r>
                        <w:rPr>
                          <w:rFonts w:hint="eastAsia"/>
                          <w:sz w:val="22"/>
                          <w:szCs w:val="22"/>
                          <w:lang w:eastAsia="ko-KR"/>
                        </w:rPr>
                        <w:t xml:space="preserve"> </w:t>
                      </w:r>
                      <w:r w:rsidR="00901B2D" w:rsidRPr="00901B2D">
                        <w:rPr>
                          <w:sz w:val="22"/>
                          <w:szCs w:val="22"/>
                          <w:lang w:eastAsia="ko-KR"/>
                        </w:rPr>
                        <w:t>: _____________________________________________</w:t>
                      </w:r>
                      <w:r>
                        <w:rPr>
                          <w:sz w:val="22"/>
                          <w:szCs w:val="22"/>
                          <w:lang w:eastAsia="ko-KR"/>
                        </w:rPr>
                        <w:t>____</w:t>
                      </w:r>
                      <w:r>
                        <w:rPr>
                          <w:rFonts w:hint="eastAsia"/>
                          <w:sz w:val="22"/>
                          <w:szCs w:val="22"/>
                          <w:lang w:eastAsia="ko-KR"/>
                        </w:rPr>
                        <w:t>생년월일</w:t>
                      </w:r>
                      <w:r w:rsidR="00901B2D" w:rsidRPr="00901B2D">
                        <w:rPr>
                          <w:sz w:val="22"/>
                          <w:szCs w:val="22"/>
                          <w:lang w:eastAsia="ko-KR"/>
                        </w:rPr>
                        <w:t>: ___________________</w:t>
                      </w:r>
                    </w:p>
                    <w:p w14:paraId="2B331142" w14:textId="3766ACBF" w:rsidR="00901B2D" w:rsidRPr="00901B2D" w:rsidRDefault="007F0A1B" w:rsidP="00901B2D">
                      <w:pPr>
                        <w:spacing w:line="276" w:lineRule="auto"/>
                        <w:rPr>
                          <w:sz w:val="22"/>
                          <w:szCs w:val="22"/>
                          <w:lang w:eastAsia="ko-KR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  <w:lang w:eastAsia="ko-KR"/>
                        </w:rPr>
                        <w:t>주소</w:t>
                      </w:r>
                      <w:r w:rsidR="00901B2D" w:rsidRPr="00901B2D">
                        <w:rPr>
                          <w:sz w:val="22"/>
                          <w:szCs w:val="22"/>
                          <w:lang w:eastAsia="ko-KR"/>
                        </w:rPr>
                        <w:t xml:space="preserve">: __________________________________ </w:t>
                      </w:r>
                      <w:r w:rsidR="00212731">
                        <w:rPr>
                          <w:rFonts w:hint="eastAsia"/>
                          <w:sz w:val="22"/>
                          <w:szCs w:val="22"/>
                          <w:lang w:eastAsia="ko-KR"/>
                        </w:rPr>
                        <w:t>교육구</w:t>
                      </w:r>
                      <w:r>
                        <w:rPr>
                          <w:rFonts w:hint="eastAsia"/>
                          <w:sz w:val="22"/>
                          <w:szCs w:val="22"/>
                          <w:lang w:eastAsia="ko-KR"/>
                        </w:rPr>
                        <w:t>명</w:t>
                      </w:r>
                      <w:r w:rsidR="00901B2D" w:rsidRPr="00901B2D">
                        <w:rPr>
                          <w:sz w:val="22"/>
                          <w:szCs w:val="22"/>
                          <w:lang w:eastAsia="ko-KR"/>
                        </w:rPr>
                        <w:t xml:space="preserve">: </w:t>
                      </w:r>
                      <w:r w:rsidR="00901B2D" w:rsidRPr="00901B2D">
                        <w:rPr>
                          <w:sz w:val="22"/>
                          <w:szCs w:val="22"/>
                          <w:lang w:eastAsia="ko-KR"/>
                        </w:rPr>
                        <w:softHyphen/>
                      </w:r>
                      <w:r w:rsidR="00901B2D" w:rsidRPr="00901B2D">
                        <w:rPr>
                          <w:sz w:val="22"/>
                          <w:szCs w:val="22"/>
                          <w:lang w:eastAsia="ko-KR"/>
                        </w:rPr>
                        <w:softHyphen/>
                      </w:r>
                      <w:r w:rsidR="00901B2D" w:rsidRPr="00901B2D">
                        <w:rPr>
                          <w:sz w:val="22"/>
                          <w:szCs w:val="22"/>
                          <w:lang w:eastAsia="ko-KR"/>
                        </w:rPr>
                        <w:softHyphen/>
                      </w:r>
                      <w:r w:rsidR="00901B2D" w:rsidRPr="00901B2D">
                        <w:rPr>
                          <w:sz w:val="22"/>
                          <w:szCs w:val="22"/>
                          <w:lang w:eastAsia="ko-KR"/>
                        </w:rPr>
                        <w:softHyphen/>
                      </w:r>
                      <w:r w:rsidR="00901B2D" w:rsidRPr="00901B2D">
                        <w:rPr>
                          <w:sz w:val="22"/>
                          <w:szCs w:val="22"/>
                          <w:lang w:eastAsia="ko-KR"/>
                        </w:rPr>
                        <w:softHyphen/>
                      </w:r>
                      <w:r w:rsidR="00901B2D" w:rsidRPr="00901B2D">
                        <w:rPr>
                          <w:sz w:val="22"/>
                          <w:szCs w:val="22"/>
                          <w:lang w:eastAsia="ko-KR"/>
                        </w:rPr>
                        <w:softHyphen/>
                      </w:r>
                      <w:r w:rsidR="00901B2D" w:rsidRPr="00901B2D">
                        <w:rPr>
                          <w:sz w:val="22"/>
                          <w:szCs w:val="22"/>
                          <w:lang w:eastAsia="ko-KR"/>
                        </w:rPr>
                        <w:softHyphen/>
                      </w:r>
                      <w:r w:rsidR="00901B2D" w:rsidRPr="00901B2D">
                        <w:rPr>
                          <w:sz w:val="22"/>
                          <w:szCs w:val="22"/>
                          <w:lang w:eastAsia="ko-KR"/>
                        </w:rPr>
                        <w:softHyphen/>
                      </w:r>
                      <w:r w:rsidR="00901B2D" w:rsidRPr="00901B2D">
                        <w:rPr>
                          <w:sz w:val="22"/>
                          <w:szCs w:val="22"/>
                          <w:lang w:eastAsia="ko-KR"/>
                        </w:rPr>
                        <w:softHyphen/>
                      </w:r>
                      <w:r w:rsidR="00901B2D" w:rsidRPr="00901B2D">
                        <w:rPr>
                          <w:sz w:val="22"/>
                          <w:szCs w:val="22"/>
                          <w:lang w:eastAsia="ko-KR"/>
                        </w:rPr>
                        <w:softHyphen/>
                      </w:r>
                      <w:r w:rsidR="00901B2D" w:rsidRPr="00901B2D">
                        <w:rPr>
                          <w:sz w:val="22"/>
                          <w:szCs w:val="22"/>
                          <w:lang w:eastAsia="ko-KR"/>
                        </w:rPr>
                        <w:softHyphen/>
                      </w:r>
                      <w:r w:rsidR="00901B2D" w:rsidRPr="00901B2D">
                        <w:rPr>
                          <w:sz w:val="22"/>
                          <w:szCs w:val="22"/>
                          <w:lang w:eastAsia="ko-KR"/>
                        </w:rPr>
                        <w:softHyphen/>
                      </w:r>
                      <w:r w:rsidR="00901B2D" w:rsidRPr="00901B2D">
                        <w:rPr>
                          <w:sz w:val="22"/>
                          <w:szCs w:val="22"/>
                          <w:lang w:eastAsia="ko-KR"/>
                        </w:rPr>
                        <w:softHyphen/>
                      </w:r>
                      <w:r w:rsidR="00901B2D" w:rsidRPr="00901B2D">
                        <w:rPr>
                          <w:sz w:val="22"/>
                          <w:szCs w:val="22"/>
                          <w:lang w:eastAsia="ko-KR"/>
                        </w:rPr>
                        <w:softHyphen/>
                      </w:r>
                      <w:r w:rsidR="00901B2D" w:rsidRPr="00901B2D">
                        <w:rPr>
                          <w:sz w:val="22"/>
                          <w:szCs w:val="22"/>
                          <w:lang w:eastAsia="ko-KR"/>
                        </w:rPr>
                        <w:softHyphen/>
                      </w:r>
                      <w:r w:rsidR="00901B2D" w:rsidRPr="00901B2D">
                        <w:rPr>
                          <w:sz w:val="22"/>
                          <w:szCs w:val="22"/>
                          <w:lang w:eastAsia="ko-KR"/>
                        </w:rPr>
                        <w:softHyphen/>
                      </w:r>
                      <w:r w:rsidR="00901B2D" w:rsidRPr="00901B2D">
                        <w:rPr>
                          <w:sz w:val="22"/>
                          <w:szCs w:val="22"/>
                          <w:lang w:eastAsia="ko-KR"/>
                        </w:rPr>
                        <w:softHyphen/>
                      </w:r>
                      <w:r w:rsidR="00901B2D" w:rsidRPr="00901B2D">
                        <w:rPr>
                          <w:sz w:val="22"/>
                          <w:szCs w:val="22"/>
                          <w:lang w:eastAsia="ko-KR"/>
                        </w:rPr>
                        <w:softHyphen/>
                      </w:r>
                      <w:r w:rsidR="00901B2D" w:rsidRPr="00901B2D">
                        <w:rPr>
                          <w:sz w:val="22"/>
                          <w:szCs w:val="22"/>
                          <w:lang w:eastAsia="ko-KR"/>
                        </w:rPr>
                        <w:softHyphen/>
                      </w:r>
                      <w:r w:rsidR="00901B2D" w:rsidRPr="00901B2D">
                        <w:rPr>
                          <w:sz w:val="22"/>
                          <w:szCs w:val="22"/>
                          <w:lang w:eastAsia="ko-KR"/>
                        </w:rPr>
                        <w:softHyphen/>
                      </w:r>
                      <w:r w:rsidR="00901B2D" w:rsidRPr="00901B2D">
                        <w:rPr>
                          <w:sz w:val="22"/>
                          <w:szCs w:val="22"/>
                          <w:lang w:eastAsia="ko-KR"/>
                        </w:rPr>
                        <w:softHyphen/>
                      </w:r>
                      <w:r w:rsidR="00901B2D" w:rsidRPr="00901B2D">
                        <w:rPr>
                          <w:sz w:val="22"/>
                          <w:szCs w:val="22"/>
                          <w:lang w:eastAsia="ko-KR"/>
                        </w:rPr>
                        <w:softHyphen/>
                      </w:r>
                      <w:r w:rsidR="00901B2D" w:rsidRPr="00901B2D">
                        <w:rPr>
                          <w:sz w:val="22"/>
                          <w:szCs w:val="22"/>
                          <w:lang w:eastAsia="ko-KR"/>
                        </w:rPr>
                        <w:softHyphen/>
                      </w:r>
                      <w:r w:rsidR="00901B2D" w:rsidRPr="00901B2D">
                        <w:rPr>
                          <w:sz w:val="22"/>
                          <w:szCs w:val="22"/>
                          <w:lang w:eastAsia="ko-KR"/>
                        </w:rPr>
                        <w:softHyphen/>
                        <w:t>_________________________</w:t>
                      </w:r>
                    </w:p>
                    <w:p w14:paraId="6129D95B" w14:textId="44FBF34B" w:rsidR="00901B2D" w:rsidRDefault="00901B2D" w:rsidP="00901B2D">
                      <w:pPr>
                        <w:spacing w:line="276" w:lineRule="auto"/>
                        <w:rPr>
                          <w:sz w:val="22"/>
                          <w:szCs w:val="22"/>
                          <w:lang w:eastAsia="ko-KR"/>
                        </w:rPr>
                      </w:pPr>
                    </w:p>
                    <w:p w14:paraId="10B1503A" w14:textId="77777777" w:rsidR="00901B2D" w:rsidRPr="00901B2D" w:rsidRDefault="00901B2D" w:rsidP="00901B2D">
                      <w:pPr>
                        <w:spacing w:line="276" w:lineRule="auto"/>
                        <w:rPr>
                          <w:sz w:val="22"/>
                          <w:szCs w:val="22"/>
                          <w:lang w:eastAsia="ko-KR"/>
                        </w:rPr>
                      </w:pPr>
                    </w:p>
                    <w:p w14:paraId="1D8463BC" w14:textId="5F4E3BB5" w:rsidR="00901B2D" w:rsidRDefault="007F0A1B" w:rsidP="00901B2D">
                      <w:pPr>
                        <w:spacing w:line="276" w:lineRule="auto"/>
                        <w:rPr>
                          <w:b/>
                          <w:sz w:val="22"/>
                          <w:szCs w:val="22"/>
                          <w:lang w:eastAsia="ko-KR"/>
                        </w:rPr>
                      </w:pPr>
                      <w:r>
                        <w:rPr>
                          <w:rFonts w:hint="eastAsia"/>
                          <w:b/>
                          <w:sz w:val="22"/>
                          <w:szCs w:val="22"/>
                          <w:lang w:eastAsia="ko-KR"/>
                        </w:rPr>
                        <w:t>의사</w:t>
                      </w:r>
                      <w:r>
                        <w:rPr>
                          <w:rFonts w:hint="eastAsia"/>
                          <w:b/>
                          <w:sz w:val="22"/>
                          <w:szCs w:val="22"/>
                          <w:lang w:eastAsia="ko-KR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sz w:val="22"/>
                          <w:szCs w:val="22"/>
                          <w:lang w:eastAsia="ko-KR"/>
                        </w:rPr>
                        <w:t>정보</w:t>
                      </w:r>
                      <w:r w:rsidR="00901B2D" w:rsidRPr="00901B2D">
                        <w:rPr>
                          <w:b/>
                          <w:sz w:val="22"/>
                          <w:szCs w:val="22"/>
                          <w:lang w:eastAsia="ko-KR"/>
                        </w:rPr>
                        <w:t>:</w:t>
                      </w:r>
                    </w:p>
                    <w:p w14:paraId="7AF2D772" w14:textId="28B7A6E5" w:rsidR="00901B2D" w:rsidRPr="00901B2D" w:rsidRDefault="007F0A1B" w:rsidP="00901B2D">
                      <w:pPr>
                        <w:spacing w:line="276" w:lineRule="auto"/>
                        <w:rPr>
                          <w:sz w:val="22"/>
                          <w:szCs w:val="22"/>
                          <w:lang w:eastAsia="ko-KR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  <w:lang w:eastAsia="ko-KR"/>
                        </w:rPr>
                        <w:t>의사</w:t>
                      </w:r>
                      <w:r>
                        <w:rPr>
                          <w:rFonts w:hint="eastAsia"/>
                          <w:sz w:val="22"/>
                          <w:szCs w:val="22"/>
                          <w:lang w:eastAsia="ko-KR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2"/>
                          <w:szCs w:val="22"/>
                          <w:lang w:eastAsia="ko-KR"/>
                        </w:rPr>
                        <w:t>이름</w:t>
                      </w:r>
                      <w:r w:rsidR="00901B2D" w:rsidRPr="00901B2D">
                        <w:rPr>
                          <w:sz w:val="22"/>
                          <w:szCs w:val="22"/>
                          <w:lang w:eastAsia="ko-KR"/>
                        </w:rPr>
                        <w:t>: _______</w:t>
                      </w:r>
                      <w:r>
                        <w:rPr>
                          <w:sz w:val="22"/>
                          <w:szCs w:val="22"/>
                          <w:lang w:eastAsia="ko-KR"/>
                        </w:rPr>
                        <w:t xml:space="preserve">______________________________ </w:t>
                      </w:r>
                      <w:r>
                        <w:rPr>
                          <w:rFonts w:hint="eastAsia"/>
                          <w:sz w:val="22"/>
                          <w:szCs w:val="22"/>
                          <w:lang w:eastAsia="ko-KR"/>
                        </w:rPr>
                        <w:t>전화번호</w:t>
                      </w:r>
                      <w:r>
                        <w:rPr>
                          <w:rFonts w:hint="eastAsia"/>
                          <w:sz w:val="22"/>
                          <w:szCs w:val="22"/>
                          <w:lang w:eastAsia="ko-KR"/>
                        </w:rPr>
                        <w:t>:</w:t>
                      </w:r>
                      <w:r w:rsidR="00901B2D" w:rsidRPr="00901B2D">
                        <w:rPr>
                          <w:sz w:val="22"/>
                          <w:szCs w:val="22"/>
                          <w:lang w:eastAsia="ko-KR"/>
                        </w:rPr>
                        <w:t>____________________</w:t>
                      </w:r>
                      <w:r w:rsidR="000F57C4">
                        <w:rPr>
                          <w:sz w:val="22"/>
                          <w:szCs w:val="22"/>
                          <w:lang w:eastAsia="ko-KR"/>
                        </w:rPr>
                        <w:t>_______</w:t>
                      </w:r>
                    </w:p>
                    <w:p w14:paraId="199358EF" w14:textId="1A55B4DF" w:rsidR="00480005" w:rsidRDefault="007F0A1B" w:rsidP="00901B2D">
                      <w:pPr>
                        <w:spacing w:line="276" w:lineRule="auto"/>
                        <w:rPr>
                          <w:sz w:val="22"/>
                          <w:szCs w:val="22"/>
                          <w:lang w:eastAsia="ko-KR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  <w:lang w:eastAsia="ko-KR"/>
                        </w:rPr>
                        <w:t>승인자</w:t>
                      </w:r>
                      <w:r>
                        <w:rPr>
                          <w:rFonts w:hint="eastAsia"/>
                          <w:sz w:val="22"/>
                          <w:szCs w:val="22"/>
                          <w:lang w:eastAsia="ko-KR"/>
                        </w:rPr>
                        <w:t xml:space="preserve"> </w:t>
                      </w:r>
                      <w:r w:rsidR="000135DC">
                        <w:rPr>
                          <w:rFonts w:hint="eastAsia"/>
                          <w:sz w:val="22"/>
                          <w:szCs w:val="22"/>
                          <w:lang w:eastAsia="ko-KR"/>
                        </w:rPr>
                        <w:t>직위</w:t>
                      </w:r>
                      <w:r>
                        <w:rPr>
                          <w:sz w:val="22"/>
                          <w:szCs w:val="22"/>
                          <w:lang w:eastAsia="ko-KR"/>
                        </w:rPr>
                        <w:t xml:space="preserve"> (</w:t>
                      </w:r>
                      <w:r>
                        <w:rPr>
                          <w:rFonts w:hint="eastAsia"/>
                          <w:sz w:val="22"/>
                          <w:szCs w:val="22"/>
                          <w:lang w:eastAsia="ko-KR"/>
                        </w:rPr>
                        <w:t>의학박사</w:t>
                      </w:r>
                      <w:r>
                        <w:rPr>
                          <w:rFonts w:hint="eastAsia"/>
                          <w:sz w:val="22"/>
                          <w:szCs w:val="22"/>
                          <w:lang w:eastAsia="ko-KR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2"/>
                          <w:szCs w:val="22"/>
                          <w:lang w:eastAsia="ko-KR"/>
                        </w:rPr>
                        <w:t>또는</w:t>
                      </w:r>
                      <w:r>
                        <w:rPr>
                          <w:rFonts w:hint="eastAsia"/>
                          <w:sz w:val="22"/>
                          <w:szCs w:val="22"/>
                          <w:lang w:eastAsia="ko-KR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2"/>
                          <w:szCs w:val="22"/>
                          <w:lang w:eastAsia="ko-KR"/>
                        </w:rPr>
                        <w:t>임상간호사</w:t>
                      </w:r>
                      <w:r w:rsidR="00480005">
                        <w:rPr>
                          <w:sz w:val="22"/>
                          <w:szCs w:val="22"/>
                          <w:lang w:eastAsia="ko-KR"/>
                        </w:rPr>
                        <w:t>)</w:t>
                      </w:r>
                      <w:r w:rsidR="00901B2D" w:rsidRPr="00901B2D">
                        <w:rPr>
                          <w:sz w:val="22"/>
                          <w:szCs w:val="22"/>
                          <w:lang w:eastAsia="ko-KR"/>
                        </w:rPr>
                        <w:t xml:space="preserve">: _____________________________________ </w:t>
                      </w:r>
                    </w:p>
                    <w:p w14:paraId="51401A70" w14:textId="4C97ADC5" w:rsidR="00901B2D" w:rsidRPr="00901B2D" w:rsidRDefault="007F0A1B" w:rsidP="00901B2D">
                      <w:pPr>
                        <w:spacing w:line="276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  <w:lang w:eastAsia="ko-KR"/>
                        </w:rPr>
                        <w:t>면허증</w:t>
                      </w:r>
                      <w:r>
                        <w:rPr>
                          <w:rFonts w:hint="eastAsia"/>
                          <w:sz w:val="22"/>
                          <w:szCs w:val="22"/>
                          <w:lang w:eastAsia="ko-KR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2"/>
                          <w:szCs w:val="22"/>
                          <w:lang w:eastAsia="ko-KR"/>
                        </w:rPr>
                        <w:t>번호</w:t>
                      </w:r>
                      <w:r w:rsidR="00901B2D" w:rsidRPr="00901B2D">
                        <w:rPr>
                          <w:sz w:val="22"/>
                          <w:szCs w:val="22"/>
                        </w:rPr>
                        <w:t>_______________________</w:t>
                      </w:r>
                      <w:r w:rsidR="00480005">
                        <w:rPr>
                          <w:sz w:val="22"/>
                          <w:szCs w:val="22"/>
                        </w:rPr>
                        <w:t>_____________________________________</w:t>
                      </w:r>
                      <w:r w:rsidR="00544F14">
                        <w:rPr>
                          <w:sz w:val="22"/>
                          <w:szCs w:val="22"/>
                        </w:rPr>
                        <w:t>_________</w:t>
                      </w:r>
                    </w:p>
                    <w:p w14:paraId="2343156E" w14:textId="5775A7F0" w:rsidR="00901B2D" w:rsidRPr="00901B2D" w:rsidRDefault="007F0A1B" w:rsidP="00901B2D">
                      <w:pPr>
                        <w:spacing w:line="276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  <w:lang w:eastAsia="ko-KR"/>
                        </w:rPr>
                        <w:t>주소</w:t>
                      </w:r>
                      <w:r w:rsidR="00901B2D" w:rsidRPr="00901B2D">
                        <w:rPr>
                          <w:sz w:val="22"/>
                          <w:szCs w:val="22"/>
                        </w:rPr>
                        <w:t>: ____________________________________________________________________________</w:t>
                      </w:r>
                    </w:p>
                    <w:p w14:paraId="47E2E3CF" w14:textId="0A0CEFBD" w:rsidR="00901B2D" w:rsidRDefault="00901B2D" w:rsidP="00901B2D">
                      <w:pPr>
                        <w:spacing w:line="276" w:lineRule="aut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5130B">
        <w:rPr>
          <w:rFonts w:hint="eastAsia"/>
          <w:b/>
          <w:szCs w:val="24"/>
          <w:lang w:eastAsia="ko-KR"/>
        </w:rPr>
        <w:t>작성된</w:t>
      </w:r>
      <w:r w:rsidR="0045130B">
        <w:rPr>
          <w:rFonts w:hint="eastAsia"/>
          <w:b/>
          <w:szCs w:val="24"/>
          <w:lang w:eastAsia="ko-KR"/>
        </w:rPr>
        <w:t xml:space="preserve"> </w:t>
      </w:r>
      <w:r w:rsidR="0045130B">
        <w:rPr>
          <w:rFonts w:hint="eastAsia"/>
          <w:b/>
          <w:szCs w:val="24"/>
          <w:lang w:eastAsia="ko-KR"/>
        </w:rPr>
        <w:t>본</w:t>
      </w:r>
      <w:r w:rsidR="0045130B">
        <w:rPr>
          <w:rFonts w:hint="eastAsia"/>
          <w:b/>
          <w:szCs w:val="24"/>
          <w:lang w:eastAsia="ko-KR"/>
        </w:rPr>
        <w:t xml:space="preserve"> </w:t>
      </w:r>
      <w:r w:rsidR="0045130B">
        <w:rPr>
          <w:rFonts w:hint="eastAsia"/>
          <w:b/>
          <w:szCs w:val="24"/>
          <w:lang w:eastAsia="ko-KR"/>
        </w:rPr>
        <w:t>양식을</w:t>
      </w:r>
      <w:r w:rsidR="0045130B">
        <w:rPr>
          <w:rFonts w:hint="eastAsia"/>
          <w:b/>
          <w:szCs w:val="24"/>
          <w:lang w:eastAsia="ko-KR"/>
        </w:rPr>
        <w:t xml:space="preserve"> </w:t>
      </w:r>
      <w:r w:rsidR="0045130B">
        <w:rPr>
          <w:rFonts w:hint="eastAsia"/>
          <w:b/>
          <w:szCs w:val="24"/>
          <w:lang w:eastAsia="ko-KR"/>
        </w:rPr>
        <w:t>자녀의</w:t>
      </w:r>
      <w:r w:rsidR="0045130B">
        <w:rPr>
          <w:rFonts w:hint="eastAsia"/>
          <w:b/>
          <w:szCs w:val="24"/>
          <w:lang w:eastAsia="ko-KR"/>
        </w:rPr>
        <w:t xml:space="preserve"> </w:t>
      </w:r>
      <w:r w:rsidR="00212731">
        <w:rPr>
          <w:rFonts w:hint="eastAsia"/>
          <w:b/>
          <w:szCs w:val="24"/>
          <w:lang w:eastAsia="ko-KR"/>
        </w:rPr>
        <w:t>교육구</w:t>
      </w:r>
      <w:r w:rsidR="0045130B">
        <w:rPr>
          <w:rFonts w:hint="eastAsia"/>
          <w:b/>
          <w:szCs w:val="24"/>
          <w:lang w:eastAsia="ko-KR"/>
        </w:rPr>
        <w:t>에</w:t>
      </w:r>
      <w:r w:rsidR="0045130B">
        <w:rPr>
          <w:rFonts w:hint="eastAsia"/>
          <w:b/>
          <w:szCs w:val="24"/>
          <w:lang w:eastAsia="ko-KR"/>
        </w:rPr>
        <w:t xml:space="preserve"> </w:t>
      </w:r>
      <w:r w:rsidR="0045130B">
        <w:rPr>
          <w:rFonts w:hint="eastAsia"/>
          <w:b/>
          <w:szCs w:val="24"/>
          <w:lang w:eastAsia="ko-KR"/>
        </w:rPr>
        <w:t>제출하십시오</w:t>
      </w:r>
    </w:p>
    <w:p w14:paraId="12E8E07D" w14:textId="074EF486" w:rsidR="00901B2D" w:rsidRDefault="00901B2D">
      <w:pPr>
        <w:rPr>
          <w:lang w:eastAsia="ko-KR"/>
        </w:rPr>
      </w:pPr>
    </w:p>
    <w:p w14:paraId="554D46F5" w14:textId="02B39635" w:rsidR="0095611F" w:rsidRPr="004E780B" w:rsidRDefault="0045130B" w:rsidP="0095611F">
      <w:pPr>
        <w:rPr>
          <w:lang w:eastAsia="ko-KR"/>
        </w:rPr>
      </w:pPr>
      <w:r>
        <w:rPr>
          <w:rFonts w:hint="eastAsia"/>
          <w:lang w:eastAsia="ko-KR"/>
        </w:rPr>
        <w:t>본인은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상기의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학생</w:t>
      </w:r>
      <w:r w:rsidR="00DA5ACC">
        <w:rPr>
          <w:rFonts w:hint="eastAsia"/>
          <w:lang w:eastAsia="ko-KR"/>
        </w:rPr>
        <w:t>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아래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표</w:t>
      </w:r>
      <w:r w:rsidR="001E4ECF">
        <w:rPr>
          <w:rFonts w:hint="eastAsia"/>
          <w:lang w:eastAsia="ko-KR"/>
        </w:rPr>
        <w:t>시</w:t>
      </w:r>
      <w:r>
        <w:rPr>
          <w:rFonts w:hint="eastAsia"/>
          <w:lang w:eastAsia="ko-KR"/>
        </w:rPr>
        <w:t>된</w:t>
      </w:r>
      <w:r>
        <w:rPr>
          <w:rFonts w:hint="eastAsia"/>
          <w:lang w:eastAsia="ko-KR"/>
        </w:rPr>
        <w:t xml:space="preserve"> </w:t>
      </w:r>
      <w:r w:rsidR="00EF4B5C">
        <w:rPr>
          <w:rFonts w:hint="eastAsia"/>
          <w:lang w:eastAsia="ko-KR"/>
        </w:rPr>
        <w:t>장소에</w:t>
      </w:r>
      <w:r>
        <w:rPr>
          <w:rFonts w:hint="eastAsia"/>
          <w:lang w:eastAsia="ko-KR"/>
        </w:rPr>
        <w:t xml:space="preserve"> </w:t>
      </w:r>
      <w:r w:rsidR="00EF4B5C">
        <w:rPr>
          <w:rFonts w:hint="eastAsia"/>
          <w:lang w:eastAsia="ko-KR"/>
        </w:rPr>
        <w:t>남아</w:t>
      </w:r>
      <w:r w:rsidR="00EF4B5C">
        <w:rPr>
          <w:rFonts w:hint="eastAsia"/>
          <w:lang w:eastAsia="ko-KR"/>
        </w:rPr>
        <w:t xml:space="preserve"> </w:t>
      </w:r>
      <w:r w:rsidR="00EF4B5C">
        <w:rPr>
          <w:rFonts w:hint="eastAsia"/>
          <w:lang w:eastAsia="ko-KR"/>
        </w:rPr>
        <w:t>있</w:t>
      </w:r>
      <w:r>
        <w:rPr>
          <w:rFonts w:hint="eastAsia"/>
          <w:lang w:eastAsia="ko-KR"/>
        </w:rPr>
        <w:t>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것이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의료상</w:t>
      </w:r>
      <w:r w:rsidR="00DA5ACC">
        <w:rPr>
          <w:rFonts w:hint="eastAsia"/>
          <w:lang w:eastAsia="ko-KR"/>
        </w:rPr>
        <w:t>으로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필요할</w:t>
      </w:r>
      <w:r w:rsidR="00DA5ACC">
        <w:rPr>
          <w:rFonts w:hint="eastAsia"/>
          <w:lang w:eastAsia="ko-KR"/>
        </w:rPr>
        <w:t xml:space="preserve"> </w:t>
      </w:r>
      <w:r w:rsidR="00DA5ACC">
        <w:rPr>
          <w:rFonts w:hint="eastAsia"/>
          <w:lang w:eastAsia="ko-KR"/>
        </w:rPr>
        <w:t>가능성이</w:t>
      </w:r>
      <w:r w:rsidR="00DA5ACC">
        <w:rPr>
          <w:rFonts w:hint="eastAsia"/>
          <w:lang w:eastAsia="ko-KR"/>
        </w:rPr>
        <w:t xml:space="preserve"> </w:t>
      </w:r>
      <w:r w:rsidR="00DA5ACC">
        <w:rPr>
          <w:rFonts w:hint="eastAsia"/>
          <w:lang w:eastAsia="ko-KR"/>
        </w:rPr>
        <w:t>있음을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확인합니다</w:t>
      </w:r>
      <w:r w:rsidR="00EF4B5C">
        <w:rPr>
          <w:rFonts w:hint="eastAsia"/>
          <w:lang w:eastAsia="ko-KR"/>
        </w:rPr>
        <w:t>:</w:t>
      </w:r>
      <w:r w:rsidR="0095611F" w:rsidRPr="004E780B">
        <w:rPr>
          <w:lang w:eastAsia="ko-KR"/>
        </w:rPr>
        <w:t xml:space="preserve"> </w:t>
      </w:r>
    </w:p>
    <w:p w14:paraId="3C111397" w14:textId="6C11D04F" w:rsidR="00FA0F2A" w:rsidRPr="004E780B" w:rsidRDefault="0095611F" w:rsidP="0095611F">
      <w:pPr>
        <w:rPr>
          <w:szCs w:val="24"/>
          <w:lang w:eastAsia="ko-KR"/>
        </w:rPr>
      </w:pPr>
      <w:r w:rsidRPr="004E780B">
        <w:rPr>
          <w:sz w:val="32"/>
          <w:szCs w:val="32"/>
          <w:lang w:eastAsia="ko-KR"/>
        </w:rPr>
        <w:t>□</w:t>
      </w:r>
      <w:r w:rsidRPr="004E780B">
        <w:rPr>
          <w:sz w:val="36"/>
          <w:szCs w:val="36"/>
          <w:lang w:eastAsia="ko-KR"/>
        </w:rPr>
        <w:t xml:space="preserve"> </w:t>
      </w:r>
      <w:r w:rsidR="0045130B">
        <w:rPr>
          <w:rFonts w:hint="eastAsia"/>
          <w:szCs w:val="24"/>
          <w:lang w:eastAsia="ko-KR"/>
        </w:rPr>
        <w:t>가정</w:t>
      </w:r>
      <w:r w:rsidR="0045130B">
        <w:rPr>
          <w:rFonts w:hint="eastAsia"/>
          <w:szCs w:val="24"/>
          <w:lang w:eastAsia="ko-KR"/>
        </w:rPr>
        <w:t xml:space="preserve"> </w:t>
      </w:r>
      <w:r w:rsidR="0045130B">
        <w:rPr>
          <w:rFonts w:hint="eastAsia"/>
          <w:szCs w:val="24"/>
          <w:lang w:eastAsia="ko-KR"/>
        </w:rPr>
        <w:t>또는</w:t>
      </w:r>
      <w:r w:rsidR="001E4ECF">
        <w:rPr>
          <w:szCs w:val="24"/>
          <w:lang w:eastAsia="ko-KR"/>
        </w:rPr>
        <w:t xml:space="preserve"> </w:t>
      </w:r>
      <w:r w:rsidR="00FF0FA0" w:rsidRPr="004E780B">
        <w:rPr>
          <w:szCs w:val="24"/>
          <w:lang w:eastAsia="ko-KR"/>
        </w:rPr>
        <w:t xml:space="preserve"> </w:t>
      </w:r>
    </w:p>
    <w:p w14:paraId="393A465F" w14:textId="6B506315" w:rsidR="00FA0F2A" w:rsidRPr="004E780B" w:rsidRDefault="0095611F" w:rsidP="0095611F">
      <w:pPr>
        <w:rPr>
          <w:szCs w:val="24"/>
          <w:lang w:eastAsia="ko-KR"/>
        </w:rPr>
      </w:pPr>
      <w:r w:rsidRPr="004E780B">
        <w:rPr>
          <w:sz w:val="32"/>
          <w:szCs w:val="32"/>
          <w:lang w:eastAsia="ko-KR"/>
        </w:rPr>
        <w:t>□</w:t>
      </w:r>
      <w:r w:rsidRPr="004E780B">
        <w:rPr>
          <w:sz w:val="36"/>
          <w:szCs w:val="36"/>
          <w:lang w:eastAsia="ko-KR"/>
        </w:rPr>
        <w:t xml:space="preserve"> </w:t>
      </w:r>
      <w:r w:rsidR="0045130B">
        <w:rPr>
          <w:rFonts w:hint="eastAsia"/>
          <w:szCs w:val="24"/>
          <w:lang w:eastAsia="ko-KR"/>
        </w:rPr>
        <w:t>병원</w:t>
      </w:r>
      <w:r w:rsidR="0045130B">
        <w:rPr>
          <w:rFonts w:hint="eastAsia"/>
          <w:szCs w:val="24"/>
          <w:lang w:eastAsia="ko-KR"/>
        </w:rPr>
        <w:t xml:space="preserve"> </w:t>
      </w:r>
      <w:r w:rsidR="0045130B">
        <w:rPr>
          <w:rFonts w:hint="eastAsia"/>
          <w:szCs w:val="24"/>
          <w:lang w:eastAsia="ko-KR"/>
        </w:rPr>
        <w:t>또는</w:t>
      </w:r>
    </w:p>
    <w:p w14:paraId="3956E8E2" w14:textId="708D4C68" w:rsidR="00FA0F2A" w:rsidRPr="004E780B" w:rsidRDefault="00547287" w:rsidP="0095611F">
      <w:pPr>
        <w:rPr>
          <w:szCs w:val="24"/>
          <w:lang w:eastAsia="ko-KR"/>
        </w:rPr>
      </w:pPr>
      <w:r w:rsidRPr="004E780B">
        <w:rPr>
          <w:sz w:val="32"/>
          <w:szCs w:val="32"/>
          <w:lang w:eastAsia="ko-KR"/>
        </w:rPr>
        <w:t>□</w:t>
      </w:r>
      <w:r w:rsidR="001E4ECF">
        <w:rPr>
          <w:szCs w:val="24"/>
          <w:lang w:eastAsia="ko-KR"/>
        </w:rPr>
        <w:t xml:space="preserve"> </w:t>
      </w:r>
      <w:r w:rsidR="00FF20ED">
        <w:rPr>
          <w:rFonts w:hint="eastAsia"/>
          <w:szCs w:val="24"/>
          <w:lang w:eastAsia="ko-KR"/>
        </w:rPr>
        <w:t>소아</w:t>
      </w:r>
      <w:r w:rsidR="00FF20ED">
        <w:rPr>
          <w:rFonts w:hint="eastAsia"/>
          <w:szCs w:val="24"/>
          <w:lang w:eastAsia="ko-KR"/>
        </w:rPr>
        <w:t xml:space="preserve"> </w:t>
      </w:r>
      <w:r w:rsidR="00FF20ED">
        <w:rPr>
          <w:rFonts w:hint="eastAsia"/>
          <w:szCs w:val="24"/>
          <w:lang w:eastAsia="ko-KR"/>
        </w:rPr>
        <w:t>요양원</w:t>
      </w:r>
      <w:r w:rsidR="0045130B">
        <w:rPr>
          <w:rFonts w:hint="eastAsia"/>
          <w:szCs w:val="24"/>
          <w:lang w:eastAsia="ko-KR"/>
        </w:rPr>
        <w:t xml:space="preserve"> </w:t>
      </w:r>
      <w:r w:rsidR="0045130B">
        <w:rPr>
          <w:rFonts w:hint="eastAsia"/>
          <w:szCs w:val="24"/>
          <w:lang w:eastAsia="ko-KR"/>
        </w:rPr>
        <w:t>또는</w:t>
      </w:r>
    </w:p>
    <w:p w14:paraId="40D44F00" w14:textId="78FDF692" w:rsidR="00FA0F2A" w:rsidRPr="004E780B" w:rsidRDefault="00E03DF9" w:rsidP="0095611F">
      <w:pPr>
        <w:rPr>
          <w:szCs w:val="24"/>
          <w:lang w:eastAsia="ko-KR"/>
        </w:rPr>
      </w:pPr>
      <w:r w:rsidRPr="004E780B">
        <w:rPr>
          <w:sz w:val="32"/>
          <w:szCs w:val="32"/>
          <w:lang w:eastAsia="ko-KR"/>
        </w:rPr>
        <w:t>□</w:t>
      </w:r>
      <w:r w:rsidR="001E4ECF">
        <w:rPr>
          <w:rFonts w:hint="eastAsia"/>
          <w:szCs w:val="24"/>
          <w:lang w:eastAsia="ko-KR"/>
        </w:rPr>
        <w:t xml:space="preserve"> </w:t>
      </w:r>
      <w:r w:rsidR="0045130B">
        <w:rPr>
          <w:rFonts w:hint="eastAsia"/>
          <w:szCs w:val="24"/>
          <w:lang w:eastAsia="ko-KR"/>
        </w:rPr>
        <w:t>세</w:t>
      </w:r>
      <w:r w:rsidR="0045130B">
        <w:rPr>
          <w:rFonts w:hint="eastAsia"/>
          <w:szCs w:val="24"/>
          <w:lang w:eastAsia="ko-KR"/>
        </w:rPr>
        <w:t xml:space="preserve"> </w:t>
      </w:r>
      <w:r w:rsidR="0045130B">
        <w:rPr>
          <w:rFonts w:hint="eastAsia"/>
          <w:szCs w:val="24"/>
          <w:lang w:eastAsia="ko-KR"/>
        </w:rPr>
        <w:t>곳을</w:t>
      </w:r>
      <w:r w:rsidR="0045130B">
        <w:rPr>
          <w:rFonts w:hint="eastAsia"/>
          <w:szCs w:val="24"/>
          <w:lang w:eastAsia="ko-KR"/>
        </w:rPr>
        <w:t xml:space="preserve"> </w:t>
      </w:r>
      <w:r w:rsidR="00212731">
        <w:rPr>
          <w:rFonts w:hint="eastAsia"/>
          <w:szCs w:val="24"/>
          <w:lang w:eastAsia="ko-KR"/>
        </w:rPr>
        <w:t>절충</w:t>
      </w:r>
    </w:p>
    <w:p w14:paraId="37B6A316" w14:textId="77777777" w:rsidR="009F3371" w:rsidRDefault="009F3371" w:rsidP="00570661">
      <w:pPr>
        <w:rPr>
          <w:szCs w:val="24"/>
          <w:lang w:eastAsia="ko-KR"/>
        </w:rPr>
      </w:pPr>
    </w:p>
    <w:p w14:paraId="749B5BB4" w14:textId="77777777" w:rsidR="009F3371" w:rsidRDefault="009F3371" w:rsidP="00570661">
      <w:pPr>
        <w:rPr>
          <w:szCs w:val="24"/>
          <w:lang w:eastAsia="ko-KR"/>
        </w:rPr>
      </w:pPr>
    </w:p>
    <w:p w14:paraId="6A742B29" w14:textId="133BAADA" w:rsidR="00570661" w:rsidRDefault="0045130B" w:rsidP="00570661">
      <w:pPr>
        <w:rPr>
          <w:szCs w:val="24"/>
          <w:lang w:eastAsia="ko-KR"/>
        </w:rPr>
      </w:pPr>
      <w:r>
        <w:rPr>
          <w:rFonts w:hint="eastAsia"/>
          <w:lang w:eastAsia="ko-KR"/>
        </w:rPr>
        <w:t>학년도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기간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중</w:t>
      </w:r>
      <w:r>
        <w:rPr>
          <w:rFonts w:hint="eastAsia"/>
          <w:lang w:eastAsia="ko-KR"/>
        </w:rPr>
        <w:t xml:space="preserve"> 60</w:t>
      </w:r>
      <w:r>
        <w:rPr>
          <w:rFonts w:hint="eastAsia"/>
          <w:lang w:eastAsia="ko-KR"/>
        </w:rPr>
        <w:t>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이상의</w:t>
      </w:r>
      <w:r>
        <w:rPr>
          <w:rFonts w:hint="eastAsia"/>
          <w:lang w:eastAsia="ko-KR"/>
        </w:rPr>
        <w:t xml:space="preserve"> </w:t>
      </w:r>
      <w:r w:rsidR="00EF4B5C">
        <w:rPr>
          <w:rFonts w:hint="eastAsia"/>
          <w:lang w:eastAsia="ko-KR"/>
        </w:rPr>
        <w:t>수업일</w:t>
      </w:r>
      <w:r w:rsidR="00EF4B5C"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기간</w:t>
      </w:r>
      <w:r w:rsidR="001E4ECF">
        <w:rPr>
          <w:rFonts w:hint="eastAsia"/>
          <w:lang w:eastAsia="ko-KR"/>
        </w:rPr>
        <w:t xml:space="preserve"> </w:t>
      </w:r>
      <w:r w:rsidR="001E4ECF">
        <w:rPr>
          <w:rFonts w:hint="eastAsia"/>
          <w:lang w:eastAsia="ko-KR"/>
        </w:rPr>
        <w:t>동안</w:t>
      </w:r>
      <w:r w:rsidR="001E4ECF">
        <w:rPr>
          <w:rFonts w:hint="eastAsia"/>
          <w:lang w:eastAsia="ko-KR"/>
        </w:rPr>
        <w:t xml:space="preserve">, </w:t>
      </w:r>
      <w:r w:rsidR="001E4ECF">
        <w:rPr>
          <w:rFonts w:hint="eastAsia"/>
          <w:lang w:eastAsia="ko-KR"/>
        </w:rPr>
        <w:t>의료적</w:t>
      </w:r>
      <w:r w:rsidR="001E4ECF">
        <w:rPr>
          <w:rFonts w:hint="eastAsia"/>
          <w:lang w:eastAsia="ko-KR"/>
        </w:rPr>
        <w:t xml:space="preserve"> </w:t>
      </w:r>
      <w:r w:rsidR="001E4ECF">
        <w:rPr>
          <w:rFonts w:hint="eastAsia"/>
          <w:lang w:eastAsia="ko-KR"/>
        </w:rPr>
        <w:t>진단</w:t>
      </w:r>
      <w:r w:rsidR="001E4ECF">
        <w:rPr>
          <w:rFonts w:hint="eastAsia"/>
          <w:lang w:eastAsia="ko-KR"/>
        </w:rPr>
        <w:t xml:space="preserve"> </w:t>
      </w:r>
      <w:r w:rsidR="001E4ECF">
        <w:rPr>
          <w:rFonts w:hint="eastAsia"/>
          <w:lang w:eastAsia="ko-KR"/>
        </w:rPr>
        <w:t>및</w:t>
      </w:r>
      <w:r w:rsidR="001E4ECF">
        <w:rPr>
          <w:rFonts w:hint="eastAsia"/>
          <w:lang w:eastAsia="ko-KR"/>
        </w:rPr>
        <w:t xml:space="preserve"> </w:t>
      </w:r>
      <w:r w:rsidR="001E4ECF">
        <w:rPr>
          <w:rFonts w:hint="eastAsia"/>
          <w:lang w:eastAsia="ko-KR"/>
        </w:rPr>
        <w:t>사유로</w:t>
      </w:r>
      <w:r w:rsidR="001E4ECF">
        <w:rPr>
          <w:rFonts w:hint="eastAsia"/>
          <w:lang w:eastAsia="ko-KR"/>
        </w:rPr>
        <w:t xml:space="preserve"> </w:t>
      </w:r>
      <w:r w:rsidR="001E4ECF">
        <w:rPr>
          <w:rFonts w:hint="eastAsia"/>
          <w:lang w:eastAsia="ko-KR"/>
        </w:rPr>
        <w:t>인하여</w:t>
      </w:r>
      <w:r w:rsidR="001E4ECF">
        <w:rPr>
          <w:rFonts w:hint="eastAsia"/>
          <w:lang w:eastAsia="ko-KR"/>
        </w:rPr>
        <w:t xml:space="preserve"> </w:t>
      </w:r>
      <w:r w:rsidR="00570661">
        <w:rPr>
          <w:rFonts w:hint="eastAsia"/>
          <w:lang w:eastAsia="ko-KR"/>
        </w:rPr>
        <w:t>학생이</w:t>
      </w:r>
      <w:r w:rsidR="001E4ECF">
        <w:rPr>
          <w:rFonts w:hint="eastAsia"/>
          <w:lang w:eastAsia="ko-KR"/>
        </w:rPr>
        <w:t xml:space="preserve"> </w:t>
      </w:r>
      <w:r w:rsidR="001E4ECF">
        <w:rPr>
          <w:rFonts w:hint="eastAsia"/>
          <w:lang w:eastAsia="ko-KR"/>
        </w:rPr>
        <w:t>가정</w:t>
      </w:r>
      <w:r w:rsidR="001E4ECF">
        <w:rPr>
          <w:rFonts w:hint="eastAsia"/>
          <w:lang w:eastAsia="ko-KR"/>
        </w:rPr>
        <w:t xml:space="preserve">, </w:t>
      </w:r>
      <w:r w:rsidR="001E4ECF">
        <w:rPr>
          <w:rFonts w:hint="eastAsia"/>
          <w:lang w:eastAsia="ko-KR"/>
        </w:rPr>
        <w:t>병원</w:t>
      </w:r>
      <w:r w:rsidR="001E4ECF">
        <w:rPr>
          <w:rFonts w:hint="eastAsia"/>
          <w:lang w:eastAsia="ko-KR"/>
        </w:rPr>
        <w:t xml:space="preserve">, </w:t>
      </w:r>
      <w:r w:rsidR="00FF20ED">
        <w:rPr>
          <w:rFonts w:hint="eastAsia"/>
          <w:lang w:eastAsia="ko-KR"/>
        </w:rPr>
        <w:t>소아</w:t>
      </w:r>
      <w:r w:rsidR="00FF20ED">
        <w:rPr>
          <w:rFonts w:hint="eastAsia"/>
          <w:lang w:eastAsia="ko-KR"/>
        </w:rPr>
        <w:t xml:space="preserve"> </w:t>
      </w:r>
      <w:r w:rsidR="00FF20ED">
        <w:rPr>
          <w:rFonts w:hint="eastAsia"/>
          <w:lang w:eastAsia="ko-KR"/>
        </w:rPr>
        <w:t>요양원</w:t>
      </w:r>
      <w:r w:rsidR="001E4ECF">
        <w:rPr>
          <w:rFonts w:hint="eastAsia"/>
          <w:lang w:eastAsia="ko-KR"/>
        </w:rPr>
        <w:t>에서</w:t>
      </w:r>
      <w:r w:rsidR="001E4ECF">
        <w:rPr>
          <w:rFonts w:hint="eastAsia"/>
          <w:lang w:eastAsia="ko-KR"/>
        </w:rPr>
        <w:t xml:space="preserve"> </w:t>
      </w:r>
      <w:r w:rsidR="00570661">
        <w:rPr>
          <w:rFonts w:hint="eastAsia"/>
          <w:lang w:eastAsia="ko-KR"/>
        </w:rPr>
        <w:t>있어야</w:t>
      </w:r>
      <w:r w:rsidR="00570661">
        <w:rPr>
          <w:rFonts w:hint="eastAsia"/>
          <w:lang w:eastAsia="ko-KR"/>
        </w:rPr>
        <w:t xml:space="preserve"> </w:t>
      </w:r>
      <w:r w:rsidR="00570661">
        <w:rPr>
          <w:rFonts w:hint="eastAsia"/>
          <w:lang w:eastAsia="ko-KR"/>
        </w:rPr>
        <w:t>하며</w:t>
      </w:r>
      <w:r w:rsidR="00570661">
        <w:rPr>
          <w:rFonts w:hint="eastAsia"/>
          <w:lang w:eastAsia="ko-KR"/>
        </w:rPr>
        <w:t xml:space="preserve">, </w:t>
      </w:r>
      <w:r w:rsidR="00570661">
        <w:rPr>
          <w:rFonts w:hint="eastAsia"/>
          <w:szCs w:val="24"/>
          <w:lang w:eastAsia="ko-KR"/>
        </w:rPr>
        <w:t>그렇지</w:t>
      </w:r>
      <w:r w:rsidR="00570661">
        <w:rPr>
          <w:rFonts w:hint="eastAsia"/>
          <w:szCs w:val="24"/>
          <w:lang w:eastAsia="ko-KR"/>
        </w:rPr>
        <w:t xml:space="preserve"> </w:t>
      </w:r>
      <w:r w:rsidR="00570661">
        <w:rPr>
          <w:rFonts w:hint="eastAsia"/>
          <w:szCs w:val="24"/>
          <w:lang w:eastAsia="ko-KR"/>
        </w:rPr>
        <w:t>않으면</w:t>
      </w:r>
      <w:r w:rsidR="00570661">
        <w:rPr>
          <w:rFonts w:hint="eastAsia"/>
          <w:szCs w:val="24"/>
          <w:lang w:eastAsia="ko-KR"/>
        </w:rPr>
        <w:t xml:space="preserve"> </w:t>
      </w:r>
      <w:r w:rsidR="00570661">
        <w:rPr>
          <w:rFonts w:hint="eastAsia"/>
          <w:szCs w:val="24"/>
          <w:lang w:eastAsia="ko-KR"/>
        </w:rPr>
        <w:t>의료상의</w:t>
      </w:r>
      <w:r w:rsidR="00570661">
        <w:rPr>
          <w:rFonts w:hint="eastAsia"/>
          <w:szCs w:val="24"/>
          <w:lang w:eastAsia="ko-KR"/>
        </w:rPr>
        <w:t xml:space="preserve"> </w:t>
      </w:r>
      <w:r w:rsidR="00570661">
        <w:rPr>
          <w:rFonts w:hint="eastAsia"/>
          <w:szCs w:val="24"/>
          <w:lang w:eastAsia="ko-KR"/>
        </w:rPr>
        <w:t>이유로</w:t>
      </w:r>
      <w:r w:rsidR="00570661">
        <w:rPr>
          <w:rFonts w:hint="eastAsia"/>
          <w:szCs w:val="24"/>
          <w:lang w:eastAsia="ko-KR"/>
        </w:rPr>
        <w:t xml:space="preserve"> </w:t>
      </w:r>
      <w:r w:rsidR="00570661">
        <w:rPr>
          <w:rFonts w:hint="eastAsia"/>
          <w:szCs w:val="24"/>
          <w:lang w:eastAsia="ko-KR"/>
        </w:rPr>
        <w:t>학교에</w:t>
      </w:r>
      <w:r w:rsidR="00570661">
        <w:rPr>
          <w:rFonts w:hint="eastAsia"/>
          <w:szCs w:val="24"/>
          <w:lang w:eastAsia="ko-KR"/>
        </w:rPr>
        <w:t xml:space="preserve"> </w:t>
      </w:r>
      <w:r w:rsidR="00570661">
        <w:rPr>
          <w:rFonts w:hint="eastAsia"/>
          <w:szCs w:val="24"/>
          <w:lang w:eastAsia="ko-KR"/>
        </w:rPr>
        <w:t>다닐</w:t>
      </w:r>
      <w:r w:rsidR="00570661">
        <w:rPr>
          <w:rFonts w:hint="eastAsia"/>
          <w:szCs w:val="24"/>
          <w:lang w:eastAsia="ko-KR"/>
        </w:rPr>
        <w:t xml:space="preserve"> </w:t>
      </w:r>
      <w:r w:rsidR="00570661">
        <w:rPr>
          <w:rFonts w:hint="eastAsia"/>
          <w:szCs w:val="24"/>
          <w:lang w:eastAsia="ko-KR"/>
        </w:rPr>
        <w:t>수</w:t>
      </w:r>
      <w:r w:rsidR="00570661">
        <w:rPr>
          <w:rFonts w:hint="eastAsia"/>
          <w:szCs w:val="24"/>
          <w:lang w:eastAsia="ko-KR"/>
        </w:rPr>
        <w:t xml:space="preserve"> </w:t>
      </w:r>
      <w:r w:rsidR="00570661">
        <w:rPr>
          <w:rFonts w:hint="eastAsia"/>
          <w:szCs w:val="24"/>
          <w:lang w:eastAsia="ko-KR"/>
        </w:rPr>
        <w:t>없습니다</w:t>
      </w:r>
      <w:r w:rsidR="00570661">
        <w:rPr>
          <w:rFonts w:hint="eastAsia"/>
          <w:szCs w:val="24"/>
          <w:lang w:eastAsia="ko-KR"/>
        </w:rPr>
        <w:t>:</w:t>
      </w:r>
    </w:p>
    <w:p w14:paraId="636D69B8" w14:textId="1AF24D78" w:rsidR="006002AF" w:rsidRDefault="006002AF" w:rsidP="005067EF">
      <w:pPr>
        <w:rPr>
          <w:szCs w:val="24"/>
          <w:lang w:eastAsia="ko-KR"/>
        </w:rPr>
      </w:pPr>
    </w:p>
    <w:p w14:paraId="5C92AF69" w14:textId="146CCD1F" w:rsidR="006002AF" w:rsidRDefault="006002AF" w:rsidP="005067EF">
      <w:pPr>
        <w:rPr>
          <w:szCs w:val="24"/>
          <w:lang w:eastAsia="ko-KR"/>
        </w:rPr>
      </w:pPr>
    </w:p>
    <w:p w14:paraId="2D05E06D" w14:textId="77777777" w:rsidR="006002AF" w:rsidRPr="005067EF" w:rsidRDefault="006002AF" w:rsidP="005067EF">
      <w:pPr>
        <w:rPr>
          <w:szCs w:val="24"/>
          <w:lang w:eastAsia="ko-KR"/>
        </w:rPr>
      </w:pPr>
    </w:p>
    <w:p w14:paraId="13F90845" w14:textId="32CDB9B6" w:rsidR="005067EF" w:rsidRPr="005067EF" w:rsidRDefault="00570661" w:rsidP="005067EF">
      <w:pPr>
        <w:rPr>
          <w:szCs w:val="24"/>
          <w:lang w:eastAsia="ko-KR"/>
        </w:rPr>
      </w:pPr>
      <w:r>
        <w:rPr>
          <w:rFonts w:hint="eastAsia"/>
          <w:szCs w:val="24"/>
          <w:lang w:eastAsia="ko-KR"/>
        </w:rPr>
        <w:t>학생이</w:t>
      </w:r>
      <w:r>
        <w:rPr>
          <w:rFonts w:hint="eastAsia"/>
          <w:szCs w:val="24"/>
          <w:lang w:eastAsia="ko-KR"/>
        </w:rPr>
        <w:t xml:space="preserve"> </w:t>
      </w:r>
      <w:r>
        <w:rPr>
          <w:rFonts w:hint="eastAsia"/>
          <w:szCs w:val="24"/>
          <w:lang w:eastAsia="ko-KR"/>
        </w:rPr>
        <w:t>병원</w:t>
      </w:r>
      <w:r>
        <w:rPr>
          <w:rFonts w:hint="eastAsia"/>
          <w:szCs w:val="24"/>
          <w:lang w:eastAsia="ko-KR"/>
        </w:rPr>
        <w:t xml:space="preserve"> </w:t>
      </w:r>
      <w:r>
        <w:rPr>
          <w:rFonts w:hint="eastAsia"/>
          <w:szCs w:val="24"/>
          <w:lang w:eastAsia="ko-KR"/>
        </w:rPr>
        <w:t>또는</w:t>
      </w:r>
      <w:r>
        <w:rPr>
          <w:rFonts w:hint="eastAsia"/>
          <w:szCs w:val="24"/>
          <w:lang w:eastAsia="ko-KR"/>
        </w:rPr>
        <w:t xml:space="preserve"> </w:t>
      </w:r>
      <w:r w:rsidR="00FF20ED">
        <w:rPr>
          <w:rFonts w:hint="eastAsia"/>
          <w:szCs w:val="24"/>
          <w:lang w:eastAsia="ko-KR"/>
        </w:rPr>
        <w:t>소아</w:t>
      </w:r>
      <w:r w:rsidR="00FF20ED">
        <w:rPr>
          <w:rFonts w:hint="eastAsia"/>
          <w:szCs w:val="24"/>
          <w:lang w:eastAsia="ko-KR"/>
        </w:rPr>
        <w:t xml:space="preserve"> </w:t>
      </w:r>
      <w:r w:rsidR="00FF20ED">
        <w:rPr>
          <w:rFonts w:hint="eastAsia"/>
          <w:szCs w:val="24"/>
          <w:lang w:eastAsia="ko-KR"/>
        </w:rPr>
        <w:t>요양원</w:t>
      </w:r>
      <w:r>
        <w:rPr>
          <w:rFonts w:hint="eastAsia"/>
          <w:szCs w:val="24"/>
          <w:lang w:eastAsia="ko-KR"/>
        </w:rPr>
        <w:t>에</w:t>
      </w:r>
      <w:r>
        <w:rPr>
          <w:rFonts w:hint="eastAsia"/>
          <w:szCs w:val="24"/>
          <w:lang w:eastAsia="ko-KR"/>
        </w:rPr>
        <w:t xml:space="preserve"> </w:t>
      </w:r>
      <w:r>
        <w:rPr>
          <w:rFonts w:hint="eastAsia"/>
          <w:szCs w:val="24"/>
          <w:lang w:eastAsia="ko-KR"/>
        </w:rPr>
        <w:t>입원한</w:t>
      </w:r>
      <w:r>
        <w:rPr>
          <w:rFonts w:hint="eastAsia"/>
          <w:szCs w:val="24"/>
          <w:lang w:eastAsia="ko-KR"/>
        </w:rPr>
        <w:t xml:space="preserve"> </w:t>
      </w:r>
      <w:r>
        <w:rPr>
          <w:rFonts w:hint="eastAsia"/>
          <w:szCs w:val="24"/>
          <w:lang w:eastAsia="ko-KR"/>
        </w:rPr>
        <w:t>날짜</w:t>
      </w:r>
      <w:r>
        <w:rPr>
          <w:rFonts w:hint="eastAsia"/>
          <w:szCs w:val="24"/>
          <w:lang w:eastAsia="ko-KR"/>
        </w:rPr>
        <w:t xml:space="preserve">, </w:t>
      </w:r>
      <w:r>
        <w:rPr>
          <w:rFonts w:hint="eastAsia"/>
          <w:szCs w:val="24"/>
          <w:lang w:eastAsia="ko-KR"/>
        </w:rPr>
        <w:t>또는</w:t>
      </w:r>
      <w:r>
        <w:rPr>
          <w:rFonts w:hint="eastAsia"/>
          <w:szCs w:val="24"/>
          <w:lang w:eastAsia="ko-KR"/>
        </w:rPr>
        <w:t xml:space="preserve"> </w:t>
      </w:r>
      <w:r>
        <w:rPr>
          <w:rFonts w:hint="eastAsia"/>
          <w:szCs w:val="24"/>
          <w:lang w:eastAsia="ko-KR"/>
        </w:rPr>
        <w:t>가정에서</w:t>
      </w:r>
      <w:r>
        <w:rPr>
          <w:rFonts w:hint="eastAsia"/>
          <w:szCs w:val="24"/>
          <w:lang w:eastAsia="ko-KR"/>
        </w:rPr>
        <w:t xml:space="preserve"> </w:t>
      </w:r>
      <w:r>
        <w:rPr>
          <w:rFonts w:hint="eastAsia"/>
          <w:szCs w:val="24"/>
          <w:lang w:eastAsia="ko-KR"/>
        </w:rPr>
        <w:t>의료</w:t>
      </w:r>
      <w:r>
        <w:rPr>
          <w:rFonts w:hint="eastAsia"/>
          <w:szCs w:val="24"/>
          <w:lang w:eastAsia="ko-KR"/>
        </w:rPr>
        <w:t xml:space="preserve"> </w:t>
      </w:r>
      <w:r>
        <w:rPr>
          <w:rFonts w:hint="eastAsia"/>
          <w:szCs w:val="24"/>
          <w:lang w:eastAsia="ko-KR"/>
        </w:rPr>
        <w:t>치료를</w:t>
      </w:r>
      <w:r>
        <w:rPr>
          <w:rFonts w:hint="eastAsia"/>
          <w:szCs w:val="24"/>
          <w:lang w:eastAsia="ko-KR"/>
        </w:rPr>
        <w:t xml:space="preserve"> </w:t>
      </w:r>
      <w:r>
        <w:rPr>
          <w:rFonts w:hint="eastAsia"/>
          <w:szCs w:val="24"/>
          <w:lang w:eastAsia="ko-KR"/>
        </w:rPr>
        <w:t>시작한</w:t>
      </w:r>
      <w:r>
        <w:rPr>
          <w:rFonts w:hint="eastAsia"/>
          <w:szCs w:val="24"/>
          <w:lang w:eastAsia="ko-KR"/>
        </w:rPr>
        <w:t xml:space="preserve"> </w:t>
      </w:r>
      <w:r>
        <w:rPr>
          <w:rFonts w:hint="eastAsia"/>
          <w:szCs w:val="24"/>
          <w:lang w:eastAsia="ko-KR"/>
        </w:rPr>
        <w:t>날짜</w:t>
      </w:r>
      <w:r w:rsidR="005067EF" w:rsidRPr="005067EF">
        <w:rPr>
          <w:szCs w:val="24"/>
          <w:lang w:eastAsia="ko-KR"/>
        </w:rPr>
        <w:t>:</w:t>
      </w:r>
      <w:r w:rsidR="005067EF">
        <w:rPr>
          <w:szCs w:val="24"/>
          <w:lang w:eastAsia="ko-KR"/>
        </w:rPr>
        <w:t xml:space="preserve"> ____________________</w:t>
      </w:r>
      <w:r w:rsidR="006A2D83">
        <w:rPr>
          <w:rFonts w:hint="eastAsia"/>
          <w:szCs w:val="24"/>
          <w:lang w:eastAsia="ko-KR"/>
        </w:rPr>
        <w:t xml:space="preserve"> </w:t>
      </w:r>
    </w:p>
    <w:p w14:paraId="4F686B1E" w14:textId="3424809B" w:rsidR="005067EF" w:rsidRDefault="005067EF" w:rsidP="005067EF">
      <w:pPr>
        <w:rPr>
          <w:szCs w:val="24"/>
          <w:lang w:eastAsia="ko-KR"/>
        </w:rPr>
      </w:pPr>
    </w:p>
    <w:p w14:paraId="77667B45" w14:textId="77777777" w:rsidR="0011658A" w:rsidRDefault="0011658A" w:rsidP="005067EF">
      <w:pPr>
        <w:rPr>
          <w:szCs w:val="24"/>
          <w:lang w:eastAsia="ko-KR"/>
        </w:rPr>
      </w:pPr>
    </w:p>
    <w:p w14:paraId="0EF72483" w14:textId="0CFD9B36" w:rsidR="006002AF" w:rsidRDefault="006002AF" w:rsidP="005067EF">
      <w:pPr>
        <w:rPr>
          <w:szCs w:val="24"/>
          <w:lang w:eastAsia="ko-KR"/>
        </w:rPr>
      </w:pPr>
    </w:p>
    <w:p w14:paraId="78381897" w14:textId="77777777" w:rsidR="002601B4" w:rsidRDefault="002601B4" w:rsidP="005067EF">
      <w:pPr>
        <w:rPr>
          <w:szCs w:val="24"/>
          <w:lang w:eastAsia="ko-KR"/>
        </w:rPr>
      </w:pPr>
    </w:p>
    <w:p w14:paraId="5E02D85A" w14:textId="35583C45" w:rsidR="00DE2059" w:rsidRPr="006A2D83" w:rsidRDefault="00AB0D15" w:rsidP="005067EF">
      <w:pPr>
        <w:rPr>
          <w:sz w:val="22"/>
          <w:szCs w:val="22"/>
          <w:lang w:eastAsia="ko-KR"/>
        </w:rPr>
      </w:pPr>
      <w:r w:rsidRPr="0096382A">
        <w:rPr>
          <w:sz w:val="32"/>
          <w:szCs w:val="32"/>
          <w:lang w:eastAsia="ko-KR"/>
        </w:rPr>
        <w:t>□</w:t>
      </w:r>
      <w:r w:rsidR="00570661">
        <w:rPr>
          <w:rFonts w:hint="eastAsia"/>
          <w:sz w:val="32"/>
          <w:szCs w:val="32"/>
          <w:lang w:eastAsia="ko-KR"/>
        </w:rPr>
        <w:t xml:space="preserve"> </w:t>
      </w:r>
      <w:r w:rsidR="00570661" w:rsidRPr="00570661">
        <w:rPr>
          <w:rFonts w:hint="eastAsia"/>
          <w:szCs w:val="24"/>
          <w:lang w:eastAsia="ko-KR"/>
        </w:rPr>
        <w:t>학생이</w:t>
      </w:r>
      <w:r w:rsidR="00570661" w:rsidRPr="00570661">
        <w:rPr>
          <w:rFonts w:hint="eastAsia"/>
          <w:szCs w:val="24"/>
          <w:lang w:eastAsia="ko-KR"/>
        </w:rPr>
        <w:t xml:space="preserve"> </w:t>
      </w:r>
      <w:r w:rsidR="00570661" w:rsidRPr="00570661">
        <w:rPr>
          <w:rFonts w:hint="eastAsia"/>
          <w:szCs w:val="24"/>
          <w:lang w:eastAsia="ko-KR"/>
        </w:rPr>
        <w:t>건강</w:t>
      </w:r>
      <w:r w:rsidR="00570661" w:rsidRPr="00570661">
        <w:rPr>
          <w:rFonts w:hint="eastAsia"/>
          <w:szCs w:val="24"/>
          <w:lang w:eastAsia="ko-KR"/>
        </w:rPr>
        <w:t xml:space="preserve"> </w:t>
      </w:r>
      <w:r w:rsidR="00570661" w:rsidRPr="00570661">
        <w:rPr>
          <w:rFonts w:hint="eastAsia"/>
          <w:szCs w:val="24"/>
          <w:lang w:eastAsia="ko-KR"/>
        </w:rPr>
        <w:t>상태로</w:t>
      </w:r>
      <w:r w:rsidR="00570661" w:rsidRPr="00570661">
        <w:rPr>
          <w:rFonts w:hint="eastAsia"/>
          <w:szCs w:val="24"/>
          <w:lang w:eastAsia="ko-KR"/>
        </w:rPr>
        <w:t xml:space="preserve"> </w:t>
      </w:r>
      <w:r w:rsidR="00570661" w:rsidRPr="00570661">
        <w:rPr>
          <w:rFonts w:hint="eastAsia"/>
          <w:szCs w:val="24"/>
          <w:lang w:eastAsia="ko-KR"/>
        </w:rPr>
        <w:t>인하여</w:t>
      </w:r>
      <w:r w:rsidR="00570661" w:rsidRPr="00570661">
        <w:rPr>
          <w:rFonts w:hint="eastAsia"/>
          <w:szCs w:val="24"/>
          <w:lang w:eastAsia="ko-KR"/>
        </w:rPr>
        <w:t xml:space="preserve"> </w:t>
      </w:r>
      <w:r w:rsidR="00570661" w:rsidRPr="00570661">
        <w:rPr>
          <w:rFonts w:hint="eastAsia"/>
          <w:szCs w:val="24"/>
          <w:lang w:eastAsia="ko-KR"/>
        </w:rPr>
        <w:t>학년도의</w:t>
      </w:r>
      <w:r w:rsidR="00570661" w:rsidRPr="00570661">
        <w:rPr>
          <w:rFonts w:hint="eastAsia"/>
          <w:szCs w:val="24"/>
          <w:lang w:eastAsia="ko-KR"/>
        </w:rPr>
        <w:t xml:space="preserve"> </w:t>
      </w:r>
      <w:r w:rsidR="00570661" w:rsidRPr="00570661">
        <w:rPr>
          <w:rFonts w:hint="eastAsia"/>
          <w:szCs w:val="24"/>
          <w:lang w:eastAsia="ko-KR"/>
        </w:rPr>
        <w:t>잔여</w:t>
      </w:r>
      <w:r w:rsidR="00570661" w:rsidRPr="00570661">
        <w:rPr>
          <w:rFonts w:hint="eastAsia"/>
          <w:szCs w:val="24"/>
          <w:lang w:eastAsia="ko-KR"/>
        </w:rPr>
        <w:t xml:space="preserve"> </w:t>
      </w:r>
      <w:r w:rsidR="00570661" w:rsidRPr="00570661">
        <w:rPr>
          <w:rFonts w:hint="eastAsia"/>
          <w:szCs w:val="24"/>
          <w:lang w:eastAsia="ko-KR"/>
        </w:rPr>
        <w:t>기간</w:t>
      </w:r>
      <w:r w:rsidR="00570661" w:rsidRPr="00570661">
        <w:rPr>
          <w:rFonts w:hint="eastAsia"/>
          <w:szCs w:val="24"/>
          <w:lang w:eastAsia="ko-KR"/>
        </w:rPr>
        <w:t xml:space="preserve"> </w:t>
      </w:r>
      <w:r w:rsidR="00570661" w:rsidRPr="00570661">
        <w:rPr>
          <w:rFonts w:hint="eastAsia"/>
          <w:szCs w:val="24"/>
          <w:lang w:eastAsia="ko-KR"/>
        </w:rPr>
        <w:t>동안</w:t>
      </w:r>
      <w:r w:rsidR="00570661" w:rsidRPr="00570661">
        <w:rPr>
          <w:rFonts w:hint="eastAsia"/>
          <w:szCs w:val="24"/>
          <w:lang w:eastAsia="ko-KR"/>
        </w:rPr>
        <w:t xml:space="preserve"> </w:t>
      </w:r>
      <w:r w:rsidR="00570661" w:rsidRPr="00570661">
        <w:rPr>
          <w:rFonts w:hint="eastAsia"/>
          <w:szCs w:val="24"/>
          <w:lang w:eastAsia="ko-KR"/>
        </w:rPr>
        <w:t>가정</w:t>
      </w:r>
      <w:r w:rsidR="00570661" w:rsidRPr="00570661">
        <w:rPr>
          <w:rFonts w:hint="eastAsia"/>
          <w:szCs w:val="24"/>
          <w:lang w:eastAsia="ko-KR"/>
        </w:rPr>
        <w:t xml:space="preserve">, </w:t>
      </w:r>
      <w:r w:rsidR="00570661" w:rsidRPr="00570661">
        <w:rPr>
          <w:rFonts w:hint="eastAsia"/>
          <w:szCs w:val="24"/>
          <w:lang w:eastAsia="ko-KR"/>
        </w:rPr>
        <w:t>병원</w:t>
      </w:r>
      <w:r w:rsidR="00570661" w:rsidRPr="00570661">
        <w:rPr>
          <w:rFonts w:hint="eastAsia"/>
          <w:szCs w:val="24"/>
          <w:lang w:eastAsia="ko-KR"/>
        </w:rPr>
        <w:t xml:space="preserve"> </w:t>
      </w:r>
      <w:r w:rsidR="00570661" w:rsidRPr="00570661">
        <w:rPr>
          <w:rFonts w:hint="eastAsia"/>
          <w:szCs w:val="24"/>
          <w:lang w:eastAsia="ko-KR"/>
        </w:rPr>
        <w:t>또는</w:t>
      </w:r>
      <w:r w:rsidR="00570661" w:rsidRPr="00570661">
        <w:rPr>
          <w:rFonts w:hint="eastAsia"/>
          <w:szCs w:val="24"/>
          <w:lang w:eastAsia="ko-KR"/>
        </w:rPr>
        <w:t xml:space="preserve"> </w:t>
      </w:r>
      <w:r w:rsidR="00FF20ED">
        <w:rPr>
          <w:rFonts w:hint="eastAsia"/>
          <w:szCs w:val="24"/>
          <w:lang w:eastAsia="ko-KR"/>
        </w:rPr>
        <w:t>소아</w:t>
      </w:r>
      <w:r w:rsidR="00FF20ED">
        <w:rPr>
          <w:rFonts w:hint="eastAsia"/>
          <w:szCs w:val="24"/>
          <w:lang w:eastAsia="ko-KR"/>
        </w:rPr>
        <w:t xml:space="preserve"> </w:t>
      </w:r>
      <w:r w:rsidR="00FF20ED">
        <w:rPr>
          <w:rFonts w:hint="eastAsia"/>
          <w:szCs w:val="24"/>
          <w:lang w:eastAsia="ko-KR"/>
        </w:rPr>
        <w:t>요양원</w:t>
      </w:r>
      <w:r w:rsidR="00570661" w:rsidRPr="00570661">
        <w:rPr>
          <w:rFonts w:hint="eastAsia"/>
          <w:szCs w:val="24"/>
          <w:lang w:eastAsia="ko-KR"/>
        </w:rPr>
        <w:t>에서</w:t>
      </w:r>
      <w:r w:rsidR="00570661" w:rsidRPr="00570661">
        <w:rPr>
          <w:rFonts w:hint="eastAsia"/>
          <w:szCs w:val="24"/>
          <w:lang w:eastAsia="ko-KR"/>
        </w:rPr>
        <w:t xml:space="preserve"> </w:t>
      </w:r>
      <w:r w:rsidR="00570661" w:rsidRPr="00570661">
        <w:rPr>
          <w:rFonts w:hint="eastAsia"/>
          <w:szCs w:val="24"/>
          <w:lang w:eastAsia="ko-KR"/>
        </w:rPr>
        <w:t>지낼</w:t>
      </w:r>
      <w:r w:rsidR="00570661" w:rsidRPr="00570661">
        <w:rPr>
          <w:rFonts w:hint="eastAsia"/>
          <w:szCs w:val="24"/>
          <w:lang w:eastAsia="ko-KR"/>
        </w:rPr>
        <w:t xml:space="preserve"> </w:t>
      </w:r>
      <w:r w:rsidR="00570661" w:rsidRPr="00570661">
        <w:rPr>
          <w:rFonts w:hint="eastAsia"/>
          <w:szCs w:val="24"/>
          <w:lang w:eastAsia="ko-KR"/>
        </w:rPr>
        <w:t>것으로</w:t>
      </w:r>
      <w:r w:rsidR="00570661" w:rsidRPr="00570661">
        <w:rPr>
          <w:rFonts w:hint="eastAsia"/>
          <w:szCs w:val="24"/>
          <w:lang w:eastAsia="ko-KR"/>
        </w:rPr>
        <w:t xml:space="preserve"> </w:t>
      </w:r>
      <w:r w:rsidR="00570661" w:rsidRPr="00570661">
        <w:rPr>
          <w:rFonts w:hint="eastAsia"/>
          <w:szCs w:val="24"/>
          <w:lang w:eastAsia="ko-KR"/>
        </w:rPr>
        <w:t>예상됩니다</w:t>
      </w:r>
      <w:r w:rsidR="00570661" w:rsidRPr="00570661">
        <w:rPr>
          <w:rFonts w:hint="eastAsia"/>
          <w:szCs w:val="24"/>
          <w:lang w:eastAsia="ko-KR"/>
        </w:rPr>
        <w:t xml:space="preserve">, </w:t>
      </w:r>
      <w:r w:rsidR="00570661" w:rsidRPr="00570661">
        <w:rPr>
          <w:rFonts w:hint="eastAsia"/>
          <w:szCs w:val="24"/>
          <w:lang w:eastAsia="ko-KR"/>
        </w:rPr>
        <w:t>또는</w:t>
      </w:r>
    </w:p>
    <w:p w14:paraId="05EA71C0" w14:textId="3A0749E7" w:rsidR="0045130B" w:rsidRPr="00570661" w:rsidRDefault="005D687F" w:rsidP="0045130B">
      <w:pPr>
        <w:rPr>
          <w:lang w:eastAsia="ko-KR"/>
        </w:rPr>
      </w:pPr>
      <w:r w:rsidRPr="0096382A">
        <w:rPr>
          <w:sz w:val="32"/>
          <w:szCs w:val="32"/>
          <w:lang w:eastAsia="ko-KR"/>
        </w:rPr>
        <w:t>□</w:t>
      </w:r>
      <w:r w:rsidR="00570661">
        <w:rPr>
          <w:rFonts w:hint="eastAsia"/>
          <w:sz w:val="32"/>
          <w:szCs w:val="32"/>
          <w:lang w:eastAsia="ko-KR"/>
        </w:rPr>
        <w:t xml:space="preserve"> </w:t>
      </w:r>
      <w:r w:rsidR="00570661">
        <w:rPr>
          <w:rFonts w:hint="eastAsia"/>
          <w:szCs w:val="24"/>
          <w:lang w:eastAsia="ko-KR"/>
        </w:rPr>
        <w:t>학생이</w:t>
      </w:r>
      <w:r w:rsidR="00570661">
        <w:rPr>
          <w:rFonts w:hint="eastAsia"/>
          <w:szCs w:val="24"/>
          <w:lang w:eastAsia="ko-KR"/>
        </w:rPr>
        <w:t xml:space="preserve"> </w:t>
      </w:r>
      <w:r w:rsidR="00570661">
        <w:rPr>
          <w:rFonts w:hint="eastAsia"/>
          <w:szCs w:val="24"/>
          <w:lang w:eastAsia="ko-KR"/>
        </w:rPr>
        <w:t>학교에</w:t>
      </w:r>
      <w:r w:rsidR="00570661">
        <w:rPr>
          <w:rFonts w:hint="eastAsia"/>
          <w:szCs w:val="24"/>
          <w:lang w:eastAsia="ko-KR"/>
        </w:rPr>
        <w:t xml:space="preserve"> </w:t>
      </w:r>
      <w:r w:rsidR="00570661">
        <w:rPr>
          <w:rFonts w:hint="eastAsia"/>
          <w:szCs w:val="24"/>
          <w:lang w:eastAsia="ko-KR"/>
        </w:rPr>
        <w:t>복귀할</w:t>
      </w:r>
      <w:r w:rsidR="00570661">
        <w:rPr>
          <w:rFonts w:hint="eastAsia"/>
          <w:szCs w:val="24"/>
          <w:lang w:eastAsia="ko-KR"/>
        </w:rPr>
        <w:t xml:space="preserve"> </w:t>
      </w:r>
      <w:r w:rsidR="00570661">
        <w:rPr>
          <w:rFonts w:hint="eastAsia"/>
          <w:szCs w:val="24"/>
          <w:lang w:eastAsia="ko-KR"/>
        </w:rPr>
        <w:t>예정일은</w:t>
      </w:r>
      <w:r w:rsidR="00570661">
        <w:rPr>
          <w:rFonts w:hint="eastAsia"/>
          <w:szCs w:val="24"/>
          <w:lang w:eastAsia="ko-KR"/>
        </w:rPr>
        <w:t xml:space="preserve"> _____________________</w:t>
      </w:r>
      <w:r w:rsidR="00570661">
        <w:rPr>
          <w:rFonts w:hint="eastAsia"/>
          <w:szCs w:val="24"/>
          <w:lang w:eastAsia="ko-KR"/>
        </w:rPr>
        <w:t>일</w:t>
      </w:r>
      <w:r w:rsidR="00570661">
        <w:rPr>
          <w:rFonts w:hint="eastAsia"/>
          <w:szCs w:val="24"/>
          <w:lang w:eastAsia="ko-KR"/>
        </w:rPr>
        <w:t xml:space="preserve"> (</w:t>
      </w:r>
      <w:r w:rsidR="00570661">
        <w:rPr>
          <w:rFonts w:hint="eastAsia"/>
          <w:szCs w:val="24"/>
          <w:lang w:eastAsia="ko-KR"/>
        </w:rPr>
        <w:t>날짜를</w:t>
      </w:r>
      <w:r w:rsidR="00570661">
        <w:rPr>
          <w:rFonts w:hint="eastAsia"/>
          <w:szCs w:val="24"/>
          <w:lang w:eastAsia="ko-KR"/>
        </w:rPr>
        <w:t xml:space="preserve"> </w:t>
      </w:r>
      <w:r w:rsidR="00570661">
        <w:rPr>
          <w:rFonts w:hint="eastAsia"/>
          <w:szCs w:val="24"/>
          <w:lang w:eastAsia="ko-KR"/>
        </w:rPr>
        <w:t>제공하여야</w:t>
      </w:r>
      <w:r w:rsidR="00570661">
        <w:rPr>
          <w:rFonts w:hint="eastAsia"/>
          <w:szCs w:val="24"/>
          <w:lang w:eastAsia="ko-KR"/>
        </w:rPr>
        <w:t xml:space="preserve"> </w:t>
      </w:r>
      <w:r w:rsidR="00570661">
        <w:rPr>
          <w:rFonts w:hint="eastAsia"/>
          <w:szCs w:val="24"/>
          <w:lang w:eastAsia="ko-KR"/>
        </w:rPr>
        <w:t>함</w:t>
      </w:r>
      <w:r w:rsidR="00570661">
        <w:rPr>
          <w:rFonts w:hint="eastAsia"/>
          <w:szCs w:val="24"/>
          <w:lang w:eastAsia="ko-KR"/>
        </w:rPr>
        <w:t xml:space="preserve">) </w:t>
      </w:r>
      <w:r w:rsidR="00570661">
        <w:rPr>
          <w:rFonts w:hint="eastAsia"/>
          <w:szCs w:val="24"/>
          <w:lang w:eastAsia="ko-KR"/>
        </w:rPr>
        <w:t>입니다</w:t>
      </w:r>
      <w:r w:rsidR="005067EF">
        <w:rPr>
          <w:lang w:eastAsia="ko-KR"/>
        </w:rPr>
        <w:t xml:space="preserve">. </w:t>
      </w:r>
    </w:p>
    <w:p w14:paraId="575A4B92" w14:textId="41E9416A" w:rsidR="00A91DB1" w:rsidRPr="006A0C8E" w:rsidRDefault="0045130B" w:rsidP="00A91DB1">
      <w:pPr>
        <w:rPr>
          <w:i/>
          <w:szCs w:val="24"/>
          <w:lang w:eastAsia="ko-KR"/>
        </w:rPr>
      </w:pPr>
      <w:r>
        <w:rPr>
          <w:lang w:eastAsia="ko-KR"/>
        </w:rPr>
        <w:t xml:space="preserve"> </w:t>
      </w:r>
      <w:r w:rsidR="006A0C8E" w:rsidRPr="006A0C8E">
        <w:rPr>
          <w:rFonts w:hint="eastAsia"/>
          <w:i/>
          <w:szCs w:val="24"/>
          <w:lang w:eastAsia="ko-KR"/>
        </w:rPr>
        <w:t>(</w:t>
      </w:r>
      <w:r w:rsidR="00A91DB1" w:rsidRPr="006A0C8E">
        <w:rPr>
          <w:rFonts w:hint="eastAsia"/>
          <w:i/>
          <w:szCs w:val="24"/>
          <w:lang w:eastAsia="ko-KR"/>
        </w:rPr>
        <w:t>이</w:t>
      </w:r>
      <w:r w:rsidR="00A91DB1" w:rsidRPr="006A0C8E">
        <w:rPr>
          <w:rFonts w:hint="eastAsia"/>
          <w:i/>
          <w:szCs w:val="24"/>
          <w:lang w:eastAsia="ko-KR"/>
        </w:rPr>
        <w:t xml:space="preserve"> </w:t>
      </w:r>
      <w:r w:rsidR="00570661" w:rsidRPr="006A0C8E">
        <w:rPr>
          <w:rFonts w:hint="eastAsia"/>
          <w:i/>
          <w:szCs w:val="24"/>
          <w:lang w:eastAsia="ko-KR"/>
        </w:rPr>
        <w:t>날짜</w:t>
      </w:r>
      <w:r w:rsidR="00A91DB1" w:rsidRPr="006A0C8E">
        <w:rPr>
          <w:rFonts w:hint="eastAsia"/>
          <w:i/>
          <w:szCs w:val="24"/>
          <w:lang w:eastAsia="ko-KR"/>
        </w:rPr>
        <w:t xml:space="preserve"> </w:t>
      </w:r>
      <w:r w:rsidR="00A91DB1" w:rsidRPr="006A0C8E">
        <w:rPr>
          <w:rFonts w:hint="eastAsia"/>
          <w:i/>
          <w:szCs w:val="24"/>
          <w:lang w:eastAsia="ko-KR"/>
        </w:rPr>
        <w:t>이후에도</w:t>
      </w:r>
      <w:r w:rsidR="00A91DB1" w:rsidRPr="006A0C8E">
        <w:rPr>
          <w:rFonts w:hint="eastAsia"/>
          <w:i/>
          <w:szCs w:val="24"/>
          <w:lang w:eastAsia="ko-KR"/>
        </w:rPr>
        <w:t xml:space="preserve"> </w:t>
      </w:r>
      <w:r w:rsidR="00A91DB1" w:rsidRPr="006A0C8E">
        <w:rPr>
          <w:rFonts w:hint="eastAsia"/>
          <w:i/>
          <w:szCs w:val="24"/>
          <w:lang w:eastAsia="ko-KR"/>
        </w:rPr>
        <w:t>지속적으로</w:t>
      </w:r>
      <w:r w:rsidR="00A91DB1" w:rsidRPr="006A0C8E">
        <w:rPr>
          <w:rFonts w:hint="eastAsia"/>
          <w:i/>
          <w:szCs w:val="24"/>
          <w:lang w:eastAsia="ko-KR"/>
        </w:rPr>
        <w:t xml:space="preserve"> </w:t>
      </w:r>
      <w:r w:rsidR="00570661" w:rsidRPr="006A0C8E">
        <w:rPr>
          <w:rFonts w:hint="eastAsia"/>
          <w:i/>
          <w:szCs w:val="24"/>
          <w:lang w:eastAsia="ko-KR"/>
        </w:rPr>
        <w:t>의료상의</w:t>
      </w:r>
      <w:r w:rsidR="00A91DB1" w:rsidRPr="006A0C8E">
        <w:rPr>
          <w:rFonts w:hint="eastAsia"/>
          <w:i/>
          <w:szCs w:val="24"/>
          <w:lang w:eastAsia="ko-KR"/>
        </w:rPr>
        <w:t xml:space="preserve"> </w:t>
      </w:r>
      <w:r w:rsidR="00A91DB1" w:rsidRPr="006A0C8E">
        <w:rPr>
          <w:rFonts w:hint="eastAsia"/>
          <w:i/>
          <w:szCs w:val="24"/>
          <w:lang w:eastAsia="ko-KR"/>
        </w:rPr>
        <w:t>필요가</w:t>
      </w:r>
      <w:r w:rsidR="00A91DB1" w:rsidRPr="006A0C8E">
        <w:rPr>
          <w:rFonts w:hint="eastAsia"/>
          <w:i/>
          <w:szCs w:val="24"/>
          <w:lang w:eastAsia="ko-KR"/>
        </w:rPr>
        <w:t xml:space="preserve"> </w:t>
      </w:r>
      <w:r w:rsidR="00A91DB1" w:rsidRPr="006A0C8E">
        <w:rPr>
          <w:rFonts w:hint="eastAsia"/>
          <w:i/>
          <w:szCs w:val="24"/>
          <w:lang w:eastAsia="ko-KR"/>
        </w:rPr>
        <w:t>있는</w:t>
      </w:r>
      <w:r w:rsidR="00A91DB1" w:rsidRPr="006A0C8E">
        <w:rPr>
          <w:rFonts w:hint="eastAsia"/>
          <w:i/>
          <w:szCs w:val="24"/>
          <w:lang w:eastAsia="ko-KR"/>
        </w:rPr>
        <w:t xml:space="preserve"> </w:t>
      </w:r>
      <w:r w:rsidR="00A91DB1" w:rsidRPr="006A0C8E">
        <w:rPr>
          <w:rFonts w:hint="eastAsia"/>
          <w:i/>
          <w:szCs w:val="24"/>
          <w:lang w:eastAsia="ko-KR"/>
        </w:rPr>
        <w:t>경우</w:t>
      </w:r>
      <w:r w:rsidR="00A91DB1" w:rsidRPr="006A0C8E">
        <w:rPr>
          <w:rFonts w:hint="eastAsia"/>
          <w:i/>
          <w:szCs w:val="24"/>
          <w:lang w:eastAsia="ko-KR"/>
        </w:rPr>
        <w:t xml:space="preserve">, </w:t>
      </w:r>
      <w:r w:rsidR="00A91DB1" w:rsidRPr="006A0C8E">
        <w:rPr>
          <w:rFonts w:hint="eastAsia"/>
          <w:i/>
          <w:szCs w:val="24"/>
          <w:lang w:eastAsia="ko-KR"/>
        </w:rPr>
        <w:t>학생의</w:t>
      </w:r>
      <w:r w:rsidR="00A91DB1" w:rsidRPr="006A0C8E">
        <w:rPr>
          <w:rFonts w:hint="eastAsia"/>
          <w:i/>
          <w:szCs w:val="24"/>
          <w:lang w:eastAsia="ko-KR"/>
        </w:rPr>
        <w:t xml:space="preserve"> </w:t>
      </w:r>
      <w:r w:rsidR="00A91DB1" w:rsidRPr="006A0C8E">
        <w:rPr>
          <w:rFonts w:hint="eastAsia"/>
          <w:i/>
          <w:szCs w:val="24"/>
          <w:lang w:eastAsia="ko-KR"/>
        </w:rPr>
        <w:t>부모</w:t>
      </w:r>
      <w:r w:rsidR="00A91DB1" w:rsidRPr="006A0C8E">
        <w:rPr>
          <w:rFonts w:hint="eastAsia"/>
          <w:i/>
          <w:szCs w:val="24"/>
          <w:lang w:eastAsia="ko-KR"/>
        </w:rPr>
        <w:t xml:space="preserve"> </w:t>
      </w:r>
      <w:r w:rsidR="00A91DB1" w:rsidRPr="006A0C8E">
        <w:rPr>
          <w:rFonts w:hint="eastAsia"/>
          <w:i/>
          <w:szCs w:val="24"/>
          <w:lang w:eastAsia="ko-KR"/>
        </w:rPr>
        <w:t>또는</w:t>
      </w:r>
      <w:r w:rsidR="00A91DB1" w:rsidRPr="006A0C8E">
        <w:rPr>
          <w:rFonts w:hint="eastAsia"/>
          <w:i/>
          <w:szCs w:val="24"/>
          <w:lang w:eastAsia="ko-KR"/>
        </w:rPr>
        <w:t xml:space="preserve"> </w:t>
      </w:r>
      <w:r w:rsidR="00A91DB1" w:rsidRPr="006A0C8E">
        <w:rPr>
          <w:rFonts w:hint="eastAsia"/>
          <w:i/>
          <w:szCs w:val="24"/>
          <w:lang w:eastAsia="ko-KR"/>
        </w:rPr>
        <w:t>보호자는</w:t>
      </w:r>
      <w:r w:rsidR="00A91DB1" w:rsidRPr="006A0C8E">
        <w:rPr>
          <w:rFonts w:hint="eastAsia"/>
          <w:i/>
          <w:szCs w:val="24"/>
          <w:lang w:eastAsia="ko-KR"/>
        </w:rPr>
        <w:t xml:space="preserve"> </w:t>
      </w:r>
      <w:r w:rsidR="00A91DB1" w:rsidRPr="006A0C8E">
        <w:rPr>
          <w:rFonts w:hint="eastAsia"/>
          <w:i/>
          <w:szCs w:val="24"/>
          <w:lang w:eastAsia="ko-KR"/>
        </w:rPr>
        <w:t>가정</w:t>
      </w:r>
      <w:r w:rsidR="00A91DB1" w:rsidRPr="006A0C8E">
        <w:rPr>
          <w:rFonts w:hint="eastAsia"/>
          <w:i/>
          <w:szCs w:val="24"/>
          <w:lang w:eastAsia="ko-KR"/>
        </w:rPr>
        <w:t xml:space="preserve"> </w:t>
      </w:r>
      <w:r w:rsidR="00A91DB1" w:rsidRPr="006A0C8E">
        <w:rPr>
          <w:rFonts w:hint="eastAsia"/>
          <w:i/>
          <w:szCs w:val="24"/>
          <w:lang w:eastAsia="ko-KR"/>
        </w:rPr>
        <w:t>및</w:t>
      </w:r>
      <w:r w:rsidR="00A91DB1" w:rsidRPr="006A0C8E">
        <w:rPr>
          <w:rFonts w:hint="eastAsia"/>
          <w:i/>
          <w:szCs w:val="24"/>
          <w:lang w:eastAsia="ko-KR"/>
        </w:rPr>
        <w:t>/</w:t>
      </w:r>
      <w:r w:rsidR="00A91DB1" w:rsidRPr="006A0C8E">
        <w:rPr>
          <w:rFonts w:hint="eastAsia"/>
          <w:i/>
          <w:szCs w:val="24"/>
          <w:lang w:eastAsia="ko-KR"/>
        </w:rPr>
        <w:t>또는</w:t>
      </w:r>
      <w:r w:rsidR="00A91DB1" w:rsidRPr="006A0C8E">
        <w:rPr>
          <w:rFonts w:hint="eastAsia"/>
          <w:i/>
          <w:szCs w:val="24"/>
          <w:lang w:eastAsia="ko-KR"/>
        </w:rPr>
        <w:t xml:space="preserve"> </w:t>
      </w:r>
      <w:r w:rsidR="00A91DB1" w:rsidRPr="006A0C8E">
        <w:rPr>
          <w:rFonts w:hint="eastAsia"/>
          <w:i/>
          <w:szCs w:val="24"/>
          <w:lang w:eastAsia="ko-KR"/>
        </w:rPr>
        <w:t>병원에서</w:t>
      </w:r>
      <w:r w:rsidR="00A91DB1" w:rsidRPr="006A0C8E">
        <w:rPr>
          <w:rFonts w:hint="eastAsia"/>
          <w:i/>
          <w:szCs w:val="24"/>
          <w:lang w:eastAsia="ko-KR"/>
        </w:rPr>
        <w:t xml:space="preserve"> </w:t>
      </w:r>
      <w:r w:rsidR="00A91DB1" w:rsidRPr="006A0C8E">
        <w:rPr>
          <w:rFonts w:hint="eastAsia"/>
          <w:i/>
          <w:szCs w:val="24"/>
          <w:lang w:eastAsia="ko-KR"/>
        </w:rPr>
        <w:t>교육</w:t>
      </w:r>
      <w:r w:rsidR="00A91DB1" w:rsidRPr="006A0C8E">
        <w:rPr>
          <w:rFonts w:hint="eastAsia"/>
          <w:i/>
          <w:szCs w:val="24"/>
          <w:lang w:eastAsia="ko-KR"/>
        </w:rPr>
        <w:t xml:space="preserve"> </w:t>
      </w:r>
      <w:r w:rsidR="00A91DB1" w:rsidRPr="006A0C8E">
        <w:rPr>
          <w:rFonts w:hint="eastAsia"/>
          <w:i/>
          <w:szCs w:val="24"/>
          <w:lang w:eastAsia="ko-KR"/>
        </w:rPr>
        <w:t>서비스를</w:t>
      </w:r>
      <w:r w:rsidR="00A91DB1" w:rsidRPr="006A0C8E">
        <w:rPr>
          <w:rFonts w:hint="eastAsia"/>
          <w:i/>
          <w:szCs w:val="24"/>
          <w:lang w:eastAsia="ko-KR"/>
        </w:rPr>
        <w:t xml:space="preserve"> </w:t>
      </w:r>
      <w:r w:rsidR="00A91DB1" w:rsidRPr="006A0C8E">
        <w:rPr>
          <w:rFonts w:hint="eastAsia"/>
          <w:i/>
          <w:szCs w:val="24"/>
          <w:lang w:eastAsia="ko-KR"/>
        </w:rPr>
        <w:t>계속</w:t>
      </w:r>
      <w:r w:rsidR="00A91DB1" w:rsidRPr="006A0C8E">
        <w:rPr>
          <w:rFonts w:hint="eastAsia"/>
          <w:i/>
          <w:szCs w:val="24"/>
          <w:lang w:eastAsia="ko-KR"/>
        </w:rPr>
        <w:t xml:space="preserve"> </w:t>
      </w:r>
      <w:r w:rsidR="006A0C8E" w:rsidRPr="006A0C8E">
        <w:rPr>
          <w:rFonts w:hint="eastAsia"/>
          <w:i/>
          <w:szCs w:val="24"/>
          <w:lang w:eastAsia="ko-KR"/>
        </w:rPr>
        <w:t>받아</w:t>
      </w:r>
      <w:r w:rsidR="00A91DB1" w:rsidRPr="006A0C8E">
        <w:rPr>
          <w:rFonts w:hint="eastAsia"/>
          <w:i/>
          <w:szCs w:val="24"/>
          <w:lang w:eastAsia="ko-KR"/>
        </w:rPr>
        <w:t>야</w:t>
      </w:r>
      <w:r w:rsidR="00A91DB1" w:rsidRPr="006A0C8E">
        <w:rPr>
          <w:rFonts w:hint="eastAsia"/>
          <w:i/>
          <w:szCs w:val="24"/>
          <w:lang w:eastAsia="ko-KR"/>
        </w:rPr>
        <w:t xml:space="preserve"> </w:t>
      </w:r>
      <w:r w:rsidR="00A91DB1" w:rsidRPr="006A0C8E">
        <w:rPr>
          <w:rFonts w:hint="eastAsia"/>
          <w:i/>
          <w:szCs w:val="24"/>
          <w:lang w:eastAsia="ko-KR"/>
        </w:rPr>
        <w:t>할</w:t>
      </w:r>
      <w:r w:rsidR="00A91DB1" w:rsidRPr="006A0C8E">
        <w:rPr>
          <w:rFonts w:hint="eastAsia"/>
          <w:i/>
          <w:szCs w:val="24"/>
          <w:lang w:eastAsia="ko-KR"/>
        </w:rPr>
        <w:t xml:space="preserve"> </w:t>
      </w:r>
      <w:r w:rsidR="00A91DB1" w:rsidRPr="006A0C8E">
        <w:rPr>
          <w:rFonts w:hint="eastAsia"/>
          <w:i/>
          <w:szCs w:val="24"/>
          <w:lang w:eastAsia="ko-KR"/>
        </w:rPr>
        <w:t>필요성을</w:t>
      </w:r>
      <w:r w:rsidR="00A91DB1" w:rsidRPr="006A0C8E">
        <w:rPr>
          <w:rFonts w:hint="eastAsia"/>
          <w:i/>
          <w:szCs w:val="24"/>
          <w:lang w:eastAsia="ko-KR"/>
        </w:rPr>
        <w:t xml:space="preserve"> </w:t>
      </w:r>
      <w:r w:rsidR="00A91DB1" w:rsidRPr="006A0C8E">
        <w:rPr>
          <w:rFonts w:hint="eastAsia"/>
          <w:i/>
          <w:szCs w:val="24"/>
          <w:lang w:eastAsia="ko-KR"/>
        </w:rPr>
        <w:t>확인하기</w:t>
      </w:r>
      <w:r w:rsidR="00A91DB1" w:rsidRPr="006A0C8E">
        <w:rPr>
          <w:rFonts w:hint="eastAsia"/>
          <w:i/>
          <w:szCs w:val="24"/>
          <w:lang w:eastAsia="ko-KR"/>
        </w:rPr>
        <w:t xml:space="preserve"> </w:t>
      </w:r>
      <w:r w:rsidR="00A91DB1" w:rsidRPr="006A0C8E">
        <w:rPr>
          <w:rFonts w:hint="eastAsia"/>
          <w:i/>
          <w:szCs w:val="24"/>
          <w:lang w:eastAsia="ko-KR"/>
        </w:rPr>
        <w:t>위하여</w:t>
      </w:r>
      <w:r w:rsidR="00A91DB1" w:rsidRPr="006A0C8E">
        <w:rPr>
          <w:rFonts w:hint="eastAsia"/>
          <w:i/>
          <w:szCs w:val="24"/>
          <w:lang w:eastAsia="ko-KR"/>
        </w:rPr>
        <w:t xml:space="preserve"> </w:t>
      </w:r>
      <w:r w:rsidR="00A91DB1" w:rsidRPr="006A0C8E">
        <w:rPr>
          <w:rFonts w:hint="eastAsia"/>
          <w:i/>
          <w:szCs w:val="24"/>
          <w:lang w:eastAsia="ko-KR"/>
        </w:rPr>
        <w:t>의사가</w:t>
      </w:r>
      <w:r w:rsidR="00A91DB1" w:rsidRPr="006A0C8E">
        <w:rPr>
          <w:rFonts w:hint="eastAsia"/>
          <w:i/>
          <w:szCs w:val="24"/>
          <w:lang w:eastAsia="ko-KR"/>
        </w:rPr>
        <w:t xml:space="preserve"> </w:t>
      </w:r>
      <w:r w:rsidR="00A91DB1" w:rsidRPr="006A0C8E">
        <w:rPr>
          <w:rFonts w:hint="eastAsia"/>
          <w:i/>
          <w:szCs w:val="24"/>
          <w:lang w:eastAsia="ko-KR"/>
        </w:rPr>
        <w:t>서명한</w:t>
      </w:r>
      <w:r w:rsidR="00A91DB1" w:rsidRPr="006A0C8E">
        <w:rPr>
          <w:rFonts w:hint="eastAsia"/>
          <w:i/>
          <w:szCs w:val="24"/>
          <w:lang w:eastAsia="ko-KR"/>
        </w:rPr>
        <w:t xml:space="preserve"> </w:t>
      </w:r>
      <w:r w:rsidR="00A91DB1" w:rsidRPr="006A0C8E">
        <w:rPr>
          <w:rFonts w:hint="eastAsia"/>
          <w:i/>
          <w:szCs w:val="24"/>
          <w:lang w:eastAsia="ko-KR"/>
        </w:rPr>
        <w:t>새로운</w:t>
      </w:r>
      <w:r w:rsidR="00A91DB1" w:rsidRPr="006A0C8E">
        <w:rPr>
          <w:rFonts w:hint="eastAsia"/>
          <w:i/>
          <w:szCs w:val="24"/>
          <w:lang w:eastAsia="ko-KR"/>
        </w:rPr>
        <w:t xml:space="preserve"> </w:t>
      </w:r>
      <w:r w:rsidR="00A91DB1" w:rsidRPr="006A0C8E">
        <w:rPr>
          <w:rFonts w:hint="eastAsia"/>
          <w:i/>
          <w:szCs w:val="24"/>
          <w:lang w:eastAsia="ko-KR"/>
        </w:rPr>
        <w:t>양식을</w:t>
      </w:r>
      <w:r w:rsidR="00A91DB1" w:rsidRPr="006A0C8E">
        <w:rPr>
          <w:rFonts w:hint="eastAsia"/>
          <w:i/>
          <w:szCs w:val="24"/>
          <w:lang w:eastAsia="ko-KR"/>
        </w:rPr>
        <w:t xml:space="preserve"> </w:t>
      </w:r>
      <w:r w:rsidR="00212731">
        <w:rPr>
          <w:rFonts w:hint="eastAsia"/>
          <w:i/>
          <w:szCs w:val="24"/>
          <w:lang w:eastAsia="ko-KR"/>
        </w:rPr>
        <w:t>교육구</w:t>
      </w:r>
      <w:r w:rsidR="00A91DB1" w:rsidRPr="006A0C8E">
        <w:rPr>
          <w:rFonts w:hint="eastAsia"/>
          <w:i/>
          <w:szCs w:val="24"/>
          <w:lang w:eastAsia="ko-KR"/>
        </w:rPr>
        <w:t>에</w:t>
      </w:r>
      <w:r w:rsidR="00A91DB1" w:rsidRPr="006A0C8E">
        <w:rPr>
          <w:rFonts w:hint="eastAsia"/>
          <w:i/>
          <w:szCs w:val="24"/>
          <w:lang w:eastAsia="ko-KR"/>
        </w:rPr>
        <w:t xml:space="preserve"> </w:t>
      </w:r>
      <w:r w:rsidR="00A91DB1" w:rsidRPr="006A0C8E">
        <w:rPr>
          <w:rFonts w:hint="eastAsia"/>
          <w:i/>
          <w:szCs w:val="24"/>
          <w:lang w:eastAsia="ko-KR"/>
        </w:rPr>
        <w:t>제출하여야</w:t>
      </w:r>
      <w:r w:rsidR="00A91DB1" w:rsidRPr="006A0C8E">
        <w:rPr>
          <w:rFonts w:hint="eastAsia"/>
          <w:i/>
          <w:szCs w:val="24"/>
          <w:lang w:eastAsia="ko-KR"/>
        </w:rPr>
        <w:t xml:space="preserve"> </w:t>
      </w:r>
      <w:r w:rsidR="00A91DB1" w:rsidRPr="006A0C8E">
        <w:rPr>
          <w:rFonts w:hint="eastAsia"/>
          <w:i/>
          <w:szCs w:val="24"/>
          <w:lang w:eastAsia="ko-KR"/>
        </w:rPr>
        <w:t>합니다</w:t>
      </w:r>
      <w:r w:rsidR="006A0C8E" w:rsidRPr="006A0C8E">
        <w:rPr>
          <w:rFonts w:hint="eastAsia"/>
          <w:i/>
          <w:szCs w:val="24"/>
          <w:lang w:eastAsia="ko-KR"/>
        </w:rPr>
        <w:t>)</w:t>
      </w:r>
      <w:r w:rsidR="00A91DB1" w:rsidRPr="006A0C8E">
        <w:rPr>
          <w:rFonts w:hint="eastAsia"/>
          <w:i/>
          <w:szCs w:val="24"/>
          <w:lang w:eastAsia="ko-KR"/>
        </w:rPr>
        <w:t xml:space="preserve">. </w:t>
      </w:r>
    </w:p>
    <w:p w14:paraId="0439AD14" w14:textId="6E36DDA2" w:rsidR="005067EF" w:rsidRPr="006E4111" w:rsidRDefault="005067EF" w:rsidP="005067EF">
      <w:pPr>
        <w:rPr>
          <w:szCs w:val="24"/>
          <w:lang w:eastAsia="ko-KR"/>
        </w:rPr>
      </w:pPr>
    </w:p>
    <w:p w14:paraId="0169547D" w14:textId="7AFCBC7F" w:rsidR="00A91DB1" w:rsidRPr="006E4111" w:rsidRDefault="00A91DB1" w:rsidP="00A91DB1">
      <w:pPr>
        <w:jc w:val="center"/>
        <w:rPr>
          <w:b/>
          <w:szCs w:val="24"/>
          <w:u w:val="single"/>
          <w:lang w:eastAsia="ko-KR"/>
        </w:rPr>
      </w:pPr>
      <w:r>
        <w:rPr>
          <w:rFonts w:hint="eastAsia"/>
          <w:b/>
          <w:szCs w:val="24"/>
          <w:u w:val="single"/>
          <w:lang w:eastAsia="ko-KR"/>
        </w:rPr>
        <w:t>가정</w:t>
      </w:r>
      <w:r>
        <w:rPr>
          <w:rFonts w:hint="eastAsia"/>
          <w:b/>
          <w:szCs w:val="24"/>
          <w:u w:val="single"/>
          <w:lang w:eastAsia="ko-KR"/>
        </w:rPr>
        <w:t xml:space="preserve">, </w:t>
      </w:r>
      <w:r>
        <w:rPr>
          <w:rFonts w:hint="eastAsia"/>
          <w:b/>
          <w:szCs w:val="24"/>
          <w:u w:val="single"/>
          <w:lang w:eastAsia="ko-KR"/>
        </w:rPr>
        <w:t>병원</w:t>
      </w:r>
      <w:r>
        <w:rPr>
          <w:rFonts w:hint="eastAsia"/>
          <w:b/>
          <w:szCs w:val="24"/>
          <w:u w:val="single"/>
          <w:lang w:eastAsia="ko-KR"/>
        </w:rPr>
        <w:t xml:space="preserve"> </w:t>
      </w:r>
      <w:r>
        <w:rPr>
          <w:rFonts w:hint="eastAsia"/>
          <w:b/>
          <w:szCs w:val="24"/>
          <w:u w:val="single"/>
          <w:lang w:eastAsia="ko-KR"/>
        </w:rPr>
        <w:t>또는</w:t>
      </w:r>
      <w:r>
        <w:rPr>
          <w:rFonts w:hint="eastAsia"/>
          <w:b/>
          <w:szCs w:val="24"/>
          <w:u w:val="single"/>
          <w:lang w:eastAsia="ko-KR"/>
        </w:rPr>
        <w:t xml:space="preserve"> </w:t>
      </w:r>
      <w:r w:rsidR="00FF20ED">
        <w:rPr>
          <w:rFonts w:hint="eastAsia"/>
          <w:b/>
          <w:szCs w:val="24"/>
          <w:u w:val="single"/>
          <w:lang w:eastAsia="ko-KR"/>
        </w:rPr>
        <w:t>소아</w:t>
      </w:r>
      <w:r w:rsidR="00FF20ED">
        <w:rPr>
          <w:rFonts w:hint="eastAsia"/>
          <w:b/>
          <w:szCs w:val="24"/>
          <w:u w:val="single"/>
          <w:lang w:eastAsia="ko-KR"/>
        </w:rPr>
        <w:t xml:space="preserve"> </w:t>
      </w:r>
      <w:r w:rsidR="00FF20ED">
        <w:rPr>
          <w:rFonts w:hint="eastAsia"/>
          <w:b/>
          <w:szCs w:val="24"/>
          <w:u w:val="single"/>
          <w:lang w:eastAsia="ko-KR"/>
        </w:rPr>
        <w:t>요양원</w:t>
      </w:r>
      <w:r>
        <w:rPr>
          <w:rFonts w:hint="eastAsia"/>
          <w:b/>
          <w:szCs w:val="24"/>
          <w:u w:val="single"/>
          <w:lang w:eastAsia="ko-KR"/>
        </w:rPr>
        <w:t xml:space="preserve"> </w:t>
      </w:r>
      <w:r>
        <w:rPr>
          <w:rFonts w:hint="eastAsia"/>
          <w:b/>
          <w:szCs w:val="24"/>
          <w:u w:val="single"/>
          <w:lang w:eastAsia="ko-KR"/>
        </w:rPr>
        <w:t>학습</w:t>
      </w:r>
      <w:r>
        <w:rPr>
          <w:rFonts w:hint="eastAsia"/>
          <w:b/>
          <w:szCs w:val="24"/>
          <w:u w:val="single"/>
          <w:lang w:eastAsia="ko-KR"/>
        </w:rPr>
        <w:t xml:space="preserve"> </w:t>
      </w:r>
      <w:r>
        <w:rPr>
          <w:rFonts w:hint="eastAsia"/>
          <w:b/>
          <w:szCs w:val="24"/>
          <w:u w:val="single"/>
          <w:lang w:eastAsia="ko-KR"/>
        </w:rPr>
        <w:t>서비스에</w:t>
      </w:r>
      <w:r>
        <w:rPr>
          <w:rFonts w:hint="eastAsia"/>
          <w:b/>
          <w:szCs w:val="24"/>
          <w:u w:val="single"/>
          <w:lang w:eastAsia="ko-KR"/>
        </w:rPr>
        <w:t xml:space="preserve"> </w:t>
      </w:r>
      <w:r>
        <w:rPr>
          <w:rFonts w:hint="eastAsia"/>
          <w:b/>
          <w:szCs w:val="24"/>
          <w:u w:val="single"/>
          <w:lang w:eastAsia="ko-KR"/>
        </w:rPr>
        <w:t>대한</w:t>
      </w:r>
      <w:r>
        <w:rPr>
          <w:rFonts w:hint="eastAsia"/>
          <w:b/>
          <w:szCs w:val="24"/>
          <w:u w:val="single"/>
          <w:lang w:eastAsia="ko-KR"/>
        </w:rPr>
        <w:t xml:space="preserve"> </w:t>
      </w:r>
      <w:r>
        <w:rPr>
          <w:rFonts w:hint="eastAsia"/>
          <w:b/>
          <w:szCs w:val="24"/>
          <w:u w:val="single"/>
          <w:lang w:eastAsia="ko-KR"/>
        </w:rPr>
        <w:t>학생의</w:t>
      </w:r>
      <w:r>
        <w:rPr>
          <w:rFonts w:hint="eastAsia"/>
          <w:b/>
          <w:szCs w:val="24"/>
          <w:u w:val="single"/>
          <w:lang w:eastAsia="ko-KR"/>
        </w:rPr>
        <w:t xml:space="preserve"> </w:t>
      </w:r>
      <w:r>
        <w:rPr>
          <w:rFonts w:hint="eastAsia"/>
          <w:b/>
          <w:szCs w:val="24"/>
          <w:u w:val="single"/>
          <w:lang w:eastAsia="ko-KR"/>
        </w:rPr>
        <w:t>의료</w:t>
      </w:r>
      <w:r w:rsidR="00E639A7">
        <w:rPr>
          <w:rFonts w:hint="eastAsia"/>
          <w:b/>
          <w:szCs w:val="24"/>
          <w:u w:val="single"/>
          <w:lang w:eastAsia="ko-KR"/>
        </w:rPr>
        <w:t>상</w:t>
      </w:r>
      <w:r>
        <w:rPr>
          <w:rFonts w:hint="eastAsia"/>
          <w:b/>
          <w:szCs w:val="24"/>
          <w:u w:val="single"/>
          <w:lang w:eastAsia="ko-KR"/>
        </w:rPr>
        <w:t xml:space="preserve"> </w:t>
      </w:r>
      <w:r>
        <w:rPr>
          <w:rFonts w:hint="eastAsia"/>
          <w:b/>
          <w:szCs w:val="24"/>
          <w:u w:val="single"/>
          <w:lang w:eastAsia="ko-KR"/>
        </w:rPr>
        <w:t>필요성에</w:t>
      </w:r>
      <w:r>
        <w:rPr>
          <w:rFonts w:hint="eastAsia"/>
          <w:b/>
          <w:szCs w:val="24"/>
          <w:u w:val="single"/>
          <w:lang w:eastAsia="ko-KR"/>
        </w:rPr>
        <w:t xml:space="preserve"> </w:t>
      </w:r>
      <w:r>
        <w:rPr>
          <w:rFonts w:hint="eastAsia"/>
          <w:b/>
          <w:szCs w:val="24"/>
          <w:u w:val="single"/>
          <w:lang w:eastAsia="ko-KR"/>
        </w:rPr>
        <w:t>관한</w:t>
      </w:r>
      <w:r>
        <w:rPr>
          <w:rFonts w:hint="eastAsia"/>
          <w:b/>
          <w:szCs w:val="24"/>
          <w:u w:val="single"/>
          <w:lang w:eastAsia="ko-KR"/>
        </w:rPr>
        <w:t xml:space="preserve"> </w:t>
      </w:r>
      <w:r w:rsidR="00212731">
        <w:rPr>
          <w:b/>
          <w:szCs w:val="24"/>
          <w:u w:val="single"/>
          <w:lang w:eastAsia="ko-KR"/>
        </w:rPr>
        <w:br/>
      </w:r>
      <w:r>
        <w:rPr>
          <w:rFonts w:hint="eastAsia"/>
          <w:b/>
          <w:szCs w:val="24"/>
          <w:u w:val="single"/>
          <w:lang w:eastAsia="ko-KR"/>
        </w:rPr>
        <w:t>의사</w:t>
      </w:r>
      <w:r>
        <w:rPr>
          <w:rFonts w:hint="eastAsia"/>
          <w:b/>
          <w:szCs w:val="24"/>
          <w:u w:val="single"/>
          <w:lang w:eastAsia="ko-KR"/>
        </w:rPr>
        <w:t xml:space="preserve"> </w:t>
      </w:r>
      <w:r>
        <w:rPr>
          <w:rFonts w:hint="eastAsia"/>
          <w:b/>
          <w:szCs w:val="24"/>
          <w:u w:val="single"/>
          <w:lang w:eastAsia="ko-KR"/>
        </w:rPr>
        <w:t>진술서</w:t>
      </w:r>
    </w:p>
    <w:p w14:paraId="3DC0A465" w14:textId="77777777" w:rsidR="005067EF" w:rsidRPr="006E4111" w:rsidRDefault="005067EF" w:rsidP="005067EF">
      <w:pPr>
        <w:jc w:val="center"/>
        <w:rPr>
          <w:b/>
          <w:szCs w:val="24"/>
          <w:u w:val="single"/>
          <w:lang w:eastAsia="ko-KR"/>
        </w:rPr>
      </w:pPr>
    </w:p>
    <w:p w14:paraId="7A0354F1" w14:textId="6412610A" w:rsidR="005067EF" w:rsidRDefault="00A91DB1" w:rsidP="005067EF">
      <w:pPr>
        <w:rPr>
          <w:szCs w:val="24"/>
          <w:lang w:eastAsia="ko-KR"/>
        </w:rPr>
      </w:pPr>
      <w:r w:rsidRPr="009F3371">
        <w:rPr>
          <w:rFonts w:hint="eastAsia"/>
          <w:i/>
          <w:szCs w:val="24"/>
          <w:lang w:eastAsia="ko-KR"/>
        </w:rPr>
        <w:t>본인은</w:t>
      </w:r>
      <w:r w:rsidRPr="009F3371">
        <w:rPr>
          <w:rFonts w:hint="eastAsia"/>
          <w:i/>
          <w:szCs w:val="24"/>
          <w:lang w:eastAsia="ko-KR"/>
        </w:rPr>
        <w:t xml:space="preserve"> </w:t>
      </w:r>
      <w:r w:rsidRPr="009F3371">
        <w:rPr>
          <w:rFonts w:hint="eastAsia"/>
          <w:i/>
          <w:szCs w:val="24"/>
          <w:lang w:eastAsia="ko-KR"/>
        </w:rPr>
        <w:t>상기</w:t>
      </w:r>
      <w:r w:rsidRPr="009F3371">
        <w:rPr>
          <w:rFonts w:hint="eastAsia"/>
          <w:i/>
          <w:szCs w:val="24"/>
          <w:lang w:eastAsia="ko-KR"/>
        </w:rPr>
        <w:t xml:space="preserve"> </w:t>
      </w:r>
      <w:r w:rsidRPr="009F3371">
        <w:rPr>
          <w:rFonts w:hint="eastAsia"/>
          <w:i/>
          <w:szCs w:val="24"/>
          <w:lang w:eastAsia="ko-KR"/>
        </w:rPr>
        <w:t>학생의</w:t>
      </w:r>
      <w:r w:rsidRPr="009F3371">
        <w:rPr>
          <w:rFonts w:hint="eastAsia"/>
          <w:i/>
          <w:szCs w:val="24"/>
          <w:lang w:eastAsia="ko-KR"/>
        </w:rPr>
        <w:t xml:space="preserve"> </w:t>
      </w:r>
      <w:r w:rsidR="00E639A7" w:rsidRPr="009F3371">
        <w:rPr>
          <w:rFonts w:hint="eastAsia"/>
          <w:i/>
          <w:szCs w:val="24"/>
          <w:lang w:eastAsia="ko-KR"/>
        </w:rPr>
        <w:t>치료의</w:t>
      </w:r>
      <w:r w:rsidRPr="009F3371">
        <w:rPr>
          <w:rFonts w:hint="eastAsia"/>
          <w:i/>
          <w:szCs w:val="24"/>
          <w:lang w:eastAsia="ko-KR"/>
        </w:rPr>
        <w:t>로서</w:t>
      </w:r>
      <w:r w:rsidRPr="009F3371">
        <w:rPr>
          <w:rFonts w:hint="eastAsia"/>
          <w:i/>
          <w:szCs w:val="24"/>
          <w:lang w:eastAsia="ko-KR"/>
        </w:rPr>
        <w:t xml:space="preserve"> </w:t>
      </w:r>
      <w:r w:rsidRPr="009F3371">
        <w:rPr>
          <w:rFonts w:hint="eastAsia"/>
          <w:i/>
          <w:szCs w:val="24"/>
          <w:lang w:eastAsia="ko-KR"/>
        </w:rPr>
        <w:t>학생의</w:t>
      </w:r>
      <w:r w:rsidRPr="009F3371">
        <w:rPr>
          <w:rFonts w:hint="eastAsia"/>
          <w:i/>
          <w:szCs w:val="24"/>
          <w:lang w:eastAsia="ko-KR"/>
        </w:rPr>
        <w:t xml:space="preserve"> </w:t>
      </w:r>
      <w:r w:rsidRPr="009F3371">
        <w:rPr>
          <w:rFonts w:hint="eastAsia"/>
          <w:i/>
          <w:szCs w:val="24"/>
          <w:lang w:eastAsia="ko-KR"/>
        </w:rPr>
        <w:t>치료를</w:t>
      </w:r>
      <w:r w:rsidRPr="009F3371">
        <w:rPr>
          <w:rFonts w:hint="eastAsia"/>
          <w:i/>
          <w:szCs w:val="24"/>
          <w:lang w:eastAsia="ko-KR"/>
        </w:rPr>
        <w:t xml:space="preserve"> </w:t>
      </w:r>
      <w:r w:rsidRPr="009F3371">
        <w:rPr>
          <w:rFonts w:hint="eastAsia"/>
          <w:i/>
          <w:szCs w:val="24"/>
          <w:lang w:eastAsia="ko-KR"/>
        </w:rPr>
        <w:t>담당하고</w:t>
      </w:r>
      <w:r w:rsidRPr="009F3371">
        <w:rPr>
          <w:rFonts w:hint="eastAsia"/>
          <w:i/>
          <w:szCs w:val="24"/>
          <w:lang w:eastAsia="ko-KR"/>
        </w:rPr>
        <w:t xml:space="preserve"> </w:t>
      </w:r>
      <w:r w:rsidRPr="009F3371">
        <w:rPr>
          <w:rFonts w:hint="eastAsia"/>
          <w:i/>
          <w:szCs w:val="24"/>
          <w:lang w:eastAsia="ko-KR"/>
        </w:rPr>
        <w:t>있습니다</w:t>
      </w:r>
      <w:r w:rsidRPr="009F3371">
        <w:rPr>
          <w:rFonts w:hint="eastAsia"/>
          <w:i/>
          <w:szCs w:val="24"/>
          <w:lang w:eastAsia="ko-KR"/>
        </w:rPr>
        <w:t xml:space="preserve">.  </w:t>
      </w:r>
      <w:r w:rsidRPr="009F3371">
        <w:rPr>
          <w:rFonts w:hint="eastAsia"/>
          <w:i/>
          <w:szCs w:val="24"/>
          <w:lang w:eastAsia="ko-KR"/>
        </w:rPr>
        <w:t>본인은</w:t>
      </w:r>
      <w:r w:rsidRPr="009F3371">
        <w:rPr>
          <w:rFonts w:hint="eastAsia"/>
          <w:i/>
          <w:szCs w:val="24"/>
          <w:lang w:eastAsia="ko-KR"/>
        </w:rPr>
        <w:t xml:space="preserve"> </w:t>
      </w:r>
      <w:r w:rsidRPr="009F3371">
        <w:rPr>
          <w:rFonts w:hint="eastAsia"/>
          <w:i/>
          <w:szCs w:val="24"/>
          <w:lang w:eastAsia="ko-KR"/>
        </w:rPr>
        <w:t>이로써</w:t>
      </w:r>
      <w:r w:rsidRPr="009F3371">
        <w:rPr>
          <w:rFonts w:hint="eastAsia"/>
          <w:i/>
          <w:szCs w:val="24"/>
          <w:lang w:eastAsia="ko-KR"/>
        </w:rPr>
        <w:t xml:space="preserve"> </w:t>
      </w:r>
      <w:r w:rsidRPr="009F3371">
        <w:rPr>
          <w:rFonts w:hint="eastAsia"/>
          <w:i/>
          <w:szCs w:val="24"/>
          <w:lang w:eastAsia="ko-KR"/>
        </w:rPr>
        <w:t>위에서</w:t>
      </w:r>
      <w:r w:rsidRPr="009F3371">
        <w:rPr>
          <w:rFonts w:hint="eastAsia"/>
          <w:i/>
          <w:szCs w:val="24"/>
          <w:lang w:eastAsia="ko-KR"/>
        </w:rPr>
        <w:t xml:space="preserve"> </w:t>
      </w:r>
      <w:r w:rsidRPr="009F3371">
        <w:rPr>
          <w:rFonts w:hint="eastAsia"/>
          <w:i/>
          <w:szCs w:val="24"/>
          <w:lang w:eastAsia="ko-KR"/>
        </w:rPr>
        <w:t>설명된</w:t>
      </w:r>
      <w:r w:rsidRPr="009F3371">
        <w:rPr>
          <w:rFonts w:hint="eastAsia"/>
          <w:i/>
          <w:szCs w:val="24"/>
          <w:lang w:eastAsia="ko-KR"/>
        </w:rPr>
        <w:t xml:space="preserve"> </w:t>
      </w:r>
      <w:r w:rsidRPr="009F3371">
        <w:rPr>
          <w:rFonts w:hint="eastAsia"/>
          <w:i/>
          <w:szCs w:val="24"/>
          <w:lang w:eastAsia="ko-KR"/>
        </w:rPr>
        <w:t>의료상의</w:t>
      </w:r>
      <w:r w:rsidRPr="009F3371">
        <w:rPr>
          <w:rFonts w:hint="eastAsia"/>
          <w:i/>
          <w:szCs w:val="24"/>
          <w:lang w:eastAsia="ko-KR"/>
        </w:rPr>
        <w:t xml:space="preserve"> </w:t>
      </w:r>
      <w:r w:rsidRPr="009F3371">
        <w:rPr>
          <w:rFonts w:hint="eastAsia"/>
          <w:i/>
          <w:szCs w:val="24"/>
          <w:lang w:eastAsia="ko-KR"/>
        </w:rPr>
        <w:t>이유로</w:t>
      </w:r>
      <w:r w:rsidRPr="009F3371">
        <w:rPr>
          <w:rFonts w:hint="eastAsia"/>
          <w:i/>
          <w:szCs w:val="24"/>
          <w:lang w:eastAsia="ko-KR"/>
        </w:rPr>
        <w:t xml:space="preserve"> </w:t>
      </w:r>
      <w:r w:rsidRPr="009F3371">
        <w:rPr>
          <w:rFonts w:hint="eastAsia"/>
          <w:i/>
          <w:szCs w:val="24"/>
          <w:lang w:eastAsia="ko-KR"/>
        </w:rPr>
        <w:t>학생이</w:t>
      </w:r>
      <w:r w:rsidRPr="009F3371">
        <w:rPr>
          <w:rFonts w:hint="eastAsia"/>
          <w:i/>
          <w:szCs w:val="24"/>
          <w:lang w:eastAsia="ko-KR"/>
        </w:rPr>
        <w:t xml:space="preserve"> </w:t>
      </w:r>
      <w:r w:rsidR="00E639A7" w:rsidRPr="009F3371">
        <w:rPr>
          <w:rFonts w:hint="eastAsia"/>
          <w:i/>
          <w:szCs w:val="24"/>
          <w:lang w:eastAsia="ko-KR"/>
        </w:rPr>
        <w:t>한</w:t>
      </w:r>
      <w:r w:rsidR="00E639A7" w:rsidRPr="009F3371">
        <w:rPr>
          <w:rFonts w:hint="eastAsia"/>
          <w:i/>
          <w:szCs w:val="24"/>
          <w:lang w:eastAsia="ko-KR"/>
        </w:rPr>
        <w:t xml:space="preserve"> </w:t>
      </w:r>
      <w:r w:rsidRPr="009F3371">
        <w:rPr>
          <w:rFonts w:hint="eastAsia"/>
          <w:i/>
          <w:szCs w:val="24"/>
          <w:lang w:eastAsia="ko-KR"/>
        </w:rPr>
        <w:t>학년도</w:t>
      </w:r>
      <w:r w:rsidRPr="009F3371">
        <w:rPr>
          <w:rFonts w:hint="eastAsia"/>
          <w:i/>
          <w:szCs w:val="24"/>
          <w:lang w:eastAsia="ko-KR"/>
        </w:rPr>
        <w:t xml:space="preserve"> </w:t>
      </w:r>
      <w:r w:rsidRPr="009F3371">
        <w:rPr>
          <w:rFonts w:hint="eastAsia"/>
          <w:i/>
          <w:szCs w:val="24"/>
          <w:lang w:eastAsia="ko-KR"/>
        </w:rPr>
        <w:t>기간</w:t>
      </w:r>
      <w:r w:rsidRPr="009F3371">
        <w:rPr>
          <w:rFonts w:hint="eastAsia"/>
          <w:i/>
          <w:szCs w:val="24"/>
          <w:lang w:eastAsia="ko-KR"/>
        </w:rPr>
        <w:t xml:space="preserve"> </w:t>
      </w:r>
      <w:r w:rsidRPr="009F3371">
        <w:rPr>
          <w:rFonts w:hint="eastAsia"/>
          <w:i/>
          <w:szCs w:val="24"/>
          <w:lang w:eastAsia="ko-KR"/>
        </w:rPr>
        <w:t>동안</w:t>
      </w:r>
      <w:r w:rsidRPr="009F3371">
        <w:rPr>
          <w:rFonts w:hint="eastAsia"/>
          <w:i/>
          <w:szCs w:val="24"/>
          <w:lang w:eastAsia="ko-KR"/>
        </w:rPr>
        <w:t xml:space="preserve"> 60</w:t>
      </w:r>
      <w:r w:rsidRPr="009F3371">
        <w:rPr>
          <w:rFonts w:hint="eastAsia"/>
          <w:i/>
          <w:szCs w:val="24"/>
          <w:lang w:eastAsia="ko-KR"/>
        </w:rPr>
        <w:t>일</w:t>
      </w:r>
      <w:r w:rsidRPr="009F3371">
        <w:rPr>
          <w:rFonts w:hint="eastAsia"/>
          <w:i/>
          <w:szCs w:val="24"/>
          <w:lang w:eastAsia="ko-KR"/>
        </w:rPr>
        <w:t xml:space="preserve"> </w:t>
      </w:r>
      <w:r w:rsidRPr="009F3371">
        <w:rPr>
          <w:rFonts w:hint="eastAsia"/>
          <w:i/>
          <w:szCs w:val="24"/>
          <w:lang w:eastAsia="ko-KR"/>
        </w:rPr>
        <w:t>이상의</w:t>
      </w:r>
      <w:r w:rsidR="00E639A7" w:rsidRPr="009F3371">
        <w:rPr>
          <w:rFonts w:hint="eastAsia"/>
          <w:i/>
          <w:szCs w:val="24"/>
          <w:lang w:eastAsia="ko-KR"/>
        </w:rPr>
        <w:t xml:space="preserve"> </w:t>
      </w:r>
      <w:r w:rsidR="00E639A7" w:rsidRPr="009F3371">
        <w:rPr>
          <w:rFonts w:hint="eastAsia"/>
          <w:i/>
          <w:szCs w:val="24"/>
          <w:lang w:eastAsia="ko-KR"/>
        </w:rPr>
        <w:t>수업일</w:t>
      </w:r>
      <w:r w:rsidRPr="009F3371">
        <w:rPr>
          <w:rFonts w:hint="eastAsia"/>
          <w:i/>
          <w:szCs w:val="24"/>
          <w:lang w:eastAsia="ko-KR"/>
        </w:rPr>
        <w:t xml:space="preserve"> </w:t>
      </w:r>
      <w:r w:rsidRPr="009F3371">
        <w:rPr>
          <w:rFonts w:hint="eastAsia"/>
          <w:i/>
          <w:szCs w:val="24"/>
          <w:lang w:eastAsia="ko-KR"/>
        </w:rPr>
        <w:t>기간</w:t>
      </w:r>
      <w:r w:rsidRPr="009F3371">
        <w:rPr>
          <w:rFonts w:hint="eastAsia"/>
          <w:i/>
          <w:szCs w:val="24"/>
          <w:lang w:eastAsia="ko-KR"/>
        </w:rPr>
        <w:t xml:space="preserve"> </w:t>
      </w:r>
      <w:r w:rsidRPr="009F3371">
        <w:rPr>
          <w:rFonts w:hint="eastAsia"/>
          <w:i/>
          <w:szCs w:val="24"/>
          <w:lang w:eastAsia="ko-KR"/>
        </w:rPr>
        <w:t>동안</w:t>
      </w:r>
      <w:r w:rsidRPr="009F3371">
        <w:rPr>
          <w:rFonts w:hint="eastAsia"/>
          <w:i/>
          <w:szCs w:val="24"/>
          <w:lang w:eastAsia="ko-KR"/>
        </w:rPr>
        <w:t xml:space="preserve"> </w:t>
      </w:r>
      <w:r w:rsidRPr="009F3371">
        <w:rPr>
          <w:rFonts w:hint="eastAsia"/>
          <w:i/>
          <w:szCs w:val="24"/>
          <w:lang w:eastAsia="ko-KR"/>
        </w:rPr>
        <w:t>또는</w:t>
      </w:r>
      <w:r w:rsidR="00E639A7" w:rsidRPr="009F3371">
        <w:rPr>
          <w:rFonts w:hint="eastAsia"/>
          <w:i/>
          <w:szCs w:val="24"/>
          <w:lang w:eastAsia="ko-KR"/>
        </w:rPr>
        <w:t xml:space="preserve"> </w:t>
      </w:r>
      <w:r w:rsidRPr="009F3371">
        <w:rPr>
          <w:rFonts w:hint="eastAsia"/>
          <w:i/>
          <w:szCs w:val="24"/>
          <w:lang w:eastAsia="ko-KR"/>
        </w:rPr>
        <w:t>학년도</w:t>
      </w:r>
      <w:r w:rsidRPr="009F3371">
        <w:rPr>
          <w:rFonts w:hint="eastAsia"/>
          <w:i/>
          <w:szCs w:val="24"/>
          <w:lang w:eastAsia="ko-KR"/>
        </w:rPr>
        <w:t xml:space="preserve"> </w:t>
      </w:r>
      <w:r w:rsidRPr="009F3371">
        <w:rPr>
          <w:rFonts w:hint="eastAsia"/>
          <w:i/>
          <w:szCs w:val="24"/>
          <w:lang w:eastAsia="ko-KR"/>
        </w:rPr>
        <w:t>기간</w:t>
      </w:r>
      <w:r w:rsidRPr="009F3371">
        <w:rPr>
          <w:rFonts w:hint="eastAsia"/>
          <w:i/>
          <w:szCs w:val="24"/>
          <w:lang w:eastAsia="ko-KR"/>
        </w:rPr>
        <w:t xml:space="preserve"> </w:t>
      </w:r>
      <w:r w:rsidRPr="009F3371">
        <w:rPr>
          <w:rFonts w:hint="eastAsia"/>
          <w:i/>
          <w:szCs w:val="24"/>
          <w:lang w:eastAsia="ko-KR"/>
        </w:rPr>
        <w:t>동안</w:t>
      </w:r>
      <w:r w:rsidR="00E639A7" w:rsidRPr="009F3371">
        <w:rPr>
          <w:rFonts w:hint="eastAsia"/>
          <w:i/>
          <w:szCs w:val="24"/>
          <w:lang w:eastAsia="ko-KR"/>
        </w:rPr>
        <w:t xml:space="preserve"> </w:t>
      </w:r>
      <w:r w:rsidR="00E639A7" w:rsidRPr="00671310">
        <w:rPr>
          <w:rFonts w:hint="eastAsia"/>
          <w:i/>
          <w:szCs w:val="24"/>
          <w:lang w:eastAsia="ko-KR"/>
        </w:rPr>
        <w:t>반복적으로</w:t>
      </w:r>
      <w:r w:rsidR="00E639A7" w:rsidRPr="00671310">
        <w:rPr>
          <w:rFonts w:hint="eastAsia"/>
          <w:i/>
          <w:szCs w:val="24"/>
          <w:lang w:eastAsia="ko-KR"/>
        </w:rPr>
        <w:t xml:space="preserve"> </w:t>
      </w:r>
      <w:r w:rsidR="00E639A7" w:rsidRPr="00671310">
        <w:rPr>
          <w:rFonts w:hint="eastAsia"/>
          <w:i/>
          <w:szCs w:val="24"/>
          <w:lang w:eastAsia="ko-KR"/>
        </w:rPr>
        <w:t>발생하여</w:t>
      </w:r>
      <w:r w:rsidR="00E639A7" w:rsidRPr="00671310">
        <w:rPr>
          <w:rFonts w:hint="eastAsia"/>
          <w:i/>
          <w:szCs w:val="24"/>
          <w:lang w:eastAsia="ko-KR"/>
        </w:rPr>
        <w:t xml:space="preserve"> </w:t>
      </w:r>
      <w:r w:rsidRPr="00671310">
        <w:rPr>
          <w:rFonts w:hint="eastAsia"/>
          <w:i/>
          <w:szCs w:val="24"/>
          <w:lang w:eastAsia="ko-KR"/>
        </w:rPr>
        <w:t>60</w:t>
      </w:r>
      <w:r w:rsidRPr="00671310">
        <w:rPr>
          <w:rFonts w:hint="eastAsia"/>
          <w:i/>
          <w:szCs w:val="24"/>
          <w:lang w:eastAsia="ko-KR"/>
        </w:rPr>
        <w:t>일</w:t>
      </w:r>
      <w:r w:rsidRPr="00671310">
        <w:rPr>
          <w:rFonts w:hint="eastAsia"/>
          <w:i/>
          <w:szCs w:val="24"/>
          <w:lang w:eastAsia="ko-KR"/>
        </w:rPr>
        <w:t xml:space="preserve"> </w:t>
      </w:r>
      <w:r w:rsidRPr="00671310">
        <w:rPr>
          <w:rFonts w:hint="eastAsia"/>
          <w:i/>
          <w:szCs w:val="24"/>
          <w:lang w:eastAsia="ko-KR"/>
        </w:rPr>
        <w:t>이상</w:t>
      </w:r>
      <w:r w:rsidRPr="00671310">
        <w:rPr>
          <w:rFonts w:hint="eastAsia"/>
          <w:i/>
          <w:szCs w:val="24"/>
          <w:lang w:eastAsia="ko-KR"/>
        </w:rPr>
        <w:t xml:space="preserve"> </w:t>
      </w:r>
      <w:r w:rsidRPr="00671310">
        <w:rPr>
          <w:rFonts w:hint="eastAsia"/>
          <w:i/>
          <w:szCs w:val="24"/>
          <w:lang w:eastAsia="ko-KR"/>
        </w:rPr>
        <w:t>누적되는</w:t>
      </w:r>
      <w:r w:rsidRPr="00671310">
        <w:rPr>
          <w:rFonts w:hint="eastAsia"/>
          <w:i/>
          <w:szCs w:val="24"/>
          <w:lang w:eastAsia="ko-KR"/>
        </w:rPr>
        <w:t xml:space="preserve"> </w:t>
      </w:r>
      <w:r w:rsidRPr="00671310">
        <w:rPr>
          <w:rFonts w:hint="eastAsia"/>
          <w:i/>
          <w:szCs w:val="24"/>
          <w:lang w:eastAsia="ko-KR"/>
        </w:rPr>
        <w:t>기간</w:t>
      </w:r>
      <w:r w:rsidRPr="00671310">
        <w:rPr>
          <w:rFonts w:hint="eastAsia"/>
          <w:i/>
          <w:szCs w:val="24"/>
          <w:lang w:eastAsia="ko-KR"/>
        </w:rPr>
        <w:t xml:space="preserve"> </w:t>
      </w:r>
      <w:r w:rsidRPr="00671310">
        <w:rPr>
          <w:rFonts w:hint="eastAsia"/>
          <w:i/>
          <w:szCs w:val="24"/>
          <w:lang w:eastAsia="ko-KR"/>
        </w:rPr>
        <w:t>동안</w:t>
      </w:r>
      <w:r w:rsidRPr="00671310">
        <w:rPr>
          <w:rFonts w:hint="eastAsia"/>
          <w:i/>
          <w:szCs w:val="24"/>
          <w:lang w:eastAsia="ko-KR"/>
        </w:rPr>
        <w:t xml:space="preserve"> </w:t>
      </w:r>
      <w:r w:rsidRPr="00671310">
        <w:rPr>
          <w:rFonts w:hint="eastAsia"/>
          <w:i/>
          <w:szCs w:val="24"/>
          <w:u w:val="single"/>
          <w:lang w:eastAsia="ko-KR"/>
        </w:rPr>
        <w:t>가정이나</w:t>
      </w:r>
      <w:r w:rsidRPr="00671310">
        <w:rPr>
          <w:rFonts w:hint="eastAsia"/>
          <w:i/>
          <w:szCs w:val="24"/>
          <w:u w:val="single"/>
          <w:lang w:eastAsia="ko-KR"/>
        </w:rPr>
        <w:t xml:space="preserve"> </w:t>
      </w:r>
      <w:r w:rsidRPr="00671310">
        <w:rPr>
          <w:rFonts w:hint="eastAsia"/>
          <w:i/>
          <w:szCs w:val="24"/>
          <w:u w:val="single"/>
          <w:lang w:eastAsia="ko-KR"/>
        </w:rPr>
        <w:t>병원</w:t>
      </w:r>
      <w:r w:rsidRPr="00671310">
        <w:rPr>
          <w:rFonts w:hint="eastAsia"/>
          <w:i/>
          <w:szCs w:val="24"/>
          <w:u w:val="single"/>
          <w:lang w:eastAsia="ko-KR"/>
        </w:rPr>
        <w:t xml:space="preserve"> </w:t>
      </w:r>
      <w:r w:rsidRPr="00671310">
        <w:rPr>
          <w:rFonts w:hint="eastAsia"/>
          <w:i/>
          <w:szCs w:val="24"/>
          <w:u w:val="single"/>
          <w:lang w:eastAsia="ko-KR"/>
        </w:rPr>
        <w:t>또는</w:t>
      </w:r>
      <w:r w:rsidRPr="00671310">
        <w:rPr>
          <w:rFonts w:hint="eastAsia"/>
          <w:i/>
          <w:szCs w:val="24"/>
          <w:u w:val="single"/>
          <w:lang w:eastAsia="ko-KR"/>
        </w:rPr>
        <w:t xml:space="preserve"> </w:t>
      </w:r>
      <w:r w:rsidR="00FF20ED" w:rsidRPr="00671310">
        <w:rPr>
          <w:rFonts w:hint="eastAsia"/>
          <w:i/>
          <w:szCs w:val="24"/>
          <w:u w:val="single"/>
          <w:lang w:eastAsia="ko-KR"/>
        </w:rPr>
        <w:t>소아</w:t>
      </w:r>
      <w:r w:rsidR="00FF20ED" w:rsidRPr="00671310">
        <w:rPr>
          <w:rFonts w:hint="eastAsia"/>
          <w:i/>
          <w:szCs w:val="24"/>
          <w:u w:val="single"/>
          <w:lang w:eastAsia="ko-KR"/>
        </w:rPr>
        <w:t xml:space="preserve"> </w:t>
      </w:r>
      <w:r w:rsidR="00FF20ED" w:rsidRPr="00671310">
        <w:rPr>
          <w:rFonts w:hint="eastAsia"/>
          <w:i/>
          <w:szCs w:val="24"/>
          <w:u w:val="single"/>
          <w:lang w:eastAsia="ko-KR"/>
        </w:rPr>
        <w:t>요양원</w:t>
      </w:r>
      <w:r w:rsidR="009F3371" w:rsidRPr="00671310">
        <w:rPr>
          <w:rFonts w:hint="eastAsia"/>
          <w:i/>
          <w:szCs w:val="24"/>
          <w:u w:val="single"/>
          <w:lang w:eastAsia="ko-KR"/>
        </w:rPr>
        <w:t>에</w:t>
      </w:r>
      <w:r w:rsidR="00840CB2" w:rsidRPr="00671310">
        <w:rPr>
          <w:rFonts w:hint="eastAsia"/>
          <w:i/>
          <w:szCs w:val="24"/>
          <w:u w:val="single"/>
          <w:lang w:eastAsia="ko-KR"/>
        </w:rPr>
        <w:t xml:space="preserve"> </w:t>
      </w:r>
      <w:r w:rsidR="009F3371" w:rsidRPr="00671310">
        <w:rPr>
          <w:rFonts w:hint="eastAsia"/>
          <w:i/>
          <w:szCs w:val="24"/>
          <w:u w:val="single"/>
          <w:lang w:eastAsia="ko-KR"/>
        </w:rPr>
        <w:t>머</w:t>
      </w:r>
      <w:r w:rsidR="00461B08" w:rsidRPr="00671310">
        <w:rPr>
          <w:rFonts w:hint="eastAsia"/>
          <w:i/>
          <w:szCs w:val="24"/>
          <w:u w:val="single"/>
          <w:lang w:eastAsia="ko-KR"/>
        </w:rPr>
        <w:t>무를</w:t>
      </w:r>
      <w:r w:rsidR="00461B08" w:rsidRPr="00671310">
        <w:rPr>
          <w:rFonts w:hint="eastAsia"/>
          <w:i/>
          <w:szCs w:val="24"/>
          <w:u w:val="single"/>
          <w:lang w:eastAsia="ko-KR"/>
        </w:rPr>
        <w:t xml:space="preserve"> </w:t>
      </w:r>
      <w:r w:rsidR="00461B08" w:rsidRPr="00671310">
        <w:rPr>
          <w:rFonts w:hint="eastAsia"/>
          <w:i/>
          <w:szCs w:val="24"/>
          <w:u w:val="single"/>
          <w:lang w:eastAsia="ko-KR"/>
        </w:rPr>
        <w:t>수도</w:t>
      </w:r>
      <w:r w:rsidR="00461B08" w:rsidRPr="00671310">
        <w:rPr>
          <w:rFonts w:hint="eastAsia"/>
          <w:i/>
          <w:szCs w:val="24"/>
          <w:u w:val="single"/>
          <w:lang w:eastAsia="ko-KR"/>
        </w:rPr>
        <w:t xml:space="preserve"> </w:t>
      </w:r>
      <w:r w:rsidR="00461B08" w:rsidRPr="00671310">
        <w:rPr>
          <w:rFonts w:hint="eastAsia"/>
          <w:i/>
          <w:szCs w:val="24"/>
          <w:u w:val="single"/>
          <w:lang w:eastAsia="ko-KR"/>
        </w:rPr>
        <w:t>있</w:t>
      </w:r>
      <w:r w:rsidR="00840CB2" w:rsidRPr="00671310">
        <w:rPr>
          <w:rFonts w:hint="eastAsia"/>
          <w:i/>
          <w:szCs w:val="24"/>
          <w:u w:val="single"/>
          <w:lang w:eastAsia="ko-KR"/>
        </w:rPr>
        <w:t>다</w:t>
      </w:r>
      <w:r w:rsidR="00840CB2" w:rsidRPr="00671310">
        <w:rPr>
          <w:rFonts w:hint="eastAsia"/>
          <w:i/>
          <w:szCs w:val="24"/>
          <w:lang w:eastAsia="ko-KR"/>
        </w:rPr>
        <w:t>는</w:t>
      </w:r>
      <w:r w:rsidR="00840CB2" w:rsidRPr="00671310">
        <w:rPr>
          <w:rFonts w:hint="eastAsia"/>
          <w:i/>
          <w:szCs w:val="24"/>
          <w:lang w:eastAsia="ko-KR"/>
        </w:rPr>
        <w:t xml:space="preserve"> </w:t>
      </w:r>
      <w:r w:rsidR="00840CB2" w:rsidRPr="00671310">
        <w:rPr>
          <w:rFonts w:hint="eastAsia"/>
          <w:i/>
          <w:szCs w:val="24"/>
          <w:lang w:eastAsia="ko-KR"/>
        </w:rPr>
        <w:t>것</w:t>
      </w:r>
      <w:r w:rsidR="00840CB2" w:rsidRPr="009F3371">
        <w:rPr>
          <w:rFonts w:hint="eastAsia"/>
          <w:i/>
          <w:szCs w:val="24"/>
          <w:lang w:eastAsia="ko-KR"/>
        </w:rPr>
        <w:t>을</w:t>
      </w:r>
      <w:r w:rsidR="00840CB2" w:rsidRPr="009F3371">
        <w:rPr>
          <w:rFonts w:hint="eastAsia"/>
          <w:i/>
          <w:szCs w:val="24"/>
          <w:lang w:eastAsia="ko-KR"/>
        </w:rPr>
        <w:t xml:space="preserve"> </w:t>
      </w:r>
      <w:r w:rsidR="009F3371" w:rsidRPr="009F3371">
        <w:rPr>
          <w:rFonts w:hint="eastAsia"/>
          <w:i/>
          <w:szCs w:val="24"/>
          <w:lang w:eastAsia="ko-KR"/>
        </w:rPr>
        <w:t>증</w:t>
      </w:r>
      <w:r w:rsidR="00840CB2" w:rsidRPr="009F3371">
        <w:rPr>
          <w:rFonts w:hint="eastAsia"/>
          <w:i/>
          <w:szCs w:val="24"/>
          <w:lang w:eastAsia="ko-KR"/>
        </w:rPr>
        <w:t>명합니다</w:t>
      </w:r>
      <w:r w:rsidR="00840CB2">
        <w:rPr>
          <w:rFonts w:hint="eastAsia"/>
          <w:szCs w:val="24"/>
          <w:lang w:eastAsia="ko-KR"/>
        </w:rPr>
        <w:t>.</w:t>
      </w:r>
    </w:p>
    <w:p w14:paraId="4243A42F" w14:textId="77777777" w:rsidR="009F3371" w:rsidRDefault="009F3371" w:rsidP="005067EF">
      <w:pPr>
        <w:rPr>
          <w:szCs w:val="24"/>
          <w:lang w:eastAsia="ko-KR"/>
        </w:rPr>
      </w:pPr>
    </w:p>
    <w:p w14:paraId="358EE391" w14:textId="77777777" w:rsidR="009F3371" w:rsidRPr="006E4111" w:rsidRDefault="009F3371" w:rsidP="005067EF">
      <w:pPr>
        <w:rPr>
          <w:szCs w:val="24"/>
          <w:lang w:eastAsia="ko-KR"/>
        </w:rPr>
      </w:pPr>
    </w:p>
    <w:p w14:paraId="6CDE9311" w14:textId="31B9DA00" w:rsidR="005067EF" w:rsidRPr="006E4111" w:rsidRDefault="00840CB2" w:rsidP="005067EF">
      <w:pPr>
        <w:rPr>
          <w:szCs w:val="24"/>
          <w:lang w:eastAsia="ko-KR"/>
        </w:rPr>
      </w:pPr>
      <w:r w:rsidRPr="00840CB2">
        <w:rPr>
          <w:rFonts w:hint="eastAsia"/>
          <w:b/>
          <w:szCs w:val="24"/>
          <w:lang w:eastAsia="ko-KR"/>
        </w:rPr>
        <w:t>의사</w:t>
      </w:r>
      <w:r w:rsidRPr="00840CB2">
        <w:rPr>
          <w:rFonts w:hint="eastAsia"/>
          <w:b/>
          <w:szCs w:val="24"/>
          <w:lang w:eastAsia="ko-KR"/>
        </w:rPr>
        <w:t xml:space="preserve"> </w:t>
      </w:r>
      <w:r w:rsidRPr="00840CB2">
        <w:rPr>
          <w:rFonts w:hint="eastAsia"/>
          <w:b/>
          <w:szCs w:val="24"/>
          <w:lang w:eastAsia="ko-KR"/>
        </w:rPr>
        <w:t>서명</w:t>
      </w:r>
      <w:r w:rsidR="005067EF" w:rsidRPr="006E4111">
        <w:rPr>
          <w:szCs w:val="24"/>
          <w:lang w:eastAsia="ko-KR"/>
        </w:rPr>
        <w:t>:</w:t>
      </w:r>
      <w:r w:rsidR="0033091D">
        <w:rPr>
          <w:szCs w:val="24"/>
          <w:lang w:eastAsia="ko-KR"/>
        </w:rPr>
        <w:t xml:space="preserve"> ___________________________</w:t>
      </w:r>
      <w:r w:rsidR="00E57EFB">
        <w:rPr>
          <w:szCs w:val="24"/>
          <w:lang w:eastAsia="ko-KR"/>
        </w:rPr>
        <w:t>_____</w:t>
      </w:r>
    </w:p>
    <w:p w14:paraId="5E26C5F8" w14:textId="77777777" w:rsidR="00C72618" w:rsidRDefault="00C72618" w:rsidP="005067EF">
      <w:pPr>
        <w:rPr>
          <w:szCs w:val="24"/>
          <w:lang w:eastAsia="ko-KR"/>
        </w:rPr>
      </w:pPr>
    </w:p>
    <w:p w14:paraId="31BCD436" w14:textId="632861D5" w:rsidR="005067EF" w:rsidRPr="006E4111" w:rsidRDefault="00840CB2" w:rsidP="005067EF">
      <w:pPr>
        <w:rPr>
          <w:szCs w:val="24"/>
          <w:lang w:eastAsia="ko-KR"/>
        </w:rPr>
      </w:pPr>
      <w:r w:rsidRPr="00840CB2">
        <w:rPr>
          <w:rFonts w:hint="eastAsia"/>
          <w:b/>
          <w:szCs w:val="24"/>
          <w:lang w:eastAsia="ko-KR"/>
        </w:rPr>
        <w:t>서명일</w:t>
      </w:r>
      <w:r w:rsidR="005067EF" w:rsidRPr="006E4111">
        <w:rPr>
          <w:szCs w:val="24"/>
          <w:lang w:eastAsia="ko-KR"/>
        </w:rPr>
        <w:t>:</w:t>
      </w:r>
      <w:r w:rsidR="0033091D">
        <w:rPr>
          <w:szCs w:val="24"/>
          <w:lang w:eastAsia="ko-KR"/>
        </w:rPr>
        <w:t xml:space="preserve"> _________________________________________</w:t>
      </w:r>
      <w:r w:rsidR="00E57EFB">
        <w:rPr>
          <w:szCs w:val="24"/>
          <w:lang w:eastAsia="ko-KR"/>
        </w:rPr>
        <w:t>____</w:t>
      </w:r>
      <w:r w:rsidR="00C72618">
        <w:rPr>
          <w:szCs w:val="24"/>
          <w:lang w:eastAsia="ko-KR"/>
        </w:rPr>
        <w:t>_</w:t>
      </w:r>
    </w:p>
    <w:p w14:paraId="3425D7C9" w14:textId="77777777" w:rsidR="005067EF" w:rsidRPr="006E4111" w:rsidRDefault="005067EF" w:rsidP="005067EF">
      <w:pPr>
        <w:rPr>
          <w:szCs w:val="24"/>
          <w:lang w:eastAsia="ko-KR"/>
        </w:rPr>
      </w:pPr>
    </w:p>
    <w:p w14:paraId="1966A019" w14:textId="2C7F5B72" w:rsidR="005067EF" w:rsidRPr="005067EF" w:rsidRDefault="00840CB2" w:rsidP="005067EF">
      <w:pPr>
        <w:rPr>
          <w:szCs w:val="24"/>
          <w:lang w:eastAsia="ko-KR"/>
        </w:rPr>
      </w:pPr>
      <w:r>
        <w:rPr>
          <w:rFonts w:hint="eastAsia"/>
          <w:szCs w:val="24"/>
          <w:lang w:eastAsia="ko-KR"/>
        </w:rPr>
        <w:t>추가</w:t>
      </w:r>
      <w:r>
        <w:rPr>
          <w:rFonts w:hint="eastAsia"/>
          <w:szCs w:val="24"/>
          <w:lang w:eastAsia="ko-KR"/>
        </w:rPr>
        <w:t xml:space="preserve"> </w:t>
      </w:r>
      <w:r>
        <w:rPr>
          <w:rFonts w:hint="eastAsia"/>
          <w:szCs w:val="24"/>
          <w:lang w:eastAsia="ko-KR"/>
        </w:rPr>
        <w:t>정보가</w:t>
      </w:r>
      <w:r>
        <w:rPr>
          <w:rFonts w:hint="eastAsia"/>
          <w:szCs w:val="24"/>
          <w:lang w:eastAsia="ko-KR"/>
        </w:rPr>
        <w:t xml:space="preserve"> </w:t>
      </w:r>
      <w:r>
        <w:rPr>
          <w:rFonts w:hint="eastAsia"/>
          <w:szCs w:val="24"/>
          <w:lang w:eastAsia="ko-KR"/>
        </w:rPr>
        <w:t>필요한</w:t>
      </w:r>
      <w:r>
        <w:rPr>
          <w:rFonts w:hint="eastAsia"/>
          <w:szCs w:val="24"/>
          <w:lang w:eastAsia="ko-KR"/>
        </w:rPr>
        <w:t xml:space="preserve"> </w:t>
      </w:r>
      <w:r>
        <w:rPr>
          <w:rFonts w:hint="eastAsia"/>
          <w:szCs w:val="24"/>
          <w:lang w:eastAsia="ko-KR"/>
        </w:rPr>
        <w:t>경우</w:t>
      </w:r>
      <w:r>
        <w:rPr>
          <w:rFonts w:hint="eastAsia"/>
          <w:szCs w:val="24"/>
          <w:lang w:eastAsia="ko-KR"/>
        </w:rPr>
        <w:t xml:space="preserve">, </w:t>
      </w:r>
      <w:r w:rsidR="00212731">
        <w:rPr>
          <w:rFonts w:hint="eastAsia"/>
          <w:szCs w:val="24"/>
          <w:lang w:eastAsia="ko-KR"/>
        </w:rPr>
        <w:t>교육구</w:t>
      </w:r>
      <w:r w:rsidR="00212731">
        <w:rPr>
          <w:szCs w:val="24"/>
          <w:lang w:eastAsia="ko-KR"/>
        </w:rPr>
        <w:t>는</w:t>
      </w:r>
      <w:r>
        <w:rPr>
          <w:rFonts w:hint="eastAsia"/>
          <w:szCs w:val="24"/>
          <w:lang w:eastAsia="ko-KR"/>
        </w:rPr>
        <w:t xml:space="preserve"> </w:t>
      </w:r>
      <w:r>
        <w:rPr>
          <w:rFonts w:hint="eastAsia"/>
          <w:szCs w:val="24"/>
          <w:lang w:eastAsia="ko-KR"/>
        </w:rPr>
        <w:t>부모의</w:t>
      </w:r>
      <w:r>
        <w:rPr>
          <w:rFonts w:hint="eastAsia"/>
          <w:szCs w:val="24"/>
          <w:lang w:eastAsia="ko-KR"/>
        </w:rPr>
        <w:t xml:space="preserve"> </w:t>
      </w:r>
      <w:r>
        <w:rPr>
          <w:rFonts w:hint="eastAsia"/>
          <w:szCs w:val="24"/>
          <w:lang w:eastAsia="ko-KR"/>
        </w:rPr>
        <w:t>동의를</w:t>
      </w:r>
      <w:r>
        <w:rPr>
          <w:rFonts w:hint="eastAsia"/>
          <w:szCs w:val="24"/>
          <w:lang w:eastAsia="ko-KR"/>
        </w:rPr>
        <w:t xml:space="preserve"> </w:t>
      </w:r>
      <w:r>
        <w:rPr>
          <w:rFonts w:hint="eastAsia"/>
          <w:szCs w:val="24"/>
          <w:lang w:eastAsia="ko-KR"/>
        </w:rPr>
        <w:t>구하고</w:t>
      </w:r>
      <w:r>
        <w:rPr>
          <w:rFonts w:hint="eastAsia"/>
          <w:szCs w:val="24"/>
          <w:lang w:eastAsia="ko-KR"/>
        </w:rPr>
        <w:t xml:space="preserve"> </w:t>
      </w:r>
      <w:r>
        <w:rPr>
          <w:rFonts w:hint="eastAsia"/>
          <w:szCs w:val="24"/>
          <w:lang w:eastAsia="ko-KR"/>
        </w:rPr>
        <w:t>치료의사인</w:t>
      </w:r>
      <w:r>
        <w:rPr>
          <w:rFonts w:hint="eastAsia"/>
          <w:szCs w:val="24"/>
          <w:lang w:eastAsia="ko-KR"/>
        </w:rPr>
        <w:t xml:space="preserve"> </w:t>
      </w:r>
      <w:r>
        <w:rPr>
          <w:rFonts w:hint="eastAsia"/>
          <w:szCs w:val="24"/>
          <w:lang w:eastAsia="ko-KR"/>
        </w:rPr>
        <w:t>귀하와</w:t>
      </w:r>
      <w:r>
        <w:rPr>
          <w:rFonts w:hint="eastAsia"/>
          <w:szCs w:val="24"/>
          <w:lang w:eastAsia="ko-KR"/>
        </w:rPr>
        <w:t xml:space="preserve"> </w:t>
      </w:r>
      <w:r>
        <w:rPr>
          <w:rFonts w:hint="eastAsia"/>
          <w:szCs w:val="24"/>
          <w:lang w:eastAsia="ko-KR"/>
        </w:rPr>
        <w:t>연락을</w:t>
      </w:r>
      <w:r>
        <w:rPr>
          <w:rFonts w:hint="eastAsia"/>
          <w:szCs w:val="24"/>
          <w:lang w:eastAsia="ko-KR"/>
        </w:rPr>
        <w:t xml:space="preserve"> </w:t>
      </w:r>
      <w:r>
        <w:rPr>
          <w:rFonts w:hint="eastAsia"/>
          <w:szCs w:val="24"/>
          <w:lang w:eastAsia="ko-KR"/>
        </w:rPr>
        <w:t>취할</w:t>
      </w:r>
      <w:r>
        <w:rPr>
          <w:rFonts w:hint="eastAsia"/>
          <w:szCs w:val="24"/>
          <w:lang w:eastAsia="ko-KR"/>
        </w:rPr>
        <w:t xml:space="preserve"> </w:t>
      </w:r>
      <w:r>
        <w:rPr>
          <w:rFonts w:hint="eastAsia"/>
          <w:szCs w:val="24"/>
          <w:lang w:eastAsia="ko-KR"/>
        </w:rPr>
        <w:t>수</w:t>
      </w:r>
      <w:r>
        <w:rPr>
          <w:rFonts w:hint="eastAsia"/>
          <w:szCs w:val="24"/>
          <w:lang w:eastAsia="ko-KR"/>
        </w:rPr>
        <w:t xml:space="preserve"> </w:t>
      </w:r>
      <w:r>
        <w:rPr>
          <w:rFonts w:hint="eastAsia"/>
          <w:szCs w:val="24"/>
          <w:lang w:eastAsia="ko-KR"/>
        </w:rPr>
        <w:t>있습니다</w:t>
      </w:r>
      <w:r>
        <w:rPr>
          <w:rFonts w:hint="eastAsia"/>
          <w:szCs w:val="24"/>
          <w:lang w:eastAsia="ko-KR"/>
        </w:rPr>
        <w:t>.</w:t>
      </w:r>
    </w:p>
    <w:p w14:paraId="2228A10B" w14:textId="0BB6D726" w:rsidR="00E61825" w:rsidRDefault="00E61825">
      <w:pPr>
        <w:rPr>
          <w:szCs w:val="24"/>
          <w:lang w:eastAsia="ko-KR"/>
        </w:rPr>
      </w:pPr>
    </w:p>
    <w:p w14:paraId="57F59180" w14:textId="2CE3F962" w:rsidR="00840CB2" w:rsidRDefault="00840CB2" w:rsidP="00840CB2">
      <w:pPr>
        <w:jc w:val="center"/>
        <w:rPr>
          <w:lang w:eastAsia="ko-KR"/>
        </w:rPr>
      </w:pPr>
      <w:r>
        <w:rPr>
          <w:rFonts w:hint="eastAsia"/>
          <w:b/>
          <w:szCs w:val="24"/>
          <w:lang w:eastAsia="ko-KR"/>
        </w:rPr>
        <w:t>작성된</w:t>
      </w:r>
      <w:r>
        <w:rPr>
          <w:rFonts w:hint="eastAsia"/>
          <w:b/>
          <w:szCs w:val="24"/>
          <w:lang w:eastAsia="ko-KR"/>
        </w:rPr>
        <w:t xml:space="preserve"> </w:t>
      </w:r>
      <w:r>
        <w:rPr>
          <w:rFonts w:hint="eastAsia"/>
          <w:b/>
          <w:szCs w:val="24"/>
          <w:lang w:eastAsia="ko-KR"/>
        </w:rPr>
        <w:t>양식을</w:t>
      </w:r>
      <w:r>
        <w:rPr>
          <w:rFonts w:hint="eastAsia"/>
          <w:b/>
          <w:szCs w:val="24"/>
          <w:lang w:eastAsia="ko-KR"/>
        </w:rPr>
        <w:t xml:space="preserve"> </w:t>
      </w:r>
      <w:r>
        <w:rPr>
          <w:rFonts w:hint="eastAsia"/>
          <w:b/>
          <w:szCs w:val="24"/>
          <w:lang w:eastAsia="ko-KR"/>
        </w:rPr>
        <w:t>자녀의</w:t>
      </w:r>
      <w:r>
        <w:rPr>
          <w:rFonts w:hint="eastAsia"/>
          <w:b/>
          <w:szCs w:val="24"/>
          <w:lang w:eastAsia="ko-KR"/>
        </w:rPr>
        <w:t xml:space="preserve"> </w:t>
      </w:r>
      <w:r w:rsidR="00212731">
        <w:rPr>
          <w:rFonts w:hint="eastAsia"/>
          <w:b/>
          <w:szCs w:val="24"/>
          <w:lang w:eastAsia="ko-KR"/>
        </w:rPr>
        <w:t>교육구</w:t>
      </w:r>
      <w:r>
        <w:rPr>
          <w:rFonts w:hint="eastAsia"/>
          <w:b/>
          <w:szCs w:val="24"/>
          <w:lang w:eastAsia="ko-KR"/>
        </w:rPr>
        <w:t>에</w:t>
      </w:r>
      <w:r>
        <w:rPr>
          <w:rFonts w:hint="eastAsia"/>
          <w:b/>
          <w:szCs w:val="24"/>
          <w:lang w:eastAsia="ko-KR"/>
        </w:rPr>
        <w:t xml:space="preserve"> </w:t>
      </w:r>
      <w:r>
        <w:rPr>
          <w:rFonts w:hint="eastAsia"/>
          <w:b/>
          <w:szCs w:val="24"/>
          <w:lang w:eastAsia="ko-KR"/>
        </w:rPr>
        <w:t>제출하십시오</w:t>
      </w:r>
    </w:p>
    <w:p w14:paraId="4F99EE4C" w14:textId="5F57C295" w:rsidR="002601B4" w:rsidRPr="002601B4" w:rsidRDefault="002601B4" w:rsidP="002601B4">
      <w:pPr>
        <w:rPr>
          <w:szCs w:val="24"/>
          <w:lang w:eastAsia="ko-KR"/>
        </w:rPr>
      </w:pPr>
    </w:p>
    <w:p w14:paraId="44D0BA53" w14:textId="5BC6C66C" w:rsidR="002601B4" w:rsidRPr="00313601" w:rsidRDefault="00840CB2" w:rsidP="002601B4">
      <w:pPr>
        <w:shd w:val="clear" w:color="auto" w:fill="FFFFFF"/>
        <w:spacing w:before="161" w:after="150"/>
        <w:outlineLvl w:val="0"/>
        <w:rPr>
          <w:color w:val="333333"/>
          <w:kern w:val="36"/>
          <w:szCs w:val="24"/>
          <w:u w:val="single"/>
          <w:lang w:eastAsia="ko-KR"/>
        </w:rPr>
      </w:pPr>
      <w:r w:rsidRPr="009F3371">
        <w:rPr>
          <w:rStyle w:val="Hyperlink"/>
          <w:rFonts w:hint="eastAsia"/>
          <w:kern w:val="36"/>
          <w:szCs w:val="24"/>
          <w:u w:val="none"/>
          <w:lang w:eastAsia="ko-KR"/>
        </w:rPr>
        <w:t>추가</w:t>
      </w:r>
      <w:r w:rsidRPr="009F3371">
        <w:rPr>
          <w:rStyle w:val="Hyperlink"/>
          <w:rFonts w:hint="eastAsia"/>
          <w:kern w:val="36"/>
          <w:szCs w:val="24"/>
          <w:u w:val="none"/>
          <w:lang w:eastAsia="ko-KR"/>
        </w:rPr>
        <w:t xml:space="preserve"> </w:t>
      </w:r>
      <w:r w:rsidRPr="009F3371">
        <w:rPr>
          <w:rStyle w:val="Hyperlink"/>
          <w:rFonts w:hint="eastAsia"/>
          <w:kern w:val="36"/>
          <w:szCs w:val="24"/>
          <w:u w:val="none"/>
          <w:lang w:eastAsia="ko-KR"/>
        </w:rPr>
        <w:t>정보는</w:t>
      </w:r>
      <w:r>
        <w:rPr>
          <w:rStyle w:val="Hyperlink"/>
          <w:rFonts w:hint="eastAsia"/>
          <w:kern w:val="36"/>
          <w:szCs w:val="24"/>
          <w:lang w:eastAsia="ko-KR"/>
        </w:rPr>
        <w:t xml:space="preserve"> </w:t>
      </w:r>
      <w:hyperlink r:id="rId11" w:history="1">
        <w:r w:rsidRPr="0097104E">
          <w:rPr>
            <w:rStyle w:val="Hyperlink"/>
            <w:rFonts w:hint="eastAsia"/>
            <w:kern w:val="36"/>
            <w:szCs w:val="24"/>
            <w:lang w:eastAsia="ko-KR"/>
          </w:rPr>
          <w:t>가정</w:t>
        </w:r>
        <w:r w:rsidRPr="0097104E">
          <w:rPr>
            <w:rStyle w:val="Hyperlink"/>
            <w:rFonts w:hint="eastAsia"/>
            <w:kern w:val="36"/>
            <w:szCs w:val="24"/>
            <w:lang w:eastAsia="ko-KR"/>
          </w:rPr>
          <w:t xml:space="preserve"> </w:t>
        </w:r>
        <w:r w:rsidRPr="0097104E">
          <w:rPr>
            <w:rStyle w:val="Hyperlink"/>
            <w:rFonts w:hint="eastAsia"/>
            <w:kern w:val="36"/>
            <w:szCs w:val="24"/>
            <w:lang w:eastAsia="ko-KR"/>
          </w:rPr>
          <w:t>또는</w:t>
        </w:r>
        <w:r w:rsidRPr="0097104E">
          <w:rPr>
            <w:rStyle w:val="Hyperlink"/>
            <w:rFonts w:hint="eastAsia"/>
            <w:kern w:val="36"/>
            <w:szCs w:val="24"/>
            <w:lang w:eastAsia="ko-KR"/>
          </w:rPr>
          <w:t xml:space="preserve"> </w:t>
        </w:r>
        <w:r w:rsidR="009F3371" w:rsidRPr="0097104E">
          <w:rPr>
            <w:rStyle w:val="Hyperlink"/>
            <w:rFonts w:hint="eastAsia"/>
            <w:kern w:val="36"/>
            <w:szCs w:val="24"/>
            <w:lang w:eastAsia="ko-KR"/>
          </w:rPr>
          <w:t>병원</w:t>
        </w:r>
        <w:r w:rsidRPr="0097104E">
          <w:rPr>
            <w:rStyle w:val="Hyperlink"/>
            <w:rFonts w:hint="eastAsia"/>
            <w:kern w:val="36"/>
            <w:szCs w:val="24"/>
            <w:lang w:eastAsia="ko-KR"/>
          </w:rPr>
          <w:t xml:space="preserve"> </w:t>
        </w:r>
        <w:r w:rsidRPr="0097104E">
          <w:rPr>
            <w:rStyle w:val="Hyperlink"/>
            <w:rFonts w:hint="eastAsia"/>
            <w:kern w:val="36"/>
            <w:szCs w:val="24"/>
            <w:lang w:eastAsia="ko-KR"/>
          </w:rPr>
          <w:t>교육</w:t>
        </w:r>
        <w:r w:rsidRPr="0097104E">
          <w:rPr>
            <w:rStyle w:val="Hyperlink"/>
            <w:rFonts w:hint="eastAsia"/>
            <w:kern w:val="36"/>
            <w:szCs w:val="24"/>
            <w:lang w:eastAsia="ko-KR"/>
          </w:rPr>
          <w:t xml:space="preserve"> </w:t>
        </w:r>
        <w:r w:rsidRPr="0097104E">
          <w:rPr>
            <w:rStyle w:val="Hyperlink"/>
            <w:rFonts w:hint="eastAsia"/>
            <w:kern w:val="36"/>
            <w:szCs w:val="24"/>
            <w:lang w:eastAsia="ko-KR"/>
          </w:rPr>
          <w:t>서비스</w:t>
        </w:r>
        <w:r w:rsidRPr="0097104E">
          <w:rPr>
            <w:rStyle w:val="Hyperlink"/>
            <w:rFonts w:hint="eastAsia"/>
            <w:kern w:val="36"/>
            <w:szCs w:val="24"/>
            <w:lang w:eastAsia="ko-KR"/>
          </w:rPr>
          <w:t xml:space="preserve"> </w:t>
        </w:r>
        <w:r w:rsidRPr="0097104E">
          <w:rPr>
            <w:rStyle w:val="Hyperlink"/>
            <w:rFonts w:hint="eastAsia"/>
            <w:kern w:val="36"/>
            <w:szCs w:val="24"/>
            <w:lang w:eastAsia="ko-KR"/>
          </w:rPr>
          <w:t>시행에</w:t>
        </w:r>
        <w:r w:rsidRPr="0097104E">
          <w:rPr>
            <w:rStyle w:val="Hyperlink"/>
            <w:rFonts w:hint="eastAsia"/>
            <w:kern w:val="36"/>
            <w:szCs w:val="24"/>
            <w:lang w:eastAsia="ko-KR"/>
          </w:rPr>
          <w:t xml:space="preserve"> </w:t>
        </w:r>
        <w:r w:rsidRPr="0097104E">
          <w:rPr>
            <w:rStyle w:val="Hyperlink"/>
            <w:rFonts w:hint="eastAsia"/>
            <w:kern w:val="36"/>
            <w:szCs w:val="24"/>
            <w:lang w:eastAsia="ko-KR"/>
          </w:rPr>
          <w:t>관한</w:t>
        </w:r>
        <w:r w:rsidRPr="0097104E">
          <w:rPr>
            <w:rStyle w:val="Hyperlink"/>
            <w:rFonts w:hint="eastAsia"/>
            <w:kern w:val="36"/>
            <w:szCs w:val="24"/>
            <w:lang w:eastAsia="ko-KR"/>
          </w:rPr>
          <w:t xml:space="preserve"> </w:t>
        </w:r>
        <w:r w:rsidRPr="0097104E">
          <w:rPr>
            <w:rStyle w:val="Hyperlink"/>
            <w:rFonts w:hint="eastAsia"/>
            <w:kern w:val="36"/>
            <w:szCs w:val="24"/>
            <w:lang w:eastAsia="ko-KR"/>
          </w:rPr>
          <w:t>질의</w:t>
        </w:r>
        <w:r w:rsidRPr="0097104E">
          <w:rPr>
            <w:rStyle w:val="Hyperlink"/>
            <w:rFonts w:hint="eastAsia"/>
            <w:kern w:val="36"/>
            <w:szCs w:val="24"/>
            <w:lang w:eastAsia="ko-KR"/>
          </w:rPr>
          <w:t xml:space="preserve"> </w:t>
        </w:r>
        <w:r w:rsidRPr="0097104E">
          <w:rPr>
            <w:rStyle w:val="Hyperlink"/>
            <w:rFonts w:hint="eastAsia"/>
            <w:kern w:val="36"/>
            <w:szCs w:val="24"/>
            <w:lang w:eastAsia="ko-KR"/>
          </w:rPr>
          <w:t>응답</w:t>
        </w:r>
        <w:r w:rsidRPr="0097104E">
          <w:rPr>
            <w:rStyle w:val="Hyperlink"/>
            <w:rFonts w:hint="eastAsia"/>
            <w:kern w:val="36"/>
            <w:szCs w:val="24"/>
            <w:lang w:eastAsia="ko-KR"/>
          </w:rPr>
          <w:t xml:space="preserve"> </w:t>
        </w:r>
        <w:r w:rsidRPr="0097104E">
          <w:rPr>
            <w:rStyle w:val="Hyperlink"/>
            <w:rFonts w:hint="eastAsia"/>
            <w:kern w:val="36"/>
            <w:szCs w:val="24"/>
            <w:lang w:eastAsia="ko-KR"/>
          </w:rPr>
          <w:t>안내서에서</w:t>
        </w:r>
      </w:hyperlink>
      <w:r w:rsidRPr="009F3371">
        <w:rPr>
          <w:rStyle w:val="Hyperlink"/>
          <w:rFonts w:hint="eastAsia"/>
          <w:kern w:val="36"/>
          <w:szCs w:val="24"/>
          <w:u w:val="none"/>
          <w:lang w:eastAsia="ko-KR"/>
        </w:rPr>
        <w:t xml:space="preserve"> </w:t>
      </w:r>
      <w:r w:rsidRPr="009F3371">
        <w:rPr>
          <w:rStyle w:val="Hyperlink"/>
          <w:rFonts w:hint="eastAsia"/>
          <w:kern w:val="36"/>
          <w:szCs w:val="24"/>
          <w:u w:val="none"/>
          <w:lang w:eastAsia="ko-KR"/>
        </w:rPr>
        <w:t>얻으실</w:t>
      </w:r>
      <w:r w:rsidRPr="009F3371">
        <w:rPr>
          <w:rStyle w:val="Hyperlink"/>
          <w:rFonts w:hint="eastAsia"/>
          <w:kern w:val="36"/>
          <w:szCs w:val="24"/>
          <w:u w:val="none"/>
          <w:lang w:eastAsia="ko-KR"/>
        </w:rPr>
        <w:t xml:space="preserve"> </w:t>
      </w:r>
      <w:r w:rsidRPr="009F3371">
        <w:rPr>
          <w:rStyle w:val="Hyperlink"/>
          <w:rFonts w:hint="eastAsia"/>
          <w:kern w:val="36"/>
          <w:szCs w:val="24"/>
          <w:u w:val="none"/>
          <w:lang w:eastAsia="ko-KR"/>
        </w:rPr>
        <w:t>수</w:t>
      </w:r>
      <w:r w:rsidRPr="009F3371">
        <w:rPr>
          <w:rStyle w:val="Hyperlink"/>
          <w:rFonts w:hint="eastAsia"/>
          <w:kern w:val="36"/>
          <w:szCs w:val="24"/>
          <w:u w:val="none"/>
          <w:lang w:eastAsia="ko-KR"/>
        </w:rPr>
        <w:t xml:space="preserve"> </w:t>
      </w:r>
      <w:r w:rsidRPr="009F3371">
        <w:rPr>
          <w:rStyle w:val="Hyperlink"/>
          <w:rFonts w:hint="eastAsia"/>
          <w:kern w:val="36"/>
          <w:szCs w:val="24"/>
          <w:u w:val="none"/>
          <w:lang w:eastAsia="ko-KR"/>
        </w:rPr>
        <w:t>있습니다</w:t>
      </w:r>
      <w:r w:rsidRPr="009F3371">
        <w:rPr>
          <w:rStyle w:val="Hyperlink"/>
          <w:rFonts w:hint="eastAsia"/>
          <w:kern w:val="36"/>
          <w:szCs w:val="24"/>
          <w:u w:val="none"/>
          <w:lang w:eastAsia="ko-KR"/>
        </w:rPr>
        <w:t>.</w:t>
      </w:r>
    </w:p>
    <w:sectPr w:rsidR="002601B4" w:rsidRPr="00313601" w:rsidSect="00DE7202">
      <w:endnotePr>
        <w:numFmt w:val="decimal"/>
      </w:endnotePr>
      <w:type w:val="continuous"/>
      <w:pgSz w:w="12240" w:h="15840"/>
      <w:pgMar w:top="1440" w:right="1440" w:bottom="1080" w:left="1440" w:header="1440" w:footer="144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2D5307" w14:textId="77777777" w:rsidR="002A36D1" w:rsidRDefault="002A36D1" w:rsidP="007E6F85">
      <w:r>
        <w:separator/>
      </w:r>
    </w:p>
  </w:endnote>
  <w:endnote w:type="continuationSeparator" w:id="0">
    <w:p w14:paraId="126EE536" w14:textId="77777777" w:rsidR="002A36D1" w:rsidRDefault="002A36D1" w:rsidP="007E6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99729C" w14:textId="77777777" w:rsidR="002A36D1" w:rsidRDefault="002A36D1" w:rsidP="007E6F85">
      <w:r>
        <w:separator/>
      </w:r>
    </w:p>
  </w:footnote>
  <w:footnote w:type="continuationSeparator" w:id="0">
    <w:p w14:paraId="665F4038" w14:textId="77777777" w:rsidR="002A36D1" w:rsidRDefault="002A36D1" w:rsidP="007E6F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9A52F4"/>
    <w:multiLevelType w:val="hybridMultilevel"/>
    <w:tmpl w:val="2376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30209"/>
    <w:multiLevelType w:val="hybridMultilevel"/>
    <w:tmpl w:val="D2083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6E678C"/>
    <w:multiLevelType w:val="hybridMultilevel"/>
    <w:tmpl w:val="73645B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7EF"/>
    <w:rsid w:val="000014E1"/>
    <w:rsid w:val="00010D37"/>
    <w:rsid w:val="000135DC"/>
    <w:rsid w:val="000170BD"/>
    <w:rsid w:val="00025507"/>
    <w:rsid w:val="00026F83"/>
    <w:rsid w:val="00032AB5"/>
    <w:rsid w:val="00033E81"/>
    <w:rsid w:val="00037463"/>
    <w:rsid w:val="0004077F"/>
    <w:rsid w:val="00041CA1"/>
    <w:rsid w:val="000461DD"/>
    <w:rsid w:val="0006055B"/>
    <w:rsid w:val="00060F18"/>
    <w:rsid w:val="000739CC"/>
    <w:rsid w:val="00074FF0"/>
    <w:rsid w:val="000805EE"/>
    <w:rsid w:val="00085FCD"/>
    <w:rsid w:val="00095B01"/>
    <w:rsid w:val="00096681"/>
    <w:rsid w:val="000A6A8C"/>
    <w:rsid w:val="000B5F71"/>
    <w:rsid w:val="000C04C5"/>
    <w:rsid w:val="000C2DAC"/>
    <w:rsid w:val="000C35BF"/>
    <w:rsid w:val="000C7FE6"/>
    <w:rsid w:val="000D40DF"/>
    <w:rsid w:val="000E0994"/>
    <w:rsid w:val="000E1DCF"/>
    <w:rsid w:val="000F0F1C"/>
    <w:rsid w:val="000F2E52"/>
    <w:rsid w:val="000F57C4"/>
    <w:rsid w:val="0010406F"/>
    <w:rsid w:val="00104295"/>
    <w:rsid w:val="001068EE"/>
    <w:rsid w:val="0011658A"/>
    <w:rsid w:val="0012166D"/>
    <w:rsid w:val="00130AE5"/>
    <w:rsid w:val="00136BAF"/>
    <w:rsid w:val="001415D3"/>
    <w:rsid w:val="00143F1D"/>
    <w:rsid w:val="00146B1E"/>
    <w:rsid w:val="00152FEB"/>
    <w:rsid w:val="0018066B"/>
    <w:rsid w:val="0019136B"/>
    <w:rsid w:val="001A2FF2"/>
    <w:rsid w:val="001A7AEA"/>
    <w:rsid w:val="001B16E7"/>
    <w:rsid w:val="001B4292"/>
    <w:rsid w:val="001B7655"/>
    <w:rsid w:val="001E2B66"/>
    <w:rsid w:val="001E4ECF"/>
    <w:rsid w:val="001F4E35"/>
    <w:rsid w:val="001F787C"/>
    <w:rsid w:val="00201172"/>
    <w:rsid w:val="00202970"/>
    <w:rsid w:val="0020447A"/>
    <w:rsid w:val="00212731"/>
    <w:rsid w:val="00215879"/>
    <w:rsid w:val="002202AE"/>
    <w:rsid w:val="00224FF8"/>
    <w:rsid w:val="00226F8F"/>
    <w:rsid w:val="00256260"/>
    <w:rsid w:val="002601B4"/>
    <w:rsid w:val="00261A74"/>
    <w:rsid w:val="00261BF2"/>
    <w:rsid w:val="00267858"/>
    <w:rsid w:val="00271A78"/>
    <w:rsid w:val="002833EF"/>
    <w:rsid w:val="00285399"/>
    <w:rsid w:val="002A2567"/>
    <w:rsid w:val="002A36D1"/>
    <w:rsid w:val="002A3E22"/>
    <w:rsid w:val="002A4006"/>
    <w:rsid w:val="002A58EE"/>
    <w:rsid w:val="002B4B10"/>
    <w:rsid w:val="002B7675"/>
    <w:rsid w:val="002C0CF9"/>
    <w:rsid w:val="002C3DC7"/>
    <w:rsid w:val="002C7229"/>
    <w:rsid w:val="002D0D5C"/>
    <w:rsid w:val="002D461C"/>
    <w:rsid w:val="002E10BB"/>
    <w:rsid w:val="002F222A"/>
    <w:rsid w:val="002F3E2E"/>
    <w:rsid w:val="002F5424"/>
    <w:rsid w:val="00313601"/>
    <w:rsid w:val="00322F3C"/>
    <w:rsid w:val="0033091D"/>
    <w:rsid w:val="00332654"/>
    <w:rsid w:val="00340AC6"/>
    <w:rsid w:val="00350D94"/>
    <w:rsid w:val="00353987"/>
    <w:rsid w:val="00353F45"/>
    <w:rsid w:val="00386454"/>
    <w:rsid w:val="00386AD3"/>
    <w:rsid w:val="00390430"/>
    <w:rsid w:val="003953C8"/>
    <w:rsid w:val="00395612"/>
    <w:rsid w:val="00396865"/>
    <w:rsid w:val="003974C6"/>
    <w:rsid w:val="003A1B51"/>
    <w:rsid w:val="003A6193"/>
    <w:rsid w:val="003B214F"/>
    <w:rsid w:val="003B495F"/>
    <w:rsid w:val="003C4E96"/>
    <w:rsid w:val="003D7270"/>
    <w:rsid w:val="003E31F7"/>
    <w:rsid w:val="003E4DD4"/>
    <w:rsid w:val="003F0354"/>
    <w:rsid w:val="003F3159"/>
    <w:rsid w:val="003F5251"/>
    <w:rsid w:val="0041210C"/>
    <w:rsid w:val="004141E0"/>
    <w:rsid w:val="004235B3"/>
    <w:rsid w:val="00426E40"/>
    <w:rsid w:val="00432E71"/>
    <w:rsid w:val="00441AE2"/>
    <w:rsid w:val="00445E73"/>
    <w:rsid w:val="0045130B"/>
    <w:rsid w:val="00451805"/>
    <w:rsid w:val="00454D20"/>
    <w:rsid w:val="00461B08"/>
    <w:rsid w:val="0046516B"/>
    <w:rsid w:val="00480005"/>
    <w:rsid w:val="004A0E01"/>
    <w:rsid w:val="004A6FCA"/>
    <w:rsid w:val="004B0928"/>
    <w:rsid w:val="004B27D1"/>
    <w:rsid w:val="004B7A90"/>
    <w:rsid w:val="004C3AFE"/>
    <w:rsid w:val="004C419D"/>
    <w:rsid w:val="004E006C"/>
    <w:rsid w:val="004E5697"/>
    <w:rsid w:val="004E780B"/>
    <w:rsid w:val="004F1E57"/>
    <w:rsid w:val="004F3A1B"/>
    <w:rsid w:val="004F70F0"/>
    <w:rsid w:val="005067EF"/>
    <w:rsid w:val="00510212"/>
    <w:rsid w:val="00516666"/>
    <w:rsid w:val="00516A74"/>
    <w:rsid w:val="0053208B"/>
    <w:rsid w:val="00535923"/>
    <w:rsid w:val="005430E2"/>
    <w:rsid w:val="00544F14"/>
    <w:rsid w:val="00547287"/>
    <w:rsid w:val="0055130C"/>
    <w:rsid w:val="00564351"/>
    <w:rsid w:val="00570661"/>
    <w:rsid w:val="00571666"/>
    <w:rsid w:val="005852E2"/>
    <w:rsid w:val="00591DF4"/>
    <w:rsid w:val="00593D41"/>
    <w:rsid w:val="005955CA"/>
    <w:rsid w:val="005A59CB"/>
    <w:rsid w:val="005B5F43"/>
    <w:rsid w:val="005C1013"/>
    <w:rsid w:val="005C4793"/>
    <w:rsid w:val="005D32D4"/>
    <w:rsid w:val="005D687F"/>
    <w:rsid w:val="005E09DB"/>
    <w:rsid w:val="005E3535"/>
    <w:rsid w:val="005F2E6B"/>
    <w:rsid w:val="005F4900"/>
    <w:rsid w:val="006002AF"/>
    <w:rsid w:val="00601BC7"/>
    <w:rsid w:val="00606687"/>
    <w:rsid w:val="0062078B"/>
    <w:rsid w:val="00624CA4"/>
    <w:rsid w:val="00633E7A"/>
    <w:rsid w:val="00635070"/>
    <w:rsid w:val="00651FD1"/>
    <w:rsid w:val="00662760"/>
    <w:rsid w:val="00671310"/>
    <w:rsid w:val="00685917"/>
    <w:rsid w:val="00686A78"/>
    <w:rsid w:val="006A0C8E"/>
    <w:rsid w:val="006A2D83"/>
    <w:rsid w:val="006A6918"/>
    <w:rsid w:val="006A7221"/>
    <w:rsid w:val="006B2A2C"/>
    <w:rsid w:val="006D31D3"/>
    <w:rsid w:val="006D47DB"/>
    <w:rsid w:val="006D4A8B"/>
    <w:rsid w:val="006D6D7A"/>
    <w:rsid w:val="006E7C2C"/>
    <w:rsid w:val="0070625D"/>
    <w:rsid w:val="00707144"/>
    <w:rsid w:val="0071775C"/>
    <w:rsid w:val="00721BFE"/>
    <w:rsid w:val="007261CB"/>
    <w:rsid w:val="00744AB4"/>
    <w:rsid w:val="00745CE8"/>
    <w:rsid w:val="00761FD8"/>
    <w:rsid w:val="007732FB"/>
    <w:rsid w:val="007804D3"/>
    <w:rsid w:val="00790A6C"/>
    <w:rsid w:val="00794A5D"/>
    <w:rsid w:val="007968CE"/>
    <w:rsid w:val="007A56F1"/>
    <w:rsid w:val="007D46C8"/>
    <w:rsid w:val="007E6F85"/>
    <w:rsid w:val="007F0A1B"/>
    <w:rsid w:val="007F0FDE"/>
    <w:rsid w:val="007F611A"/>
    <w:rsid w:val="008014AB"/>
    <w:rsid w:val="00813E34"/>
    <w:rsid w:val="00824FB4"/>
    <w:rsid w:val="0083561A"/>
    <w:rsid w:val="0083737E"/>
    <w:rsid w:val="00840CB2"/>
    <w:rsid w:val="0085747A"/>
    <w:rsid w:val="00863D09"/>
    <w:rsid w:val="00870078"/>
    <w:rsid w:val="00871027"/>
    <w:rsid w:val="00874793"/>
    <w:rsid w:val="00890DD2"/>
    <w:rsid w:val="00894833"/>
    <w:rsid w:val="008A635E"/>
    <w:rsid w:val="008B0834"/>
    <w:rsid w:val="008B2E87"/>
    <w:rsid w:val="008C238A"/>
    <w:rsid w:val="008C790F"/>
    <w:rsid w:val="008D248E"/>
    <w:rsid w:val="008D4ABF"/>
    <w:rsid w:val="008E1284"/>
    <w:rsid w:val="008E713A"/>
    <w:rsid w:val="008F3DE0"/>
    <w:rsid w:val="008F57BD"/>
    <w:rsid w:val="00901B2D"/>
    <w:rsid w:val="00910E78"/>
    <w:rsid w:val="0091149F"/>
    <w:rsid w:val="0092265B"/>
    <w:rsid w:val="009376CA"/>
    <w:rsid w:val="00937E17"/>
    <w:rsid w:val="009410E0"/>
    <w:rsid w:val="009419AF"/>
    <w:rsid w:val="009431C9"/>
    <w:rsid w:val="00952F5C"/>
    <w:rsid w:val="0095611F"/>
    <w:rsid w:val="0096382A"/>
    <w:rsid w:val="00966CA1"/>
    <w:rsid w:val="0097019A"/>
    <w:rsid w:val="0097104E"/>
    <w:rsid w:val="009742CD"/>
    <w:rsid w:val="00976365"/>
    <w:rsid w:val="00993298"/>
    <w:rsid w:val="009942DD"/>
    <w:rsid w:val="009967C8"/>
    <w:rsid w:val="009A16B6"/>
    <w:rsid w:val="009E0C80"/>
    <w:rsid w:val="009E1BF6"/>
    <w:rsid w:val="009F3371"/>
    <w:rsid w:val="00A035F9"/>
    <w:rsid w:val="00A12A0A"/>
    <w:rsid w:val="00A14C5B"/>
    <w:rsid w:val="00A15D3E"/>
    <w:rsid w:val="00A20194"/>
    <w:rsid w:val="00A20B43"/>
    <w:rsid w:val="00A25006"/>
    <w:rsid w:val="00A2658D"/>
    <w:rsid w:val="00A31395"/>
    <w:rsid w:val="00A317B5"/>
    <w:rsid w:val="00A33F9B"/>
    <w:rsid w:val="00A41C49"/>
    <w:rsid w:val="00A45F10"/>
    <w:rsid w:val="00A6555C"/>
    <w:rsid w:val="00A65EE5"/>
    <w:rsid w:val="00A7010C"/>
    <w:rsid w:val="00A70FE3"/>
    <w:rsid w:val="00A7681B"/>
    <w:rsid w:val="00A827E4"/>
    <w:rsid w:val="00A83C6A"/>
    <w:rsid w:val="00A843ED"/>
    <w:rsid w:val="00A91DB1"/>
    <w:rsid w:val="00A9659D"/>
    <w:rsid w:val="00A96A9D"/>
    <w:rsid w:val="00A96AAE"/>
    <w:rsid w:val="00A976CF"/>
    <w:rsid w:val="00AA4F20"/>
    <w:rsid w:val="00AB0D15"/>
    <w:rsid w:val="00AC2C35"/>
    <w:rsid w:val="00AC4143"/>
    <w:rsid w:val="00AE3297"/>
    <w:rsid w:val="00B06A5F"/>
    <w:rsid w:val="00B12131"/>
    <w:rsid w:val="00B1340F"/>
    <w:rsid w:val="00B15388"/>
    <w:rsid w:val="00B15E7C"/>
    <w:rsid w:val="00B20396"/>
    <w:rsid w:val="00B2569D"/>
    <w:rsid w:val="00B34968"/>
    <w:rsid w:val="00B37249"/>
    <w:rsid w:val="00B432B0"/>
    <w:rsid w:val="00B50C8B"/>
    <w:rsid w:val="00B6602F"/>
    <w:rsid w:val="00B6779A"/>
    <w:rsid w:val="00B72B46"/>
    <w:rsid w:val="00B8530C"/>
    <w:rsid w:val="00B90663"/>
    <w:rsid w:val="00B92C64"/>
    <w:rsid w:val="00B96F83"/>
    <w:rsid w:val="00B9790D"/>
    <w:rsid w:val="00BB3A4E"/>
    <w:rsid w:val="00BC7144"/>
    <w:rsid w:val="00BD2086"/>
    <w:rsid w:val="00BD356D"/>
    <w:rsid w:val="00BD5D10"/>
    <w:rsid w:val="00BE5D7D"/>
    <w:rsid w:val="00C13791"/>
    <w:rsid w:val="00C15A07"/>
    <w:rsid w:val="00C34F2C"/>
    <w:rsid w:val="00C3546F"/>
    <w:rsid w:val="00C422B2"/>
    <w:rsid w:val="00C509C4"/>
    <w:rsid w:val="00C575DA"/>
    <w:rsid w:val="00C72618"/>
    <w:rsid w:val="00C7787D"/>
    <w:rsid w:val="00C974A6"/>
    <w:rsid w:val="00CA0F02"/>
    <w:rsid w:val="00CA7FF4"/>
    <w:rsid w:val="00CB180F"/>
    <w:rsid w:val="00CB3231"/>
    <w:rsid w:val="00CC679C"/>
    <w:rsid w:val="00CF39B2"/>
    <w:rsid w:val="00D0281E"/>
    <w:rsid w:val="00D02940"/>
    <w:rsid w:val="00D1782C"/>
    <w:rsid w:val="00D456B8"/>
    <w:rsid w:val="00D46065"/>
    <w:rsid w:val="00D604A1"/>
    <w:rsid w:val="00D67ACE"/>
    <w:rsid w:val="00D72B0F"/>
    <w:rsid w:val="00D73B50"/>
    <w:rsid w:val="00D778C4"/>
    <w:rsid w:val="00D80A21"/>
    <w:rsid w:val="00D91C4F"/>
    <w:rsid w:val="00D9672B"/>
    <w:rsid w:val="00D96D04"/>
    <w:rsid w:val="00DA4469"/>
    <w:rsid w:val="00DA5ACC"/>
    <w:rsid w:val="00DA6D57"/>
    <w:rsid w:val="00DD0217"/>
    <w:rsid w:val="00DD2084"/>
    <w:rsid w:val="00DE1477"/>
    <w:rsid w:val="00DE2059"/>
    <w:rsid w:val="00DE310E"/>
    <w:rsid w:val="00DE4656"/>
    <w:rsid w:val="00DE7202"/>
    <w:rsid w:val="00DF5FFE"/>
    <w:rsid w:val="00DF69CE"/>
    <w:rsid w:val="00E03DF0"/>
    <w:rsid w:val="00E03DF9"/>
    <w:rsid w:val="00E12FE6"/>
    <w:rsid w:val="00E20562"/>
    <w:rsid w:val="00E22DEA"/>
    <w:rsid w:val="00E26B5D"/>
    <w:rsid w:val="00E33D7A"/>
    <w:rsid w:val="00E57EFB"/>
    <w:rsid w:val="00E61825"/>
    <w:rsid w:val="00E639A7"/>
    <w:rsid w:val="00E72683"/>
    <w:rsid w:val="00E77FAD"/>
    <w:rsid w:val="00E82535"/>
    <w:rsid w:val="00E85300"/>
    <w:rsid w:val="00EA29D8"/>
    <w:rsid w:val="00EA5105"/>
    <w:rsid w:val="00EB6200"/>
    <w:rsid w:val="00ED1A9B"/>
    <w:rsid w:val="00EE0A55"/>
    <w:rsid w:val="00EF4B5C"/>
    <w:rsid w:val="00EF6AC8"/>
    <w:rsid w:val="00F071DC"/>
    <w:rsid w:val="00F205E6"/>
    <w:rsid w:val="00F209A5"/>
    <w:rsid w:val="00F25840"/>
    <w:rsid w:val="00F31C66"/>
    <w:rsid w:val="00F32C93"/>
    <w:rsid w:val="00F35317"/>
    <w:rsid w:val="00F35AB8"/>
    <w:rsid w:val="00F36137"/>
    <w:rsid w:val="00F44DFF"/>
    <w:rsid w:val="00F46948"/>
    <w:rsid w:val="00F46C22"/>
    <w:rsid w:val="00F564F6"/>
    <w:rsid w:val="00F570DE"/>
    <w:rsid w:val="00F57884"/>
    <w:rsid w:val="00F61A3E"/>
    <w:rsid w:val="00F621D9"/>
    <w:rsid w:val="00F71CA1"/>
    <w:rsid w:val="00F74E91"/>
    <w:rsid w:val="00F76E32"/>
    <w:rsid w:val="00F878C5"/>
    <w:rsid w:val="00FA0F2A"/>
    <w:rsid w:val="00FC2602"/>
    <w:rsid w:val="00FD3F56"/>
    <w:rsid w:val="00FF0FA0"/>
    <w:rsid w:val="00FF20ED"/>
    <w:rsid w:val="00FF6EFC"/>
    <w:rsid w:val="00FF70C8"/>
    <w:rsid w:val="00FF776D"/>
    <w:rsid w:val="06B15336"/>
    <w:rsid w:val="06E2F473"/>
    <w:rsid w:val="0A76B75D"/>
    <w:rsid w:val="0E4AC2D6"/>
    <w:rsid w:val="0FE69337"/>
    <w:rsid w:val="15C76E93"/>
    <w:rsid w:val="1EFA226A"/>
    <w:rsid w:val="27168D07"/>
    <w:rsid w:val="2905B99E"/>
    <w:rsid w:val="2FE739B1"/>
    <w:rsid w:val="3FFA6B8C"/>
    <w:rsid w:val="40FE4B92"/>
    <w:rsid w:val="468EF2C8"/>
    <w:rsid w:val="5181BDE8"/>
    <w:rsid w:val="5AB751EA"/>
    <w:rsid w:val="5EB1B777"/>
    <w:rsid w:val="61217DF8"/>
    <w:rsid w:val="66A7A391"/>
    <w:rsid w:val="69C929F5"/>
    <w:rsid w:val="7A8EBDE6"/>
    <w:rsid w:val="7D7A0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53CD34"/>
  <w15:docId w15:val="{1E11D5A2-D4F5-4813-9200-E0899826F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1B2D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ind w:left="720"/>
      <w:jc w:val="right"/>
      <w:outlineLvl w:val="1"/>
    </w:pPr>
    <w:rPr>
      <w:rFonts w:ascii="Arial" w:hAnsi="Arial"/>
      <w:i/>
      <w:sz w:val="18"/>
    </w:rPr>
  </w:style>
  <w:style w:type="paragraph" w:styleId="Heading3">
    <w:name w:val="heading 3"/>
    <w:basedOn w:val="Normal"/>
    <w:next w:val="Normal"/>
    <w:qFormat/>
    <w:pPr>
      <w:keepNext/>
      <w:tabs>
        <w:tab w:val="left" w:pos="5400"/>
      </w:tabs>
      <w:ind w:left="720"/>
      <w:outlineLvl w:val="2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table" w:styleId="TableGrid">
    <w:name w:val="Table Grid"/>
    <w:basedOn w:val="TableNormal"/>
    <w:rsid w:val="00C974A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E56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E5697"/>
    <w:rPr>
      <w:rFonts w:ascii="Tahoma" w:hAnsi="Tahoma" w:cs="Tahoma"/>
      <w:snapToGrid w:val="0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5067E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067EF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5067EF"/>
    <w:rPr>
      <w:snapToGrid w:val="0"/>
    </w:rPr>
  </w:style>
  <w:style w:type="character" w:styleId="Hyperlink">
    <w:name w:val="Hyperlink"/>
    <w:basedOn w:val="DefaultParagraphFont"/>
    <w:unhideWhenUsed/>
    <w:rsid w:val="005067EF"/>
    <w:rPr>
      <w:color w:val="5F5F5F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250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25006"/>
    <w:rPr>
      <w:b/>
      <w:bCs/>
      <w:snapToGrid w:val="0"/>
    </w:rPr>
  </w:style>
  <w:style w:type="character" w:styleId="FollowedHyperlink">
    <w:name w:val="FollowedHyperlink"/>
    <w:basedOn w:val="DefaultParagraphFont"/>
    <w:semiHidden/>
    <w:unhideWhenUsed/>
    <w:rsid w:val="001A2FF2"/>
    <w:rPr>
      <w:color w:val="919191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002AF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unhideWhenUsed/>
    <w:rsid w:val="00CB3231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CB3231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FA0F2A"/>
    <w:rPr>
      <w:snapToGrid w:val="0"/>
      <w:sz w:val="24"/>
    </w:rPr>
  </w:style>
  <w:style w:type="paragraph" w:styleId="Header">
    <w:name w:val="header"/>
    <w:basedOn w:val="Normal"/>
    <w:link w:val="HeaderChar"/>
    <w:unhideWhenUsed/>
    <w:rsid w:val="007E6F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E6F85"/>
    <w:rPr>
      <w:snapToGrid w:val="0"/>
      <w:sz w:val="24"/>
    </w:rPr>
  </w:style>
  <w:style w:type="paragraph" w:styleId="Footer">
    <w:name w:val="footer"/>
    <w:basedOn w:val="Normal"/>
    <w:link w:val="FooterChar"/>
    <w:unhideWhenUsed/>
    <w:rsid w:val="007E6F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E6F85"/>
    <w:rPr>
      <w:snapToGrid w:val="0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710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0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doe.mass.edu/prs/ta/hhep-qa.html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4261BFE874874F899C38CF9C771BFF" ma:contentTypeVersion="7" ma:contentTypeDescription="Create a new document." ma:contentTypeScope="" ma:versionID="1a175f6fd76af162c8631baf02b0c7de">
  <xsd:schema xmlns:xsd="http://www.w3.org/2001/XMLSchema" xmlns:xs="http://www.w3.org/2001/XMLSchema" xmlns:p="http://schemas.microsoft.com/office/2006/metadata/properties" xmlns:ns2="0a4e05da-b9bc-4326-ad73-01ef31b95567" xmlns:ns3="733efe1c-5bbe-4968-87dc-d400e65c879f" targetNamespace="http://schemas.microsoft.com/office/2006/metadata/properties" ma:root="true" ma:fieldsID="18e3a758e1be3a571da4157f53c3d381" ns2:_="" ns3:_="">
    <xsd:import namespace="0a4e05da-b9bc-4326-ad73-01ef31b95567"/>
    <xsd:import namespace="733efe1c-5bbe-4968-87dc-d400e65c879f"/>
    <xsd:element name="properties">
      <xsd:complexType>
        <xsd:sequence>
          <xsd:element name="documentManagement">
            <xsd:complexType>
              <xsd:all>
                <xsd:element ref="ns2:_vti_RoutingExistingPropertie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e05da-b9bc-4326-ad73-01ef31b95567" elementFormDefault="qualified">
    <xsd:import namespace="http://schemas.microsoft.com/office/2006/documentManagement/types"/>
    <xsd:import namespace="http://schemas.microsoft.com/office/infopath/2007/PartnerControls"/>
    <xsd:element name="_vti_RoutingExistingProperties" ma:index="8" nillable="true" ma:displayName="Original Properties" ma:description="" ma:hidden="true" ma:internalName="_vti_RoutingExistingProperti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efe1c-5bbe-4968-87dc-d400e65c879f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DropOffZoneRoutingForm</Edit>
  <New>DocumentLibraryForm</New>
</FormTemplates>
</file>

<file path=customXml/itemProps1.xml><?xml version="1.0" encoding="utf-8"?>
<ds:datastoreItem xmlns:ds="http://schemas.openxmlformats.org/officeDocument/2006/customXml" ds:itemID="{4B140F4A-7176-4677-8F40-55F355C78C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4e05da-b9bc-4326-ad73-01ef31b95567"/>
    <ds:schemaRef ds:uri="733efe1c-5bbe-4968-87dc-d400e65c87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C8217C-995E-47F6-B15B-ABF17BF6C22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C7E6FBE-1F2B-4551-9339-04338439D6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Physician's Affirmation Home Hospital Form - 60 Days or Longer</vt:lpstr>
    </vt:vector>
  </TitlesOfParts>
  <Company/>
  <LinksUpToDate>false</LinksUpToDate>
  <CharactersWithSpaces>1727</CharactersWithSpaces>
  <SharedDoc>false</SharedDoc>
  <HLinks>
    <vt:vector size="12" baseType="variant">
      <vt:variant>
        <vt:i4>2424858</vt:i4>
      </vt:variant>
      <vt:variant>
        <vt:i4>3</vt:i4>
      </vt:variant>
      <vt:variant>
        <vt:i4>0</vt:i4>
      </vt:variant>
      <vt:variant>
        <vt:i4>5</vt:i4>
      </vt:variant>
      <vt:variant>
        <vt:lpwstr>mailto:Iraida.J.Alvarez@mass.gov</vt:lpwstr>
      </vt:variant>
      <vt:variant>
        <vt:lpwstr/>
      </vt:variant>
      <vt:variant>
        <vt:i4>6225969</vt:i4>
      </vt:variant>
      <vt:variant>
        <vt:i4>0</vt:i4>
      </vt:variant>
      <vt:variant>
        <vt:i4>0</vt:i4>
      </vt:variant>
      <vt:variant>
        <vt:i4>5</vt:i4>
      </vt:variant>
      <vt:variant>
        <vt:lpwstr>mailto:Arabela.Thomas@mass.gov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Physician's Affirmation Home Hospital Form - 60 Days or Longer — Korean</dc:title>
  <dc:subject/>
  <dc:creator>DESE</dc:creator>
  <cp:keywords/>
  <cp:lastModifiedBy>Zou, Dong (EOE)</cp:lastModifiedBy>
  <cp:revision>5</cp:revision>
  <cp:lastPrinted>2008-03-05T21:17:00Z</cp:lastPrinted>
  <dcterms:created xsi:type="dcterms:W3CDTF">2021-09-29T23:41:00Z</dcterms:created>
  <dcterms:modified xsi:type="dcterms:W3CDTF">2021-10-04T16:57:00Z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Oct 4 2021</vt:lpwstr>
  </property>
</Properties>
</file>