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Default="00E22DEA">
      <w:pPr>
        <w:spacing w:line="192" w:lineRule="auto"/>
        <w:outlineLvl w:val="0"/>
        <w:rPr>
          <w:rFonts w:ascii="Arial" w:hAnsi="Arial"/>
          <w:b/>
          <w:bCs/>
          <w:i/>
          <w:iCs/>
          <w:sz w:val="40"/>
          <w:szCs w:val="40"/>
        </w:rPr>
      </w:pPr>
    </w:p>
    <w:p w14:paraId="12A27C42" w14:textId="78BE9811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7A8EBDE6">
        <w:rPr>
          <w:rFonts w:ascii="Arial" w:hAnsi="Arial"/>
          <w:b/>
          <w:bCs/>
          <w:i/>
          <w:iCs/>
          <w:sz w:val="40"/>
          <w:szCs w:val="40"/>
        </w:rPr>
        <w:t>Massachusetts Department of</w:t>
      </w:r>
    </w:p>
    <w:p w14:paraId="7E85B5BB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3EE2866F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03DA3E16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51"/>
        <w:gridCol w:w="8425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3FEBCC04" w:rsidR="005067EF" w:rsidRDefault="005067EF" w:rsidP="005067EF">
      <w:pPr>
        <w:jc w:val="center"/>
        <w:rPr>
          <w:b/>
          <w:sz w:val="28"/>
          <w:szCs w:val="28"/>
          <w:u w:val="single"/>
        </w:rPr>
      </w:pPr>
      <w:r w:rsidRPr="006E4111">
        <w:rPr>
          <w:b/>
          <w:sz w:val="28"/>
          <w:szCs w:val="28"/>
          <w:u w:val="single"/>
        </w:rPr>
        <w:t xml:space="preserve">Physician’s Affirmation of </w:t>
      </w:r>
      <w:r w:rsidR="004F1E57">
        <w:rPr>
          <w:b/>
          <w:sz w:val="28"/>
          <w:szCs w:val="28"/>
          <w:u w:val="single"/>
        </w:rPr>
        <w:t xml:space="preserve">Medical Reasons </w:t>
      </w:r>
      <w:r w:rsidR="00C34F2C">
        <w:rPr>
          <w:b/>
          <w:sz w:val="28"/>
          <w:szCs w:val="28"/>
          <w:u w:val="single"/>
        </w:rPr>
        <w:t>That Student is Likely to Remain at Home</w:t>
      </w:r>
      <w:r w:rsidR="00F32C93">
        <w:rPr>
          <w:b/>
          <w:sz w:val="28"/>
          <w:szCs w:val="28"/>
          <w:u w:val="single"/>
        </w:rPr>
        <w:t>, in a Hospital, or in a Ped</w:t>
      </w:r>
      <w:r w:rsidR="00261BF2">
        <w:rPr>
          <w:b/>
          <w:sz w:val="28"/>
          <w:szCs w:val="28"/>
          <w:u w:val="single"/>
        </w:rPr>
        <w:t xml:space="preserve">iatric Nursing Home </w:t>
      </w:r>
      <w:r w:rsidR="00CA7FF4">
        <w:rPr>
          <w:b/>
          <w:sz w:val="28"/>
          <w:szCs w:val="28"/>
          <w:u w:val="single"/>
        </w:rPr>
        <w:t>f</w:t>
      </w:r>
      <w:r w:rsidR="00261BF2">
        <w:rPr>
          <w:b/>
          <w:sz w:val="28"/>
          <w:szCs w:val="28"/>
          <w:u w:val="single"/>
        </w:rPr>
        <w:t>or More than 60 School Days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21AF2E08" w14:textId="606912D3" w:rsidR="005C4793" w:rsidRPr="005C4793" w:rsidRDefault="005067EF" w:rsidP="005C4793">
      <w:pPr>
        <w:rPr>
          <w:szCs w:val="24"/>
        </w:rPr>
      </w:pPr>
      <w:r w:rsidRPr="005067EF">
        <w:rPr>
          <w:szCs w:val="24"/>
        </w:rPr>
        <w:t xml:space="preserve">Massachusetts Department of Elementary and Secondary Education regulation, 603 CMR </w:t>
      </w:r>
      <w:r w:rsidR="005C4793" w:rsidRPr="005C4793">
        <w:rPr>
          <w:szCs w:val="24"/>
        </w:rPr>
        <w:t>28.04(4)</w:t>
      </w:r>
      <w:r w:rsidR="00A41C49">
        <w:rPr>
          <w:szCs w:val="24"/>
        </w:rPr>
        <w:t xml:space="preserve"> </w:t>
      </w:r>
      <w:r w:rsidR="00547287">
        <w:rPr>
          <w:szCs w:val="24"/>
        </w:rPr>
        <w:t>provides</w:t>
      </w:r>
      <w:r w:rsidR="005C4793" w:rsidRPr="005C4793">
        <w:rPr>
          <w:szCs w:val="24"/>
        </w:rPr>
        <w:t>:</w:t>
      </w:r>
    </w:p>
    <w:p w14:paraId="58859B55" w14:textId="77777777" w:rsidR="005C4793" w:rsidRPr="005C4793" w:rsidRDefault="005C4793" w:rsidP="005C4793">
      <w:pPr>
        <w:rPr>
          <w:szCs w:val="24"/>
        </w:rPr>
      </w:pPr>
    </w:p>
    <w:p w14:paraId="201F52D0" w14:textId="56DB8E38" w:rsidR="005067EF" w:rsidRDefault="005C4793" w:rsidP="00547287">
      <w:pPr>
        <w:ind w:left="720"/>
        <w:rPr>
          <w:szCs w:val="24"/>
        </w:rPr>
      </w:pPr>
      <w:r w:rsidRPr="005C4793">
        <w:rPr>
          <w:szCs w:val="24"/>
        </w:rPr>
        <w:t xml:space="preserve">If, </w:t>
      </w:r>
      <w:r w:rsidRPr="0062078B">
        <w:rPr>
          <w:b/>
          <w:szCs w:val="24"/>
        </w:rPr>
        <w:t>in the opinion of the student's physician</w:t>
      </w:r>
      <w:r w:rsidRPr="005C4793">
        <w:rPr>
          <w:szCs w:val="24"/>
        </w:rPr>
        <w:t xml:space="preserve">, an eligible student is likely to remain at home, in a hospital, or in a pediatric nursing home for medical reasons </w:t>
      </w:r>
      <w:r w:rsidRPr="00547287">
        <w:rPr>
          <w:b/>
          <w:bCs/>
          <w:szCs w:val="24"/>
        </w:rPr>
        <w:t>for more than 60 school days in any school year</w:t>
      </w:r>
      <w:r w:rsidRPr="005C4793">
        <w:rPr>
          <w:szCs w:val="24"/>
        </w:rPr>
        <w:t xml:space="preserve">, the Administrator of Special Education shall, </w:t>
      </w:r>
      <w:r w:rsidRPr="00B20396">
        <w:rPr>
          <w:b/>
          <w:bCs/>
          <w:szCs w:val="24"/>
        </w:rPr>
        <w:t>without undue delay, convene a Team</w:t>
      </w:r>
      <w:r w:rsidRPr="005C4793">
        <w:rPr>
          <w:szCs w:val="24"/>
        </w:rPr>
        <w:t xml:space="preserve"> to consider evaluation needs and, if appropriate, to amend the existing IEP or develop a new IEP suited to the student's unique circumstances</w:t>
      </w:r>
      <w:r w:rsidR="00790A6C">
        <w:rPr>
          <w:szCs w:val="24"/>
        </w:rPr>
        <w:t>.</w:t>
      </w:r>
    </w:p>
    <w:p w14:paraId="202C2851" w14:textId="77777777" w:rsidR="00E57EFB" w:rsidRDefault="00E57EFB" w:rsidP="005067EF">
      <w:pPr>
        <w:rPr>
          <w:szCs w:val="24"/>
        </w:rPr>
      </w:pPr>
    </w:p>
    <w:p w14:paraId="42CE29ED" w14:textId="71D4F51D" w:rsidR="00201172" w:rsidRDefault="00E61825" w:rsidP="00901B2D">
      <w:pPr>
        <w:jc w:val="center"/>
      </w:pPr>
      <w:r w:rsidRPr="004E780B">
        <w:rPr>
          <w:b/>
          <w:szCs w:val="24"/>
        </w:rPr>
        <w:t>RETURN THIS COMPLETED FORM TO YOUR SCHOOL D</w:t>
      </w:r>
      <w:r w:rsidR="00871027" w:rsidRPr="004E780B">
        <w:rPr>
          <w:b/>
          <w:szCs w:val="24"/>
        </w:rPr>
        <w:t>IS</w:t>
      </w:r>
      <w:r w:rsidRPr="004E780B">
        <w:rPr>
          <w:b/>
          <w:szCs w:val="24"/>
        </w:rPr>
        <w:t>TRICT</w:t>
      </w:r>
      <w:r w:rsidR="00901B2D" w:rsidRPr="004E780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3E774AEC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Student Information: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Student Name: _________________________________________________DOB: 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Address: __________________________________ School District Name: </w:t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softHyphen/>
                              <w:t>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b/>
                                <w:sz w:val="22"/>
                                <w:szCs w:val="22"/>
                              </w:rPr>
                              <w:t>Physician Information: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Physician’s Name: _____________________________________ Telephone #: ____________________</w:t>
                            </w:r>
                            <w:r w:rsidR="000F57C4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Type of 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>Authorizer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 xml:space="preserve"> (M.D.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57C4">
                              <w:rPr>
                                <w:sz w:val="22"/>
                                <w:szCs w:val="22"/>
                              </w:rPr>
                              <w:t>Nurse Practitioner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Pr="00901B2D">
                              <w:rPr>
                                <w:sz w:val="22"/>
                                <w:szCs w:val="22"/>
                              </w:rPr>
                              <w:t xml:space="preserve">: 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License #_______________________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</w:rPr>
                              <w:t>Address: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901B2D">
                        <w:rPr>
                          <w:b/>
                          <w:sz w:val="22"/>
                          <w:szCs w:val="22"/>
                        </w:rPr>
                        <w:t>Student Information: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Student Name: _________________________________________________DOB: 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 xml:space="preserve">Address: __________________________________ School District Name: </w:t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</w:r>
                      <w:r w:rsidRPr="00901B2D">
                        <w:rPr>
                          <w:sz w:val="22"/>
                          <w:szCs w:val="22"/>
                        </w:rPr>
                        <w:softHyphen/>
                        <w:t>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901B2D">
                        <w:rPr>
                          <w:b/>
                          <w:sz w:val="22"/>
                          <w:szCs w:val="22"/>
                        </w:rPr>
                        <w:t>Physician Information: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Physician’s Name: _____________________________________ Telephone #: ____________________</w:t>
                      </w:r>
                      <w:r w:rsidR="000F57C4"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 xml:space="preserve">Type of </w:t>
                      </w:r>
                      <w:r w:rsidR="00544F14">
                        <w:rPr>
                          <w:sz w:val="22"/>
                          <w:szCs w:val="22"/>
                        </w:rPr>
                        <w:t>Authorizer</w:t>
                      </w:r>
                      <w:r w:rsidR="00480005">
                        <w:rPr>
                          <w:sz w:val="22"/>
                          <w:szCs w:val="22"/>
                        </w:rPr>
                        <w:t xml:space="preserve"> (M.D.</w:t>
                      </w:r>
                      <w:r w:rsidR="00544F14">
                        <w:rPr>
                          <w:sz w:val="22"/>
                          <w:szCs w:val="22"/>
                        </w:rPr>
                        <w:t xml:space="preserve"> or</w:t>
                      </w:r>
                      <w:r w:rsidR="0048000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F57C4">
                        <w:rPr>
                          <w:sz w:val="22"/>
                          <w:szCs w:val="22"/>
                        </w:rPr>
                        <w:t>Nurse Practitioner</w:t>
                      </w:r>
                      <w:r w:rsidR="00480005">
                        <w:rPr>
                          <w:sz w:val="22"/>
                          <w:szCs w:val="22"/>
                        </w:rPr>
                        <w:t>)</w:t>
                      </w:r>
                      <w:r w:rsidRPr="00901B2D">
                        <w:rPr>
                          <w:sz w:val="22"/>
                          <w:szCs w:val="22"/>
                        </w:rPr>
                        <w:t xml:space="preserve">: 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License #_______________________</w:t>
                      </w:r>
                      <w:r w:rsidR="00480005">
                        <w:rPr>
                          <w:sz w:val="22"/>
                          <w:szCs w:val="22"/>
                        </w:rPr>
                        <w:t>_____________________________________</w:t>
                      </w:r>
                      <w:r w:rsidR="00544F14">
                        <w:rPr>
                          <w:sz w:val="22"/>
                          <w:szCs w:val="22"/>
                        </w:rPr>
                        <w:t>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01B2D">
                        <w:rPr>
                          <w:sz w:val="22"/>
                          <w:szCs w:val="22"/>
                        </w:rPr>
                        <w:t>Address: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554D46F5" w14:textId="4D7F1DA1" w:rsidR="0095611F" w:rsidRPr="004E780B" w:rsidRDefault="0095611F" w:rsidP="0095611F">
      <w:r>
        <w:t xml:space="preserve">I affirm </w:t>
      </w:r>
      <w:r w:rsidRPr="004E780B">
        <w:t xml:space="preserve">that it is </w:t>
      </w:r>
      <w:r w:rsidR="00FA0F2A" w:rsidRPr="004E780B">
        <w:t xml:space="preserve">likely that it will be </w:t>
      </w:r>
      <w:r w:rsidRPr="004E780B">
        <w:t xml:space="preserve">medically necessary that the </w:t>
      </w:r>
      <w:r w:rsidR="00547287" w:rsidRPr="004E780B">
        <w:rPr>
          <w:szCs w:val="24"/>
        </w:rPr>
        <w:t>above-named</w:t>
      </w:r>
      <w:r w:rsidRPr="004E780B">
        <w:t xml:space="preserve"> student remain: </w:t>
      </w:r>
    </w:p>
    <w:p w14:paraId="3C111397" w14:textId="77777777" w:rsidR="00FA0F2A" w:rsidRPr="004E780B" w:rsidRDefault="0095611F" w:rsidP="0095611F">
      <w:pPr>
        <w:rPr>
          <w:szCs w:val="24"/>
        </w:rPr>
      </w:pPr>
      <w:r w:rsidRPr="004E780B">
        <w:rPr>
          <w:sz w:val="32"/>
          <w:szCs w:val="32"/>
        </w:rPr>
        <w:t>□</w:t>
      </w:r>
      <w:r w:rsidRPr="004E780B">
        <w:rPr>
          <w:sz w:val="36"/>
          <w:szCs w:val="36"/>
        </w:rPr>
        <w:t xml:space="preserve"> </w:t>
      </w:r>
      <w:r w:rsidRPr="004E780B">
        <w:rPr>
          <w:szCs w:val="24"/>
        </w:rPr>
        <w:t>At home or</w:t>
      </w:r>
      <w:r w:rsidR="00FF0FA0" w:rsidRPr="004E780B">
        <w:rPr>
          <w:szCs w:val="24"/>
        </w:rPr>
        <w:t xml:space="preserve"> </w:t>
      </w:r>
    </w:p>
    <w:p w14:paraId="393A465F" w14:textId="77777777" w:rsidR="00FA0F2A" w:rsidRPr="004E780B" w:rsidRDefault="0095611F" w:rsidP="0095611F">
      <w:pPr>
        <w:rPr>
          <w:szCs w:val="24"/>
        </w:rPr>
      </w:pPr>
      <w:r w:rsidRPr="004E780B">
        <w:rPr>
          <w:sz w:val="32"/>
          <w:szCs w:val="32"/>
        </w:rPr>
        <w:t>□</w:t>
      </w:r>
      <w:r w:rsidRPr="004E780B">
        <w:rPr>
          <w:sz w:val="36"/>
          <w:szCs w:val="36"/>
        </w:rPr>
        <w:t xml:space="preserve"> </w:t>
      </w:r>
      <w:r w:rsidR="00FF0FA0" w:rsidRPr="004E780B">
        <w:rPr>
          <w:szCs w:val="24"/>
        </w:rPr>
        <w:t>i</w:t>
      </w:r>
      <w:r w:rsidRPr="004E780B">
        <w:rPr>
          <w:szCs w:val="24"/>
        </w:rPr>
        <w:t>n a hospital</w:t>
      </w:r>
      <w:r w:rsidR="00E03DF9" w:rsidRPr="004E780B">
        <w:rPr>
          <w:szCs w:val="24"/>
        </w:rPr>
        <w:t xml:space="preserve"> or </w:t>
      </w:r>
    </w:p>
    <w:p w14:paraId="3956E8E2" w14:textId="77777777" w:rsidR="00FA0F2A" w:rsidRPr="004E780B" w:rsidRDefault="00547287" w:rsidP="0095611F">
      <w:pPr>
        <w:rPr>
          <w:szCs w:val="24"/>
        </w:rPr>
      </w:pPr>
      <w:r w:rsidRPr="004E780B">
        <w:rPr>
          <w:sz w:val="32"/>
          <w:szCs w:val="32"/>
        </w:rPr>
        <w:t>□</w:t>
      </w:r>
      <w:r w:rsidRPr="004E780B">
        <w:rPr>
          <w:szCs w:val="24"/>
        </w:rPr>
        <w:t xml:space="preserve"> in a pediatric nursing home or </w:t>
      </w:r>
    </w:p>
    <w:p w14:paraId="40D44F00" w14:textId="77777777" w:rsidR="00FA0F2A" w:rsidRPr="004E780B" w:rsidRDefault="00E03DF9" w:rsidP="0095611F">
      <w:pPr>
        <w:rPr>
          <w:szCs w:val="24"/>
        </w:rPr>
      </w:pPr>
      <w:r w:rsidRPr="004E780B">
        <w:rPr>
          <w:sz w:val="32"/>
          <w:szCs w:val="32"/>
        </w:rPr>
        <w:t xml:space="preserve">□ </w:t>
      </w:r>
      <w:r w:rsidRPr="004E780B">
        <w:rPr>
          <w:szCs w:val="24"/>
        </w:rPr>
        <w:t xml:space="preserve">any combination of </w:t>
      </w:r>
      <w:r w:rsidR="00547287" w:rsidRPr="004E780B">
        <w:rPr>
          <w:szCs w:val="24"/>
        </w:rPr>
        <w:t>the three</w:t>
      </w:r>
      <w:r w:rsidR="00FA0F2A" w:rsidRPr="004E780B">
        <w:rPr>
          <w:szCs w:val="24"/>
        </w:rPr>
        <w:t xml:space="preserve"> </w:t>
      </w:r>
    </w:p>
    <w:p w14:paraId="6F320285" w14:textId="67BAC2B1" w:rsidR="0095611F" w:rsidRPr="00FA0F2A" w:rsidRDefault="00FA0F2A" w:rsidP="0095611F">
      <w:pPr>
        <w:rPr>
          <w:szCs w:val="24"/>
        </w:rPr>
      </w:pPr>
      <w:r w:rsidRPr="004E780B">
        <w:rPr>
          <w:szCs w:val="24"/>
        </w:rPr>
        <w:t xml:space="preserve">For a period of </w:t>
      </w:r>
      <w:r w:rsidR="00547287" w:rsidRPr="004E780B">
        <w:t>more than 60 school days in the school year</w:t>
      </w:r>
      <w:r w:rsidRPr="004E780B">
        <w:t>.</w:t>
      </w:r>
    </w:p>
    <w:p w14:paraId="06DA3BE4" w14:textId="77777777" w:rsidR="00060F18" w:rsidRDefault="00060F18" w:rsidP="005067EF">
      <w:pPr>
        <w:rPr>
          <w:szCs w:val="24"/>
        </w:rPr>
      </w:pPr>
    </w:p>
    <w:p w14:paraId="2D59556C" w14:textId="77777777" w:rsidR="00085FCD" w:rsidRDefault="00085FCD" w:rsidP="005067EF">
      <w:pPr>
        <w:rPr>
          <w:szCs w:val="24"/>
        </w:rPr>
      </w:pPr>
    </w:p>
    <w:p w14:paraId="205EC485" w14:textId="4962BA4A" w:rsidR="005067EF" w:rsidRDefault="005067EF" w:rsidP="005067EF">
      <w:pPr>
        <w:rPr>
          <w:szCs w:val="24"/>
        </w:rPr>
      </w:pPr>
      <w:r w:rsidRPr="005067EF">
        <w:rPr>
          <w:szCs w:val="24"/>
        </w:rPr>
        <w:lastRenderedPageBreak/>
        <w:t xml:space="preserve">Medical diagnosis and reason(s) student </w:t>
      </w:r>
      <w:r w:rsidR="00C509C4">
        <w:rPr>
          <w:szCs w:val="24"/>
        </w:rPr>
        <w:t>must remain</w:t>
      </w:r>
      <w:r w:rsidR="00C72618">
        <w:rPr>
          <w:szCs w:val="24"/>
        </w:rPr>
        <w:t xml:space="preserve"> </w:t>
      </w:r>
      <w:r w:rsidR="00C509C4">
        <w:rPr>
          <w:szCs w:val="24"/>
        </w:rPr>
        <w:t>in</w:t>
      </w:r>
      <w:r w:rsidR="00C72618">
        <w:rPr>
          <w:szCs w:val="24"/>
        </w:rPr>
        <w:t xml:space="preserve"> the home, hospital</w:t>
      </w:r>
      <w:r w:rsidR="001415D3">
        <w:rPr>
          <w:szCs w:val="24"/>
        </w:rPr>
        <w:t xml:space="preserve">, </w:t>
      </w:r>
      <w:r w:rsidR="001415D3" w:rsidRPr="005C4793">
        <w:rPr>
          <w:szCs w:val="24"/>
        </w:rPr>
        <w:t>pediatric nursing home</w:t>
      </w:r>
      <w:r w:rsidR="001415D3">
        <w:rPr>
          <w:szCs w:val="24"/>
        </w:rPr>
        <w:t>,</w:t>
      </w:r>
      <w:r w:rsidR="00C72618">
        <w:rPr>
          <w:szCs w:val="24"/>
        </w:rPr>
        <w:t xml:space="preserve"> or is </w:t>
      </w:r>
      <w:r w:rsidRPr="005067EF">
        <w:rPr>
          <w:szCs w:val="24"/>
        </w:rPr>
        <w:t>otherwise unable to attend school for medical reasons</w:t>
      </w:r>
      <w:r w:rsidRPr="00C245A6">
        <w:rPr>
          <w:szCs w:val="24"/>
        </w:rPr>
        <w:t>:</w:t>
      </w:r>
    </w:p>
    <w:p w14:paraId="636D69B8" w14:textId="1AF24D78" w:rsidR="006002AF" w:rsidRDefault="006002AF" w:rsidP="005067EF">
      <w:pPr>
        <w:rPr>
          <w:szCs w:val="24"/>
        </w:rPr>
      </w:pPr>
    </w:p>
    <w:p w14:paraId="5C92AF69" w14:textId="146CCD1F" w:rsidR="006002AF" w:rsidRDefault="006002AF" w:rsidP="005067EF">
      <w:pPr>
        <w:rPr>
          <w:szCs w:val="24"/>
        </w:rPr>
      </w:pPr>
    </w:p>
    <w:p w14:paraId="2D05E06D" w14:textId="77777777" w:rsidR="006002AF" w:rsidRPr="005067EF" w:rsidRDefault="006002AF" w:rsidP="005067EF">
      <w:pPr>
        <w:rPr>
          <w:szCs w:val="24"/>
        </w:rPr>
      </w:pPr>
    </w:p>
    <w:p w14:paraId="13F90845" w14:textId="13BBE320" w:rsidR="005067EF" w:rsidRPr="005067EF" w:rsidRDefault="005067EF" w:rsidP="005067EF">
      <w:pPr>
        <w:rPr>
          <w:szCs w:val="24"/>
        </w:rPr>
      </w:pPr>
      <w:r w:rsidRPr="005067EF">
        <w:rPr>
          <w:szCs w:val="24"/>
        </w:rPr>
        <w:t>Date student was admitted to hospital</w:t>
      </w:r>
      <w:r w:rsidR="001415D3">
        <w:rPr>
          <w:szCs w:val="24"/>
        </w:rPr>
        <w:t xml:space="preserve"> or</w:t>
      </w:r>
      <w:r w:rsidR="00136BAF">
        <w:rPr>
          <w:szCs w:val="24"/>
        </w:rPr>
        <w:t xml:space="preserve"> </w:t>
      </w:r>
      <w:r w:rsidR="00136BAF" w:rsidRPr="005C4793">
        <w:rPr>
          <w:szCs w:val="24"/>
        </w:rPr>
        <w:t>pediatric nursing home</w:t>
      </w:r>
      <w:r w:rsidR="00136BAF">
        <w:rPr>
          <w:szCs w:val="24"/>
        </w:rPr>
        <w:t>,</w:t>
      </w:r>
      <w:r w:rsidRPr="005067EF">
        <w:rPr>
          <w:szCs w:val="24"/>
        </w:rPr>
        <w:t xml:space="preserve"> or began </w:t>
      </w:r>
      <w:r w:rsidR="00B37249">
        <w:rPr>
          <w:szCs w:val="24"/>
        </w:rPr>
        <w:t xml:space="preserve">medical </w:t>
      </w:r>
      <w:r w:rsidR="00B6602F">
        <w:rPr>
          <w:szCs w:val="24"/>
        </w:rPr>
        <w:t xml:space="preserve">treatment </w:t>
      </w:r>
      <w:r w:rsidRPr="005067EF">
        <w:rPr>
          <w:szCs w:val="24"/>
        </w:rPr>
        <w:t>at home:</w:t>
      </w:r>
      <w:r>
        <w:rPr>
          <w:szCs w:val="24"/>
        </w:rPr>
        <w:t xml:space="preserve"> ____________________</w:t>
      </w:r>
    </w:p>
    <w:p w14:paraId="4F686B1E" w14:textId="3424809B" w:rsidR="005067EF" w:rsidRDefault="005067EF" w:rsidP="005067EF">
      <w:pPr>
        <w:rPr>
          <w:szCs w:val="24"/>
        </w:rPr>
      </w:pPr>
    </w:p>
    <w:p w14:paraId="77667B45" w14:textId="77777777" w:rsidR="0011658A" w:rsidRDefault="0011658A" w:rsidP="005067EF">
      <w:pPr>
        <w:rPr>
          <w:szCs w:val="24"/>
        </w:rPr>
      </w:pPr>
    </w:p>
    <w:p w14:paraId="0EF72483" w14:textId="0CFD9B36" w:rsidR="006002AF" w:rsidRDefault="006002AF" w:rsidP="005067EF">
      <w:pPr>
        <w:rPr>
          <w:szCs w:val="24"/>
        </w:rPr>
      </w:pPr>
    </w:p>
    <w:p w14:paraId="78381897" w14:textId="77777777" w:rsidR="002601B4" w:rsidRDefault="002601B4" w:rsidP="005067EF">
      <w:pPr>
        <w:rPr>
          <w:szCs w:val="24"/>
        </w:rPr>
      </w:pPr>
    </w:p>
    <w:p w14:paraId="5E02D85A" w14:textId="13C7992A" w:rsidR="00DE2059" w:rsidRDefault="00AB0D15" w:rsidP="005067EF">
      <w:pPr>
        <w:rPr>
          <w:sz w:val="32"/>
          <w:szCs w:val="32"/>
        </w:rPr>
      </w:pPr>
      <w:r w:rsidRPr="0096382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FA0F2A">
        <w:rPr>
          <w:szCs w:val="24"/>
        </w:rPr>
        <w:t xml:space="preserve">The student is expected to </w:t>
      </w:r>
      <w:r w:rsidR="00261A74" w:rsidRPr="00FA0F2A">
        <w:rPr>
          <w:szCs w:val="24"/>
        </w:rPr>
        <w:t>be</w:t>
      </w:r>
      <w:r w:rsidRPr="00FA0F2A">
        <w:rPr>
          <w:szCs w:val="24"/>
        </w:rPr>
        <w:t xml:space="preserve"> in the home, hospital</w:t>
      </w:r>
      <w:r w:rsidR="00261A74" w:rsidRPr="00FA0F2A">
        <w:rPr>
          <w:szCs w:val="24"/>
        </w:rPr>
        <w:t>, or pediatric nursing home for</w:t>
      </w:r>
      <w:r w:rsidR="009376CA" w:rsidRPr="00FA0F2A">
        <w:rPr>
          <w:szCs w:val="24"/>
        </w:rPr>
        <w:t xml:space="preserve"> the remainder of the school year due to the medical condition</w:t>
      </w:r>
      <w:r w:rsidR="008D4ABF">
        <w:rPr>
          <w:szCs w:val="24"/>
        </w:rPr>
        <w:t>,</w:t>
      </w:r>
      <w:r w:rsidR="002D0D5C">
        <w:rPr>
          <w:sz w:val="32"/>
          <w:szCs w:val="32"/>
        </w:rPr>
        <w:t xml:space="preserve"> </w:t>
      </w:r>
      <w:r w:rsidR="00390430" w:rsidRPr="00FA0F2A">
        <w:rPr>
          <w:szCs w:val="24"/>
        </w:rPr>
        <w:t>or</w:t>
      </w:r>
      <w:r w:rsidR="00390430">
        <w:rPr>
          <w:sz w:val="32"/>
          <w:szCs w:val="32"/>
        </w:rPr>
        <w:t xml:space="preserve"> </w:t>
      </w:r>
    </w:p>
    <w:p w14:paraId="3DE18AA1" w14:textId="7B3AE3C1" w:rsidR="005067EF" w:rsidRPr="006E4111" w:rsidRDefault="005D687F" w:rsidP="005067EF">
      <w:r w:rsidRPr="0096382A">
        <w:rPr>
          <w:sz w:val="32"/>
          <w:szCs w:val="32"/>
        </w:rPr>
        <w:t>□</w:t>
      </w:r>
      <w:r w:rsidR="00143F1D">
        <w:rPr>
          <w:sz w:val="32"/>
          <w:szCs w:val="32"/>
        </w:rPr>
        <w:t xml:space="preserve"> </w:t>
      </w:r>
      <w:r w:rsidR="005067EF">
        <w:t>The student is expected to return to school on</w:t>
      </w:r>
      <w:r w:rsidR="00A25006">
        <w:t xml:space="preserve"> (Date</w:t>
      </w:r>
      <w:r w:rsidR="0018066B">
        <w:t xml:space="preserve"> must be provided</w:t>
      </w:r>
      <w:r w:rsidR="00A25006">
        <w:t>)</w:t>
      </w:r>
      <w:r w:rsidR="005067EF">
        <w:t xml:space="preserve"> ________________</w:t>
      </w:r>
      <w:r w:rsidR="0018066B">
        <w:t>__</w:t>
      </w:r>
      <w:r w:rsidR="005067EF">
        <w:t>. (</w:t>
      </w:r>
      <w:r w:rsidR="005067EF" w:rsidRPr="7A8EBDE6">
        <w:rPr>
          <w:i/>
          <w:iCs/>
        </w:rPr>
        <w:t>If there is a continued medical need</w:t>
      </w:r>
      <w:r w:rsidR="00E03DF9" w:rsidRPr="7A8EBDE6">
        <w:rPr>
          <w:i/>
          <w:iCs/>
        </w:rPr>
        <w:t xml:space="preserve"> beyond this date</w:t>
      </w:r>
      <w:r w:rsidR="005067EF" w:rsidRPr="7A8EBDE6">
        <w:rPr>
          <w:i/>
          <w:iCs/>
        </w:rPr>
        <w:t>,</w:t>
      </w:r>
      <w:r w:rsidR="00E03DF9" w:rsidRPr="7A8EBDE6">
        <w:rPr>
          <w:i/>
          <w:iCs/>
        </w:rPr>
        <w:t xml:space="preserve"> </w:t>
      </w:r>
      <w:r w:rsidR="005067EF" w:rsidRPr="7A8EBDE6">
        <w:rPr>
          <w:i/>
          <w:iCs/>
        </w:rPr>
        <w:t xml:space="preserve">a new signed form from the physician to </w:t>
      </w:r>
      <w:r w:rsidR="00E03DF9" w:rsidRPr="7A8EBDE6">
        <w:rPr>
          <w:i/>
          <w:iCs/>
        </w:rPr>
        <w:t xml:space="preserve">verify the need to </w:t>
      </w:r>
      <w:r w:rsidR="005067EF" w:rsidRPr="7A8EBDE6">
        <w:rPr>
          <w:i/>
          <w:iCs/>
        </w:rPr>
        <w:t>continue the provision of educational services in the home</w:t>
      </w:r>
      <w:r w:rsidR="00136BAF" w:rsidRPr="7A8EBDE6">
        <w:rPr>
          <w:i/>
          <w:iCs/>
        </w:rPr>
        <w:t xml:space="preserve">, </w:t>
      </w:r>
      <w:r w:rsidR="005067EF" w:rsidRPr="7A8EBDE6">
        <w:rPr>
          <w:i/>
          <w:iCs/>
        </w:rPr>
        <w:t>hospital</w:t>
      </w:r>
      <w:r w:rsidR="00F61A3E" w:rsidRPr="7A8EBDE6">
        <w:rPr>
          <w:i/>
          <w:iCs/>
        </w:rPr>
        <w:t>, and/or pediatric nursing home.</w:t>
      </w:r>
      <w:r w:rsidR="005067EF" w:rsidRPr="7A8EBDE6">
        <w:rPr>
          <w:i/>
          <w:iCs/>
        </w:rPr>
        <w:t>)</w:t>
      </w:r>
      <w:r w:rsidR="005067EF">
        <w:t xml:space="preserve"> </w:t>
      </w:r>
    </w:p>
    <w:p w14:paraId="0439AD14" w14:textId="6E36DDA2" w:rsidR="005067EF" w:rsidRPr="006E4111" w:rsidRDefault="005067EF" w:rsidP="005067EF">
      <w:pPr>
        <w:rPr>
          <w:szCs w:val="24"/>
        </w:rPr>
      </w:pPr>
    </w:p>
    <w:p w14:paraId="33B18ED1" w14:textId="5B914292" w:rsidR="005067EF" w:rsidRPr="006E4111" w:rsidRDefault="005067EF" w:rsidP="001A2FF2">
      <w:pPr>
        <w:jc w:val="center"/>
        <w:rPr>
          <w:b/>
          <w:szCs w:val="24"/>
          <w:u w:val="single"/>
        </w:rPr>
      </w:pPr>
      <w:r w:rsidRPr="006E4111">
        <w:rPr>
          <w:b/>
          <w:szCs w:val="24"/>
          <w:u w:val="single"/>
        </w:rPr>
        <w:t xml:space="preserve">Physician’s Affidavit of Student’s Medical Need for </w:t>
      </w:r>
      <w:r w:rsidR="00B1340F">
        <w:rPr>
          <w:b/>
          <w:szCs w:val="24"/>
          <w:u w:val="single"/>
        </w:rPr>
        <w:t>Educational Services in the Home,</w:t>
      </w:r>
      <w:r w:rsidR="001B16E7">
        <w:rPr>
          <w:b/>
          <w:szCs w:val="24"/>
          <w:u w:val="single"/>
        </w:rPr>
        <w:t xml:space="preserve"> Hospital or Pediatric Nursing Home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64CB49CD" w:rsidR="005067EF" w:rsidRPr="0095611F" w:rsidRDefault="005067EF" w:rsidP="7A8EBDE6">
      <w:pPr>
        <w:rPr>
          <w:i/>
          <w:iCs/>
        </w:rPr>
      </w:pPr>
      <w:r w:rsidRPr="00DE4656">
        <w:rPr>
          <w:i/>
          <w:iCs/>
        </w:rPr>
        <w:t xml:space="preserve">I am the above-named student’s treating physician and am responsible for the student’s medical care. I hereby certify that the </w:t>
      </w:r>
      <w:r w:rsidRPr="00E54E57">
        <w:rPr>
          <w:i/>
          <w:iCs/>
        </w:rPr>
        <w:t xml:space="preserve">student </w:t>
      </w:r>
      <w:r w:rsidR="00E86226" w:rsidRPr="00E54E57">
        <w:rPr>
          <w:i/>
          <w:iCs/>
          <w:u w:val="single"/>
        </w:rPr>
        <w:t xml:space="preserve">is likely to </w:t>
      </w:r>
      <w:r w:rsidRPr="00E54E57">
        <w:rPr>
          <w:i/>
          <w:iCs/>
          <w:u w:val="single"/>
        </w:rPr>
        <w:t>remain</w:t>
      </w:r>
      <w:r w:rsidRPr="00DE4656">
        <w:rPr>
          <w:i/>
          <w:iCs/>
          <w:u w:val="single"/>
        </w:rPr>
        <w:t xml:space="preserve"> at home</w:t>
      </w:r>
      <w:r w:rsidR="001A2FF2" w:rsidRPr="00DE4656">
        <w:rPr>
          <w:i/>
          <w:iCs/>
          <w:u w:val="single"/>
        </w:rPr>
        <w:t>,</w:t>
      </w:r>
      <w:r w:rsidRPr="00DE4656">
        <w:rPr>
          <w:i/>
          <w:iCs/>
          <w:u w:val="single"/>
        </w:rPr>
        <w:t xml:space="preserve"> in a hospital,</w:t>
      </w:r>
      <w:r w:rsidR="00E03DF9" w:rsidRPr="00DE4656">
        <w:rPr>
          <w:i/>
          <w:iCs/>
          <w:u w:val="single"/>
        </w:rPr>
        <w:t xml:space="preserve"> </w:t>
      </w:r>
      <w:r w:rsidR="001A2FF2" w:rsidRPr="00DE4656">
        <w:rPr>
          <w:i/>
          <w:iCs/>
          <w:u w:val="single"/>
        </w:rPr>
        <w:t>or in a pediatric nursing home</w:t>
      </w:r>
      <w:r w:rsidR="001A2FF2" w:rsidRPr="0010406F">
        <w:rPr>
          <w:i/>
        </w:rPr>
        <w:t xml:space="preserve"> </w:t>
      </w:r>
      <w:r w:rsidRPr="00DE4656">
        <w:rPr>
          <w:i/>
          <w:iCs/>
        </w:rPr>
        <w:t xml:space="preserve">for a period of </w:t>
      </w:r>
      <w:r w:rsidR="001A2FF2" w:rsidRPr="00DE4656">
        <w:rPr>
          <w:i/>
          <w:iCs/>
        </w:rPr>
        <w:t>more than 60</w:t>
      </w:r>
      <w:r w:rsidRPr="00DE4656">
        <w:rPr>
          <w:i/>
          <w:iCs/>
        </w:rPr>
        <w:t xml:space="preserve"> </w:t>
      </w:r>
      <w:r w:rsidR="000A6A8C">
        <w:rPr>
          <w:i/>
          <w:iCs/>
        </w:rPr>
        <w:t xml:space="preserve">school </w:t>
      </w:r>
      <w:r w:rsidRPr="00DE4656">
        <w:rPr>
          <w:i/>
          <w:iCs/>
        </w:rPr>
        <w:t>days</w:t>
      </w:r>
      <w:r w:rsidR="001A2FF2" w:rsidRPr="00DE4656">
        <w:rPr>
          <w:i/>
          <w:iCs/>
        </w:rPr>
        <w:t xml:space="preserve"> in the school year</w:t>
      </w:r>
      <w:r w:rsidRPr="00DE4656">
        <w:rPr>
          <w:i/>
          <w:iCs/>
        </w:rPr>
        <w:t xml:space="preserve">, or on a recurring basis that will accumulate to </w:t>
      </w:r>
      <w:r w:rsidR="0083561A" w:rsidRPr="00DE4656">
        <w:rPr>
          <w:i/>
          <w:iCs/>
        </w:rPr>
        <w:t xml:space="preserve">more than </w:t>
      </w:r>
      <w:r w:rsidR="001A2FF2" w:rsidRPr="00DE4656">
        <w:rPr>
          <w:i/>
          <w:iCs/>
        </w:rPr>
        <w:t>60</w:t>
      </w:r>
      <w:r w:rsidRPr="00DE4656">
        <w:rPr>
          <w:i/>
          <w:iCs/>
        </w:rPr>
        <w:t xml:space="preserve"> </w:t>
      </w:r>
      <w:r w:rsidR="000A6A8C">
        <w:rPr>
          <w:i/>
          <w:iCs/>
        </w:rPr>
        <w:t xml:space="preserve">school </w:t>
      </w:r>
      <w:r w:rsidRPr="00DE4656">
        <w:rPr>
          <w:i/>
          <w:iCs/>
        </w:rPr>
        <w:t>days over the course of the school year</w:t>
      </w:r>
      <w:r w:rsidR="00E03DF9" w:rsidRPr="00DE4656">
        <w:rPr>
          <w:i/>
          <w:iCs/>
        </w:rPr>
        <w:t>,</w:t>
      </w:r>
      <w:r w:rsidRPr="00DE4656">
        <w:rPr>
          <w:i/>
          <w:iCs/>
        </w:rPr>
        <w:t xml:space="preserve"> for the medical reasons articulated above.</w:t>
      </w:r>
      <w:r w:rsidRPr="7A8EBDE6">
        <w:rPr>
          <w:i/>
          <w:iCs/>
        </w:rPr>
        <w:t xml:space="preserve"> </w:t>
      </w: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 w:rsidRPr="006E4111">
        <w:rPr>
          <w:szCs w:val="24"/>
        </w:rPr>
        <w:t>Physician’s Signature:</w:t>
      </w:r>
      <w:r w:rsidR="0033091D">
        <w:rPr>
          <w:szCs w:val="24"/>
        </w:rPr>
        <w:t xml:space="preserve"> ___________________________</w:t>
      </w:r>
      <w:r w:rsidR="00E57EFB">
        <w:rPr>
          <w:szCs w:val="24"/>
        </w:rPr>
        <w:t>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 w:rsidRPr="006E4111">
        <w:rPr>
          <w:szCs w:val="24"/>
        </w:rPr>
        <w:t>Date:</w:t>
      </w:r>
      <w:r w:rsidR="0033091D">
        <w:rPr>
          <w:szCs w:val="24"/>
        </w:rPr>
        <w:t xml:space="preserve"> _________________________________________</w:t>
      </w:r>
      <w:r w:rsidR="00E57EFB">
        <w:rPr>
          <w:szCs w:val="24"/>
        </w:rPr>
        <w:t>____</w:t>
      </w:r>
      <w:r w:rsidR="00C72618">
        <w:rPr>
          <w:szCs w:val="24"/>
        </w:rPr>
        <w:t>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67800BA5" w:rsidR="005067EF" w:rsidRPr="005067EF" w:rsidRDefault="00D80A21" w:rsidP="005067EF">
      <w:pPr>
        <w:rPr>
          <w:szCs w:val="24"/>
        </w:rPr>
      </w:pPr>
      <w:r w:rsidRPr="00313601">
        <w:rPr>
          <w:szCs w:val="24"/>
        </w:rPr>
        <w:t>Please note that</w:t>
      </w:r>
      <w:r w:rsidR="00D02940" w:rsidRPr="00313601">
        <w:rPr>
          <w:szCs w:val="24"/>
        </w:rPr>
        <w:t xml:space="preserve">, if </w:t>
      </w:r>
      <w:r w:rsidR="004B27D1" w:rsidRPr="00313601">
        <w:rPr>
          <w:szCs w:val="24"/>
        </w:rPr>
        <w:t>further information is needed,</w:t>
      </w:r>
      <w:r w:rsidR="00313601" w:rsidRPr="00313601">
        <w:rPr>
          <w:szCs w:val="24"/>
        </w:rPr>
        <w:t xml:space="preserve"> </w:t>
      </w:r>
      <w:r w:rsidRPr="00313601">
        <w:rPr>
          <w:szCs w:val="24"/>
        </w:rPr>
        <w:t>the school district may</w:t>
      </w:r>
      <w:r w:rsidR="00A2658D" w:rsidRPr="00313601">
        <w:rPr>
          <w:szCs w:val="24"/>
        </w:rPr>
        <w:t xml:space="preserve"> seek parental consent and</w:t>
      </w:r>
      <w:r w:rsidRPr="00313601">
        <w:rPr>
          <w:szCs w:val="24"/>
        </w:rPr>
        <w:t xml:space="preserve"> be in contact with </w:t>
      </w:r>
      <w:r w:rsidR="005852E2" w:rsidRPr="00313601">
        <w:rPr>
          <w:szCs w:val="24"/>
        </w:rPr>
        <w:t xml:space="preserve">you </w:t>
      </w:r>
      <w:r w:rsidR="00D02940" w:rsidRPr="00313601">
        <w:rPr>
          <w:szCs w:val="24"/>
        </w:rPr>
        <w:t xml:space="preserve">as </w:t>
      </w:r>
      <w:r w:rsidR="003E4DD4" w:rsidRPr="00313601">
        <w:rPr>
          <w:szCs w:val="24"/>
        </w:rPr>
        <w:t>t</w:t>
      </w:r>
      <w:r w:rsidRPr="00313601">
        <w:rPr>
          <w:szCs w:val="24"/>
        </w:rPr>
        <w:t>he treating physician</w:t>
      </w:r>
      <w:r w:rsidR="00D604A1" w:rsidRPr="00313601">
        <w:rPr>
          <w:szCs w:val="24"/>
        </w:rPr>
        <w:t>.</w:t>
      </w:r>
    </w:p>
    <w:p w14:paraId="2228A10B" w14:textId="0BB6D726" w:rsidR="00E61825" w:rsidRDefault="00E61825">
      <w:pPr>
        <w:rPr>
          <w:szCs w:val="24"/>
        </w:rPr>
      </w:pPr>
    </w:p>
    <w:p w14:paraId="00689078" w14:textId="2D98038D" w:rsidR="00E61825" w:rsidRDefault="00952F5C" w:rsidP="00952F5C">
      <w:pPr>
        <w:jc w:val="center"/>
        <w:rPr>
          <w:b/>
          <w:szCs w:val="24"/>
        </w:rPr>
      </w:pPr>
      <w:r>
        <w:rPr>
          <w:b/>
          <w:szCs w:val="24"/>
        </w:rPr>
        <w:t>RETURN THIS COMPLETED FORM TO YOUR SCHOOL DISTRICT</w:t>
      </w:r>
    </w:p>
    <w:p w14:paraId="4F99EE4C" w14:textId="5F57C295" w:rsidR="002601B4" w:rsidRPr="002601B4" w:rsidRDefault="002601B4" w:rsidP="002601B4">
      <w:pPr>
        <w:rPr>
          <w:szCs w:val="24"/>
        </w:rPr>
      </w:pPr>
    </w:p>
    <w:p w14:paraId="44D0BA53" w14:textId="0D524093" w:rsidR="002601B4" w:rsidRPr="00313601" w:rsidRDefault="002601B4" w:rsidP="002601B4">
      <w:pPr>
        <w:shd w:val="clear" w:color="auto" w:fill="FFFFFF"/>
        <w:spacing w:before="161" w:after="150"/>
        <w:outlineLvl w:val="0"/>
        <w:rPr>
          <w:color w:val="333333"/>
          <w:kern w:val="36"/>
          <w:szCs w:val="24"/>
          <w:u w:val="single"/>
        </w:rPr>
      </w:pPr>
      <w:r w:rsidRPr="00313601">
        <w:rPr>
          <w:color w:val="333333"/>
          <w:kern w:val="36"/>
          <w:szCs w:val="24"/>
        </w:rPr>
        <w:t>Additional information can be found via the</w:t>
      </w:r>
      <w:r w:rsidRPr="00313601">
        <w:rPr>
          <w:color w:val="333333"/>
          <w:kern w:val="36"/>
          <w:szCs w:val="24"/>
          <w:u w:val="single"/>
        </w:rPr>
        <w:t xml:space="preserve"> </w:t>
      </w:r>
      <w:hyperlink r:id="rId10" w:history="1">
        <w:r w:rsidRPr="00313601">
          <w:rPr>
            <w:rStyle w:val="Hyperlink"/>
            <w:kern w:val="36"/>
            <w:szCs w:val="24"/>
          </w:rPr>
          <w:t>Question and Answer Guide on the Implementation of Educational Services in the Home or Hospital.</w:t>
        </w:r>
      </w:hyperlink>
    </w:p>
    <w:sectPr w:rsidR="002601B4" w:rsidRPr="00313601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A6F81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F222A"/>
    <w:rsid w:val="002F3E2E"/>
    <w:rsid w:val="002F5424"/>
    <w:rsid w:val="00313601"/>
    <w:rsid w:val="00322F3C"/>
    <w:rsid w:val="0033091D"/>
    <w:rsid w:val="00332654"/>
    <w:rsid w:val="00333F2C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6193"/>
    <w:rsid w:val="003B214F"/>
    <w:rsid w:val="003B495F"/>
    <w:rsid w:val="003C4E96"/>
    <w:rsid w:val="003D7270"/>
    <w:rsid w:val="003E4DD4"/>
    <w:rsid w:val="003F0354"/>
    <w:rsid w:val="003F4FC2"/>
    <w:rsid w:val="003F5251"/>
    <w:rsid w:val="0041210C"/>
    <w:rsid w:val="004141E0"/>
    <w:rsid w:val="004235B3"/>
    <w:rsid w:val="00426E40"/>
    <w:rsid w:val="00432E71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70F0"/>
    <w:rsid w:val="005067EF"/>
    <w:rsid w:val="00507353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2760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E7C2C"/>
    <w:rsid w:val="0070625D"/>
    <w:rsid w:val="0071775C"/>
    <w:rsid w:val="00721BFE"/>
    <w:rsid w:val="007261CB"/>
    <w:rsid w:val="00744AB4"/>
    <w:rsid w:val="00761FD8"/>
    <w:rsid w:val="007732FB"/>
    <w:rsid w:val="007804D3"/>
    <w:rsid w:val="00790A6C"/>
    <w:rsid w:val="007968CE"/>
    <w:rsid w:val="007A56F1"/>
    <w:rsid w:val="007D46C8"/>
    <w:rsid w:val="007F0FDE"/>
    <w:rsid w:val="007F611A"/>
    <w:rsid w:val="008014AB"/>
    <w:rsid w:val="00813E34"/>
    <w:rsid w:val="00824FB4"/>
    <w:rsid w:val="0083561A"/>
    <w:rsid w:val="0083737E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2B78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FE3"/>
    <w:rsid w:val="00A7681B"/>
    <w:rsid w:val="00A827E4"/>
    <w:rsid w:val="00A83C6A"/>
    <w:rsid w:val="00A843ED"/>
    <w:rsid w:val="00A9659D"/>
    <w:rsid w:val="00A96A9D"/>
    <w:rsid w:val="00A96AAE"/>
    <w:rsid w:val="00A976CF"/>
    <w:rsid w:val="00AA4F20"/>
    <w:rsid w:val="00AB0D1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34968"/>
    <w:rsid w:val="00B37249"/>
    <w:rsid w:val="00B50C8B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4E57"/>
    <w:rsid w:val="00E57EFB"/>
    <w:rsid w:val="00E61825"/>
    <w:rsid w:val="00E72683"/>
    <w:rsid w:val="00E77FAD"/>
    <w:rsid w:val="00E82535"/>
    <w:rsid w:val="00E85300"/>
    <w:rsid w:val="00E86226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E011991F-30EF-4572-B5FD-18A3F9C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doe.mass.edu/prs/ta/hhep-qa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DESE-231-71424</_dlc_DocId>
    <_dlc_DocIdUrl xmlns="733efe1c-5bbe-4968-87dc-d400e65c879f">
      <Url>https://sharepoint.doemass.org/ese/webteam/cps/_layouts/DocIdRedir.aspx?ID=DESE-231-71424</Url>
      <Description>DESE-231-71424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3166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</dc:title>
  <dc:subject/>
  <dc:creator>DESE</dc:creator>
  <cp:keywords/>
  <cp:lastModifiedBy>Zou, Dong (EOE)</cp:lastModifiedBy>
  <cp:revision>3</cp:revision>
  <cp:lastPrinted>2008-03-05T21:17:00Z</cp:lastPrinted>
  <dcterms:created xsi:type="dcterms:W3CDTF">2023-01-17T21:46:00Z</dcterms:created>
  <dcterms:modified xsi:type="dcterms:W3CDTF">2023-01-20T15:16:00Z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20 2023 12:00AM</vt:lpwstr>
  </property>
</Properties>
</file>